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00000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Конспект занятия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«Литературный калейдоскоп»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средняя группа</w:t>
      </w:r>
    </w:p>
    <w:p w14:paraId="1E000000"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28000000">
      <w:pPr>
        <w:spacing w:after="0" w:line="240" w:lineRule="auto"/>
        <w:ind w:firstLine="284"/>
        <w:jc w:val="both"/>
        <w:rPr>
          <w:rFonts w:hint="default" w:ascii="Times New Roman" w:hAnsi="Times New Roman" w:cs="Times New Roman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>Цель:</w:t>
      </w:r>
      <w:r>
        <w:rPr>
          <w:rFonts w:hint="default" w:ascii="Times New Roman" w:hAnsi="Times New Roman" w:cs="Times New Roman"/>
          <w:sz w:val="24"/>
          <w:szCs w:val="24"/>
        </w:rPr>
        <w:t xml:space="preserve">  </w:t>
      </w:r>
    </w:p>
    <w:p w14:paraId="29000000">
      <w:pPr>
        <w:numPr>
          <w:ilvl w:val="0"/>
          <w:numId w:val="1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sz w:val="24"/>
          <w:szCs w:val="24"/>
          <w:highlight w:val="white"/>
        </w:rPr>
        <w:t>выяснить , есть ли у детей любимые стихи, сказки, рассказы; знают ли они загадки и считалки.</w:t>
      </w:r>
    </w:p>
    <w:p w14:paraId="2A000000">
      <w:pPr>
        <w:spacing w:after="0" w:line="240" w:lineRule="auto"/>
        <w:ind w:firstLine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Задачи:</w:t>
      </w:r>
    </w:p>
    <w:p w14:paraId="2B000000"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Закрепить знание сказок.</w:t>
      </w:r>
    </w:p>
    <w:p w14:paraId="2C000000">
      <w:pPr>
        <w:numPr>
          <w:ilvl w:val="0"/>
          <w:numId w:val="3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Развивать диалогическую речь.</w:t>
      </w:r>
    </w:p>
    <w:p w14:paraId="2D000000">
      <w:pPr>
        <w:numPr>
          <w:ilvl w:val="0"/>
          <w:numId w:val="4"/>
        </w:numPr>
        <w:spacing w:after="0" w:line="240" w:lineRule="auto"/>
        <w:ind w:left="0" w:firstLine="180"/>
        <w:rPr>
          <w:rFonts w:hint="default" w:ascii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  <w:highlight w:val="white"/>
        </w:rPr>
        <w:t>Развивать интонационную выразительность речи, память, внимание, логическое мышление.</w:t>
      </w:r>
    </w:p>
    <w:p w14:paraId="2E000000">
      <w:pPr>
        <w:numPr>
          <w:ilvl w:val="0"/>
          <w:numId w:val="4"/>
        </w:numPr>
        <w:spacing w:after="0" w:line="240" w:lineRule="auto"/>
        <w:ind w:left="0" w:firstLine="180"/>
        <w:rPr>
          <w:rFonts w:hint="default" w:ascii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  <w:highlight w:val="white"/>
        </w:rPr>
        <w:t>Развивать умение выполнять различные игровые задания.</w:t>
      </w:r>
    </w:p>
    <w:p w14:paraId="2F000000">
      <w:pPr>
        <w:numPr>
          <w:ilvl w:val="0"/>
          <w:numId w:val="4"/>
        </w:numPr>
        <w:spacing w:after="0" w:line="240" w:lineRule="auto"/>
        <w:ind w:left="0" w:firstLine="180"/>
        <w:rPr>
          <w:rFonts w:hint="default" w:ascii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  <w:highlight w:val="white"/>
        </w:rPr>
        <w:t>Воспитывать умение слушать своего товарища.</w:t>
      </w:r>
    </w:p>
    <w:p w14:paraId="30000000">
      <w:pPr>
        <w:spacing w:after="0" w:line="240" w:lineRule="auto"/>
        <w:rPr>
          <w:rFonts w:hint="default" w:ascii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hint="default" w:ascii="Times New Roman" w:hAnsi="Times New Roman" w:cs="Times New Roman"/>
          <w:sz w:val="24"/>
          <w:szCs w:val="24"/>
        </w:rPr>
        <w:t> книги, иллюстрации, аудиозапись спокойной музыки</w:t>
      </w:r>
      <w:r>
        <w:rPr>
          <w:rFonts w:hint="default" w:ascii="Times New Roman" w:hAnsi="Times New Roman" w:cs="Times New Roman"/>
          <w:color w:val="111111"/>
          <w:sz w:val="24"/>
          <w:szCs w:val="24"/>
          <w:highlight w:val="white"/>
        </w:rPr>
        <w:t>.</w:t>
      </w:r>
    </w:p>
    <w:p w14:paraId="31000000">
      <w:pPr>
        <w:spacing w:after="0" w:line="240" w:lineRule="auto"/>
        <w:ind w:firstLine="180"/>
        <w:rPr>
          <w:rFonts w:hint="default" w:ascii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  <w:highlight w:val="white"/>
        </w:rPr>
        <w:t>Предварительная работа:</w:t>
      </w:r>
    </w:p>
    <w:p w14:paraId="32000000">
      <w:pPr>
        <w:numPr>
          <w:ilvl w:val="0"/>
          <w:numId w:val="5"/>
        </w:numPr>
        <w:spacing w:after="0" w:line="240" w:lineRule="auto"/>
        <w:rPr>
          <w:rFonts w:hint="default" w:ascii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  <w:highlight w:val="white"/>
        </w:rPr>
        <w:t>Чтение русских народных сказок.</w:t>
      </w:r>
    </w:p>
    <w:p w14:paraId="33000000">
      <w:pPr>
        <w:numPr>
          <w:ilvl w:val="0"/>
          <w:numId w:val="6"/>
        </w:numPr>
        <w:spacing w:after="0" w:line="240" w:lineRule="auto"/>
        <w:rPr>
          <w:rFonts w:hint="default" w:ascii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  <w:highlight w:val="white"/>
        </w:rPr>
        <w:t>Рассматривание иллюстраций к русским народным сказкам.</w:t>
      </w:r>
    </w:p>
    <w:p w14:paraId="34000000">
      <w:pPr>
        <w:numPr>
          <w:ilvl w:val="0"/>
          <w:numId w:val="7"/>
        </w:numPr>
        <w:spacing w:after="0" w:line="240" w:lineRule="auto"/>
        <w:rPr>
          <w:rFonts w:hint="default" w:ascii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  <w:highlight w:val="white"/>
        </w:rPr>
        <w:t>Разгадывание загадок.</w:t>
      </w:r>
    </w:p>
    <w:p w14:paraId="35000000">
      <w:pPr>
        <w:numPr>
          <w:ilvl w:val="0"/>
          <w:numId w:val="7"/>
        </w:numPr>
        <w:spacing w:after="0" w:line="240" w:lineRule="auto"/>
        <w:rPr>
          <w:rFonts w:hint="default" w:ascii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  <w:highlight w:val="white"/>
        </w:rPr>
        <w:t>Заучивание считалок.</w:t>
      </w:r>
    </w:p>
    <w:p w14:paraId="36000000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Ход занятия</w:t>
      </w:r>
    </w:p>
    <w:tbl>
      <w:tblPr>
        <w:tblStyle w:val="8"/>
        <w:tblW w:w="10950" w:type="dxa"/>
        <w:tblInd w:w="-1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4622"/>
        <w:gridCol w:w="4040"/>
      </w:tblGrid>
      <w:tr w14:paraId="6CBEB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00000">
            <w:pPr>
              <w:pStyle w:val="54"/>
              <w:spacing w:after="0" w:line="240" w:lineRule="auto"/>
              <w:ind w:left="644" w:firstLine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1. Организационный момент, мотивация занятия</w:t>
            </w:r>
          </w:p>
          <w:p w14:paraId="3800000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Методы и приемы: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словесный.</w:t>
            </w:r>
          </w:p>
        </w:tc>
      </w:tr>
      <w:tr w14:paraId="23461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14:paraId="0E6EE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 садятся на стульчиках</w:t>
            </w:r>
          </w:p>
          <w:p w14:paraId="3D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E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F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0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1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Ответы детей: (ДА)   </w:t>
            </w:r>
          </w:p>
          <w:p w14:paraId="42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3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5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6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 закрывают глаза.</w:t>
            </w:r>
          </w:p>
          <w:p w14:paraId="47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8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9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A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B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C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D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E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Ответы детей : </w:t>
            </w:r>
          </w:p>
          <w:p w14:paraId="4F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(ДА)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0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Воспитатель:</w:t>
            </w:r>
          </w:p>
          <w:p w14:paraId="5100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Ребята,совсем скоро, в конце лета, мы с вами перейдем в старшую группу. В самый раз проверить, у кого какой литературный багаж накопился – запас сказок, рассказов, стихов.</w:t>
            </w:r>
          </w:p>
          <w:p w14:paraId="5200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Готовы?</w:t>
            </w:r>
          </w:p>
          <w:p w14:paraId="5300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Усаживайтесь удобно</w:t>
            </w:r>
          </w:p>
          <w:p w14:paraId="5400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Воспитатель: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Итак, сейчас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 xml:space="preserve"> мы с вами отправимся в путешествие по сказкам.</w:t>
            </w:r>
          </w:p>
          <w:p w14:paraId="5500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Закройте глаза.</w:t>
            </w:r>
          </w:p>
          <w:p w14:paraId="5600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 xml:space="preserve"> Представьте, что мы попали в волшебную страну сказок, которой правит добрый царь, и там случилась беда. Баба-Яга украла солнышко с неба, и все сказки стали не цветные, а серые, мрачные и печальные. Давайте поможем вернуть солнце в страну сказок, ответим на вопросы викторины. Согласны?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  <w:p w14:paraId="58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9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A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B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C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D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E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F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0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1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2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3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Звучит музыка</w:t>
            </w:r>
          </w:p>
          <w:p w14:paraId="64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5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Детям предлагается закрыть глаза и пофантазировать </w:t>
            </w:r>
          </w:p>
          <w:p w14:paraId="66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7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8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9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3E0B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0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1"/>
                <w:sz w:val="24"/>
                <w:szCs w:val="24"/>
              </w:rPr>
              <w:t>2. Основная часть занятия</w:t>
            </w:r>
          </w:p>
          <w:p w14:paraId="6B000000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вспомнить и закрепить названия героев из уже известных им сказок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рассказы, загадки, считалки.</w:t>
            </w:r>
          </w:p>
          <w:p w14:paraId="6C000000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Методы и приемы: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словесный, наглядный</w:t>
            </w:r>
          </w:p>
        </w:tc>
      </w:tr>
      <w:tr w14:paraId="59730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E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F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Ответы детей:</w:t>
            </w:r>
          </w:p>
          <w:p w14:paraId="70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2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3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4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5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6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7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Ответы детей: Метла и ступа Бабы-Яги, волшебный клубок, волшебная палочка, сапоги-скороходы, ковер-самолет, шапка-невидимка, кощеева смерть в яйце и т. п.</w:t>
            </w:r>
          </w:p>
          <w:p w14:paraId="78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Ответы детей: </w:t>
            </w:r>
          </w:p>
          <w:p w14:paraId="79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КРАСНАЯ ШАПОЧКА</w:t>
            </w:r>
          </w:p>
          <w:p w14:paraId="7A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B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Ответы детей: КОЛОБОК</w:t>
            </w:r>
          </w:p>
          <w:p w14:paraId="7C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D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E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F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Ответы детей: КУРОЧКА РЯБА</w:t>
            </w:r>
          </w:p>
          <w:p w14:paraId="80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81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82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83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84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85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Ответы детей: ТРИ МЕДВЕДЯ </w:t>
            </w:r>
          </w:p>
          <w:p w14:paraId="86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87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88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89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8A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8B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8C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Ответы детей: ТРИ ПОРОСЕНКА</w:t>
            </w:r>
          </w:p>
          <w:p w14:paraId="8D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8E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8F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90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91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92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93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Ответы детей:</w:t>
            </w:r>
          </w:p>
          <w:p w14:paraId="94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ДЕД, БАБКА, ВНУЧКА, ЖУЧКА, КОШКА, МЫШКА</w:t>
            </w:r>
          </w:p>
          <w:p w14:paraId="95000000">
            <w:pPr>
              <w:tabs>
                <w:tab w:val="left" w:pos="1470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96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Ответы детей: АЙБОЛИТ</w:t>
            </w:r>
          </w:p>
          <w:p w14:paraId="97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98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99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9A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9B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Ответы детей: КОЛОБОК из сказки КОЛОБОК</w:t>
            </w:r>
          </w:p>
          <w:p w14:paraId="9C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Ответы детей:</w:t>
            </w:r>
          </w:p>
          <w:p w14:paraId="9D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МАША из сказки МАША И МЕДВЕДЬ</w:t>
            </w:r>
          </w:p>
          <w:p w14:paraId="9E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Ответы детей:</w:t>
            </w:r>
          </w:p>
          <w:p w14:paraId="9F00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(Сестрица из сказки «Гуси-Лебеди») </w:t>
            </w:r>
          </w:p>
          <w:p w14:paraId="A0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Ответы детей: </w:t>
            </w:r>
          </w:p>
          <w:p w14:paraId="A100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(Петушок из сказки «Колосок»)</w:t>
            </w:r>
          </w:p>
          <w:p w14:paraId="A2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A3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Ответы детей:</w:t>
            </w:r>
          </w:p>
          <w:p w14:paraId="A4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(Заяц из сказки «Заяц-хваста»)</w:t>
            </w:r>
          </w:p>
          <w:p w14:paraId="A5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A6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A7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Ответы детей: Д</w:t>
            </w:r>
          </w:p>
          <w:p w14:paraId="A800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(Лиса из сказки «Заюшкина избушка)</w:t>
            </w:r>
          </w:p>
          <w:p w14:paraId="A9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Ответы детей:</w:t>
            </w:r>
          </w:p>
          <w:p w14:paraId="AA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(Петушок из сказки «Кот, Лиса и Петух»)</w:t>
            </w:r>
          </w:p>
          <w:p w14:paraId="AB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AC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Ответы детей:</w:t>
            </w:r>
          </w:p>
          <w:p w14:paraId="AD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(Коза из сказки «Волк и семеро козлят»)</w:t>
            </w:r>
          </w:p>
          <w:p w14:paraId="AE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AF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B0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B1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B2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B3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B4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B5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B6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B7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B8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B9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BA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BB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BC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BD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BE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BF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C0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C1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C2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C3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C4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C5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C6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C7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C8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C9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CA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 закрывают глаза</w:t>
            </w:r>
          </w:p>
          <w:p w14:paraId="CB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CC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Ответы детей:</w:t>
            </w:r>
          </w:p>
          <w:p w14:paraId="CD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CE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CF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D0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Ответы детей:</w:t>
            </w:r>
          </w:p>
          <w:p w14:paraId="D1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D2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D3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D4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D5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D6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D7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D8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D9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Ответы детей:</w:t>
            </w:r>
          </w:p>
          <w:p w14:paraId="DA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DB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DC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DD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DE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DF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E0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E1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E2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E3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E4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E5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E6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E7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Ответы детей: Мартышки и книжки.</w:t>
            </w:r>
          </w:p>
          <w:p w14:paraId="E8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Ответы детей: ТЕЛЕФОН</w:t>
            </w:r>
          </w:p>
          <w:p w14:paraId="E9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EA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Ответы детей: КОРНЕЙ ЧУКОВСКИЙ </w:t>
            </w:r>
          </w:p>
          <w:p w14:paraId="EB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EC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ED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EE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EF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F0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F1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F2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F3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ПЕРИНКУ</w:t>
            </w:r>
          </w:p>
          <w:p w14:paraId="F4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F5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ПРОСТЫНКУ</w:t>
            </w:r>
          </w:p>
          <w:p w14:paraId="F6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F7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F8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ПОДУШКИ</w:t>
            </w:r>
          </w:p>
          <w:p w14:paraId="F9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FA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FB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FC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ВСКАЧЬ</w:t>
            </w:r>
          </w:p>
          <w:p w14:paraId="FD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FE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ТОПАЛ</w:t>
            </w:r>
          </w:p>
          <w:p w14:paraId="FF00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0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1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2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3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ЕЛ</w:t>
            </w:r>
          </w:p>
          <w:p w14:paraId="04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5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6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7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 СТАЛА</w:t>
            </w:r>
          </w:p>
          <w:p w14:paraId="08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9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 СИЖУ</w:t>
            </w:r>
          </w:p>
          <w:p w14:paraId="0A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B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C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D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ПИРОГ</w:t>
            </w:r>
          </w:p>
          <w:p w14:paraId="0E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F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0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УТЕК</w:t>
            </w:r>
          </w:p>
          <w:p w14:paraId="11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2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3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4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РЕВЕТЬ</w:t>
            </w:r>
          </w:p>
          <w:p w14:paraId="15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6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7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8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9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A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B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C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D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E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F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КОШКА</w:t>
            </w:r>
          </w:p>
          <w:p w14:paraId="20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1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2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3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КОРОВА</w:t>
            </w:r>
          </w:p>
          <w:p w14:paraId="24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5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6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7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8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БЕЛКА</w:t>
            </w:r>
          </w:p>
          <w:p w14:paraId="29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A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B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C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D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МЕДВЕДЬ</w:t>
            </w:r>
          </w:p>
          <w:p w14:paraId="2E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F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0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1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2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3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4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5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6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7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8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9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A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Ответы детей:</w:t>
            </w:r>
          </w:p>
          <w:p w14:paraId="3B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C010000">
            <w:pPr>
              <w:tabs>
                <w:tab w:val="left" w:pos="43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1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Воспитатель: Мы попали в «</w:t>
            </w:r>
            <w:r>
              <w:rPr>
                <w:rFonts w:hint="default" w:ascii="Times New Roman" w:hAnsi="Times New Roman" w:cs="Times New Roman"/>
                <w:b/>
                <w:i/>
                <w:sz w:val="24"/>
                <w:szCs w:val="24"/>
              </w:rPr>
              <w:t>Сказочное королевство»</w:t>
            </w:r>
          </w:p>
          <w:p w14:paraId="3E01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Чем отличается сказка от рассказа?  </w:t>
            </w:r>
          </w:p>
          <w:p w14:paraId="3F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сказках происходит то, чего не бывает в обычной жизни. Звери умеют разговаривать, люди пользуются волшебными предметами. </w:t>
            </w:r>
          </w:p>
          <w:p w14:paraId="40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Какие вы знаете волшебные предметы?   </w:t>
            </w:r>
          </w:p>
          <w:p w14:paraId="41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2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3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4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5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6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7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Воспитатель:</w:t>
            </w:r>
          </w:p>
          <w:p w14:paraId="4801000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Дидактическая игра «Отгадай сказку»</w:t>
            </w:r>
          </w:p>
          <w:p w14:paraId="49010000">
            <w:pPr>
              <w:numPr>
                <w:ilvl w:val="0"/>
                <w:numId w:val="8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Бабушка девочку очень любила. </w:t>
            </w:r>
          </w:p>
          <w:p w14:paraId="4A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Шапочку красную ей подарила. </w:t>
            </w:r>
          </w:p>
          <w:p w14:paraId="4B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Девочка имя забыла свое. </w:t>
            </w:r>
          </w:p>
          <w:p w14:paraId="4C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 ну, подскажите имя ее. 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(Красная Шапочка)</w:t>
            </w:r>
          </w:p>
          <w:p w14:paraId="4D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E010000">
            <w:pPr>
              <w:numPr>
                <w:ilvl w:val="0"/>
                <w:numId w:val="9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 сметане мешен, </w:t>
            </w:r>
          </w:p>
          <w:p w14:paraId="4F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 окошке стужен, </w:t>
            </w:r>
          </w:p>
          <w:p w14:paraId="50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Круглый бок, румяный бок </w:t>
            </w:r>
          </w:p>
          <w:p w14:paraId="51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Покатился ... 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(Колобок)   </w:t>
            </w:r>
          </w:p>
          <w:p w14:paraId="52010000">
            <w:pPr>
              <w:numPr>
                <w:ilvl w:val="0"/>
                <w:numId w:val="10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Кто яичко снес простое,</w:t>
            </w:r>
          </w:p>
          <w:p w14:paraId="53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А разбил кто золотое?</w:t>
            </w:r>
          </w:p>
          <w:p w14:paraId="54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 xml:space="preserve">(Курочка Ряба и мышка из сказки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highlight w:val="white"/>
              </w:rPr>
              <w:t>Курочка Ряба)</w:t>
            </w:r>
          </w:p>
          <w:p w14:paraId="55010000">
            <w:pPr>
              <w:numPr>
                <w:ilvl w:val="0"/>
                <w:numId w:val="1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Возле леса, на опушке </w:t>
            </w:r>
          </w:p>
          <w:p w14:paraId="56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Трое их живет в избушке. </w:t>
            </w:r>
          </w:p>
          <w:p w14:paraId="57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Там три стула и три кружки. </w:t>
            </w:r>
          </w:p>
          <w:p w14:paraId="58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Три кроватки, три подушки. </w:t>
            </w:r>
          </w:p>
          <w:p w14:paraId="59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Угадайте без подсказки, </w:t>
            </w:r>
          </w:p>
          <w:p w14:paraId="5A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Кто герои этой сказки?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(Три медведя)</w:t>
            </w:r>
          </w:p>
          <w:p w14:paraId="5B010000">
            <w:pPr>
              <w:numPr>
                <w:ilvl w:val="0"/>
                <w:numId w:val="12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Носик круглый, пятачком, </w:t>
            </w:r>
          </w:p>
          <w:p w14:paraId="5C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Им в земле удобно рыться, </w:t>
            </w:r>
          </w:p>
          <w:p w14:paraId="5D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Хвостик маленький крючком, </w:t>
            </w:r>
          </w:p>
          <w:p w14:paraId="5E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Вместо туфелек - копытца. </w:t>
            </w:r>
          </w:p>
          <w:p w14:paraId="5F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Трое их - и до чего же </w:t>
            </w:r>
          </w:p>
          <w:p w14:paraId="60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Братья дружные похожи. </w:t>
            </w:r>
          </w:p>
          <w:p w14:paraId="61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Отгадайте без подсказки, </w:t>
            </w:r>
          </w:p>
          <w:p w14:paraId="62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Кто герои этой сказки?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(Три поросенка)</w:t>
            </w:r>
          </w:p>
          <w:p w14:paraId="63010000">
            <w:pPr>
              <w:numPr>
                <w:ilvl w:val="0"/>
                <w:numId w:val="13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Посадил дед круглую, белую и вкусную,</w:t>
            </w:r>
          </w:p>
          <w:p w14:paraId="64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Выросла большая, вот так урожай!</w:t>
            </w:r>
          </w:p>
          <w:p w14:paraId="65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Воспитатель:</w:t>
            </w:r>
          </w:p>
          <w:p w14:paraId="66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 xml:space="preserve">Давайте вспомним </w:t>
            </w:r>
          </w:p>
          <w:p w14:paraId="67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Кто тянул репку по порядку посчитай?</w:t>
            </w:r>
          </w:p>
          <w:p w14:paraId="68010000">
            <w:pPr>
              <w:spacing w:after="0" w:line="240" w:lineRule="auto"/>
              <w:rPr>
                <w:rFonts w:hint="default" w:ascii="Times New Roman" w:hAnsi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(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highlight w:val="white"/>
              </w:rPr>
              <w:t>Дед, Бабка, Внучка, Жучка, Кошка, Мышка)(Репка)</w:t>
            </w:r>
          </w:p>
          <w:p w14:paraId="69010000">
            <w:pPr>
              <w:spacing w:after="0" w:line="240" w:lineRule="auto"/>
              <w:rPr>
                <w:rFonts w:hint="default" w:ascii="Times New Roman" w:hAnsi="Times New Roman" w:cs="Times New Roman"/>
                <w:i/>
                <w:sz w:val="24"/>
                <w:szCs w:val="24"/>
                <w:highlight w:val="white"/>
              </w:rPr>
            </w:pPr>
          </w:p>
          <w:p w14:paraId="6A010000">
            <w:pPr>
              <w:numPr>
                <w:ilvl w:val="0"/>
                <w:numId w:val="14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Лечит маленьких детей, </w:t>
            </w:r>
          </w:p>
          <w:p w14:paraId="6B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Лечит птичек и зверей, </w:t>
            </w:r>
          </w:p>
          <w:p w14:paraId="6C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Сквозь очки свои глядит </w:t>
            </w:r>
          </w:p>
          <w:p w14:paraId="6D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Добрый доктор ...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(Айболит).</w:t>
            </w:r>
          </w:p>
          <w:p w14:paraId="6E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Воспитатель: </w:t>
            </w:r>
          </w:p>
          <w:p w14:paraId="6F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Молодцы ребята! Отлично справились с первым заданием</w:t>
            </w:r>
          </w:p>
          <w:p w14:paraId="7001000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Дидактическая игра «Чьи это слова?»</w:t>
            </w:r>
          </w:p>
          <w:p w14:paraId="71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«Я от дедушки ушел, я от бабушки ушел» (Колобок из сказки «Колобок»)</w:t>
            </w:r>
          </w:p>
          <w:p w14:paraId="72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3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«Не садись на пенек, не ешь пирожок» (Маша из сказки «Маша и медведь»)</w:t>
            </w:r>
          </w:p>
          <w:p w14:paraId="74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5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«Печка, матушка, спрячь нас!» (Сестрица из сказки «Гуси-Лебеди») </w:t>
            </w:r>
          </w:p>
          <w:p w14:paraId="76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8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9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«У меня не усы, а усищи, не лапы лáпищи, не зубы, а зýбищи — я никого не боюсь!»  (Заяц из сказки «Заяц-хваста»)</w:t>
            </w:r>
          </w:p>
          <w:p w14:paraId="7A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B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«Как выскочу, как выпрыгну – пойдут клочки по закоулочкам!»  (Лиса из сказки «Заюшкина избушка)</w:t>
            </w:r>
          </w:p>
          <w:p w14:paraId="7C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- «Несет меня Лиса за темные леса, за высокие горы. (Петушок из сказки «Кот, Лиса и Петух»)</w:t>
            </w:r>
          </w:p>
          <w:p w14:paraId="7D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</w:p>
          <w:p w14:paraId="7E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- «Ой козлятушки, ой ребятушки,</w:t>
            </w:r>
          </w:p>
          <w:p w14:paraId="7F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Отопритеся, отворитеся,</w:t>
            </w:r>
          </w:p>
          <w:p w14:paraId="80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Ваша мать пришла,</w:t>
            </w:r>
          </w:p>
          <w:p w14:paraId="8101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Молока принесла» (Коза из сказки «Волк и семеро козлят»)</w:t>
            </w:r>
          </w:p>
          <w:p w14:paraId="8201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8301000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Динамическая пауза «Сказка даст нам отдохнуть»</w:t>
            </w:r>
          </w:p>
          <w:p w14:paraId="84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Сказка даст нам отдохнуть.</w:t>
            </w:r>
          </w:p>
          <w:p w14:paraId="85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Отдохнем -  и снова в путь!</w:t>
            </w:r>
          </w:p>
          <w:p w14:paraId="86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Нам советует Мальвина:</w:t>
            </w:r>
          </w:p>
          <w:p w14:paraId="87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– Станет талия осиной,</w:t>
            </w:r>
          </w:p>
          <w:p w14:paraId="88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Если будем наклоняться</w:t>
            </w:r>
          </w:p>
          <w:p w14:paraId="89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Влево-вправо десять раз.</w:t>
            </w:r>
          </w:p>
          <w:p w14:paraId="8A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Вот Дюймовочки слова:</w:t>
            </w:r>
          </w:p>
          <w:p w14:paraId="8B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– Чтоб была спина пряма,</w:t>
            </w:r>
          </w:p>
          <w:p w14:paraId="8C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Поднимайтесь на носочки,</w:t>
            </w:r>
          </w:p>
          <w:p w14:paraId="8D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Словно тянетесь к цветочкам.</w:t>
            </w:r>
          </w:p>
          <w:p w14:paraId="8E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Раз, два, три, четыре, пять. </w:t>
            </w:r>
          </w:p>
          <w:p w14:paraId="8F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Красной шапочки совет:</w:t>
            </w:r>
          </w:p>
          <w:p w14:paraId="90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– Если будешь прыгать, бегать,</w:t>
            </w:r>
          </w:p>
          <w:p w14:paraId="91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Проживешь ты много лет.</w:t>
            </w:r>
          </w:p>
          <w:p w14:paraId="92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Раз, два, три, четыре, пять.</w:t>
            </w:r>
          </w:p>
          <w:p w14:paraId="93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Повторите-ка опять:</w:t>
            </w:r>
          </w:p>
          <w:p w14:paraId="94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Раз, два, три, четыре, пять.</w:t>
            </w:r>
          </w:p>
          <w:p w14:paraId="95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Дала нам сказка отдохнуть!</w:t>
            </w:r>
          </w:p>
          <w:p w14:paraId="96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Отдохнули?</w:t>
            </w:r>
          </w:p>
          <w:p w14:paraId="97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Снова в путь!</w:t>
            </w:r>
          </w:p>
          <w:p w14:paraId="9801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Воспитатель:А сейчас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 xml:space="preserve"> мы с вами отправимся в путешествие по рассказам.</w:t>
            </w:r>
          </w:p>
          <w:p w14:paraId="99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Закройте глаза</w:t>
            </w:r>
          </w:p>
          <w:p w14:paraId="9A01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9B010000">
            <w:pPr>
              <w:spacing w:after="0" w:line="240" w:lineRule="auto"/>
              <w:rPr>
                <w:rFonts w:hint="default"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Воспитатель: Мы попали в «</w:t>
            </w:r>
            <w:r>
              <w:rPr>
                <w:rFonts w:hint="default" w:ascii="Times New Roman" w:hAnsi="Times New Roman" w:cs="Times New Roman"/>
                <w:b/>
                <w:i/>
                <w:sz w:val="24"/>
                <w:szCs w:val="24"/>
              </w:rPr>
              <w:t>Мир рассказов»</w:t>
            </w:r>
          </w:p>
          <w:p w14:paraId="9C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Чем отличается рассказ от сказки?  В рассказах речь идет о том, что было на самом деле.</w:t>
            </w:r>
          </w:p>
          <w:p w14:paraId="9D01000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Дидактическая игра «К какому рассказу иллюстрация»</w:t>
            </w:r>
          </w:p>
          <w:p w14:paraId="9E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«Косточка» Л. Толстой</w:t>
            </w:r>
          </w:p>
          <w:p w14:paraId="9F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«Кто сказал «мяу»? В. Сутеев</w:t>
            </w:r>
          </w:p>
          <w:p w14:paraId="A0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«Вместе тесно, а врозь скучно» К. Ушинский</w:t>
            </w:r>
          </w:p>
          <w:p w14:paraId="A1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«Как муравьишка домой спешил» В. Бианки</w:t>
            </w:r>
          </w:p>
          <w:p w14:paraId="A2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«Лисичкин хлеб» М. Пришвин</w:t>
            </w:r>
          </w:p>
          <w:p w14:paraId="A3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Воспитатель: А теперь предлагаю отправиться в следующее путешествие в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cs="Times New Roman"/>
                <w:b/>
                <w:i/>
                <w:sz w:val="24"/>
                <w:szCs w:val="24"/>
              </w:rPr>
              <w:t>Мир стихов»</w:t>
            </w:r>
          </w:p>
          <w:p w14:paraId="A4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Воспитатель: Чем отличаются стихи от рассказов?</w:t>
            </w:r>
          </w:p>
          <w:p w14:paraId="A5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Стихи записывают в столбик. Вот так. </w:t>
            </w:r>
          </w:p>
          <w:p w14:paraId="A6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 рассказы записывают в строчку. Вот так. 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14:paraId="A7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 еще в стихах некоторые последние слова созвучны. </w:t>
            </w:r>
          </w:p>
          <w:p w14:paraId="A8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Воспитатель: Послушайте</w:t>
            </w:r>
          </w:p>
          <w:p w14:paraId="A9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 потом позвонили зайчатки: </w:t>
            </w:r>
          </w:p>
          <w:p w14:paraId="AA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Нельзя ли прислать перчатки?</w:t>
            </w:r>
          </w:p>
          <w:p w14:paraId="AB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В этих стихах созвучны последние слова – зайчатки и  перчатки. А какие слова созвучны в следующих стихах?</w:t>
            </w:r>
          </w:p>
          <w:p w14:paraId="AC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 потом позвонили мартышки: </w:t>
            </w:r>
          </w:p>
          <w:p w14:paraId="AD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Пришлите, пожалуйста, книжки!  Мартышки и книжки. </w:t>
            </w:r>
          </w:p>
          <w:p w14:paraId="AE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 узнали, из какого произведения эти строчки?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(Из стихотворения «Телефон».)</w:t>
            </w:r>
          </w:p>
          <w:p w14:paraId="AF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 кто автор этого стихотворения?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(Корней Иванович Чуковский.)</w:t>
            </w:r>
          </w:p>
          <w:p w14:paraId="B0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Воспитатель: Молодцы ребята!</w:t>
            </w:r>
          </w:p>
          <w:p w14:paraId="B1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 теперь мы поиграем в игру</w:t>
            </w:r>
          </w:p>
          <w:p w14:paraId="B201000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Дидактическая игра «Подскажи словечко»</w:t>
            </w:r>
          </w:p>
          <w:p w14:paraId="B3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Стала девочка котенка спать укладывать.</w:t>
            </w:r>
          </w:p>
          <w:p w14:paraId="B4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Вот тебе под спинку</w:t>
            </w:r>
          </w:p>
          <w:p w14:paraId="B5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Мягкую … перинку.</w:t>
            </w:r>
          </w:p>
          <w:p w14:paraId="B6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Сверху на перинку</w:t>
            </w:r>
          </w:p>
          <w:p w14:paraId="B7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Чистую … простынку.</w:t>
            </w:r>
          </w:p>
          <w:p w14:paraId="B8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Вот тебе под ушки</w:t>
            </w:r>
          </w:p>
          <w:p w14:paraId="B9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Белые … подушки.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(«Усатый-полосатый» С. Маршак)</w:t>
            </w:r>
          </w:p>
          <w:p w14:paraId="BA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BB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Мой веселый, звонкий мяч,</w:t>
            </w:r>
          </w:p>
          <w:p w14:paraId="BC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Ты куда помчался …вскачь?</w:t>
            </w:r>
          </w:p>
          <w:p w14:paraId="BD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Я тебя ладонью хлопал.</w:t>
            </w:r>
          </w:p>
          <w:p w14:paraId="BE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Ты скакал и звонко … топал. 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(«Мяч» С. Маршак)</w:t>
            </w:r>
          </w:p>
          <w:p w14:paraId="BF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 Танюши дел немало,</w:t>
            </w:r>
          </w:p>
          <w:p w14:paraId="C0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 Танюши много дел,</w:t>
            </w:r>
          </w:p>
          <w:p w14:paraId="C1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Утром брату помогала – </w:t>
            </w:r>
          </w:p>
          <w:p w14:paraId="C2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Он с утра конфеты … ел. 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(«Помощница» А. Барто)</w:t>
            </w:r>
          </w:p>
          <w:p w14:paraId="C3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C4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Мама спит, она устала…</w:t>
            </w:r>
          </w:p>
          <w:p w14:paraId="C5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Ну и я играть … не стала.</w:t>
            </w:r>
          </w:p>
          <w:p w14:paraId="C6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Я волчка не завожу,</w:t>
            </w:r>
          </w:p>
          <w:p w14:paraId="C7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 уселась и … сижу. 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(«Посидим в тишине» Е. Благинина)</w:t>
            </w:r>
          </w:p>
          <w:p w14:paraId="C8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C9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Падал снег на порог</w:t>
            </w:r>
          </w:p>
          <w:p w14:paraId="CA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Кот лепил себе  … пирог.</w:t>
            </w:r>
          </w:p>
          <w:p w14:paraId="CB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 пока лепил и пек, </w:t>
            </w:r>
          </w:p>
          <w:p w14:paraId="CC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Ручейком пирог … утек! 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(«Пирог» П. Воронько)</w:t>
            </w:r>
          </w:p>
          <w:p w14:paraId="CD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CE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 потом позвонил медведь</w:t>
            </w:r>
          </w:p>
          <w:p w14:paraId="CF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Да как начал, как начал …. реветь.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(«Телефон» К. И. Чуковский)</w:t>
            </w:r>
          </w:p>
          <w:p w14:paraId="D0010000">
            <w:pPr>
              <w:spacing w:after="0" w:line="240" w:lineRule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Воспитатель: Хорошо. Молодцы </w:t>
            </w:r>
          </w:p>
          <w:p w14:paraId="D1010000">
            <w:pPr>
              <w:spacing w:after="0" w:line="240" w:lineRule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Следующая остановка  –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cs="Times New Roman"/>
                <w:b/>
                <w:i/>
                <w:sz w:val="24"/>
                <w:szCs w:val="24"/>
              </w:rPr>
              <w:t>Мир загадок.»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Закрываем глаза</w:t>
            </w:r>
          </w:p>
          <w:p w14:paraId="D2010000">
            <w:pPr>
              <w:spacing w:after="0" w:line="240" w:lineRule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  <w:highlight w:val="white"/>
              </w:rPr>
              <w:t>Загадаю вам загадки, вы же дайте мне отгадки.Послушайте внимательно, подумайте старательно.</w:t>
            </w:r>
          </w:p>
          <w:p w14:paraId="D3010000">
            <w:pPr>
              <w:spacing w:after="0" w:line="240" w:lineRule="auto"/>
              <w:ind w:firstLine="180"/>
              <w:rPr>
                <w:rFonts w:hint="default" w:ascii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  <w:highlight w:val="white"/>
              </w:rPr>
              <w:t>Мохнатенькая,</w:t>
            </w:r>
          </w:p>
          <w:p w14:paraId="D4010000">
            <w:pPr>
              <w:spacing w:after="0" w:line="240" w:lineRule="auto"/>
              <w:ind w:firstLine="180"/>
              <w:rPr>
                <w:rFonts w:hint="default" w:ascii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  <w:highlight w:val="white"/>
              </w:rPr>
              <w:t>Усатенькая,</w:t>
            </w:r>
          </w:p>
          <w:p w14:paraId="D5010000">
            <w:pPr>
              <w:spacing w:after="0" w:line="240" w:lineRule="auto"/>
              <w:ind w:firstLine="180"/>
              <w:rPr>
                <w:rFonts w:hint="default" w:ascii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  <w:highlight w:val="white"/>
              </w:rPr>
              <w:t>Молочко пьет,</w:t>
            </w:r>
          </w:p>
          <w:p w14:paraId="D6010000">
            <w:pPr>
              <w:spacing w:after="0" w:line="240" w:lineRule="auto"/>
              <w:ind w:firstLine="180"/>
              <w:rPr>
                <w:rFonts w:hint="default" w:ascii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  <w:highlight w:val="white"/>
              </w:rPr>
              <w:t>Песенки поет. </w:t>
            </w:r>
            <w:r>
              <w:rPr>
                <w:rFonts w:hint="default" w:ascii="Times New Roman" w:hAnsi="Times New Roman" w:cs="Times New Roman"/>
                <w:i/>
                <w:color w:val="111111"/>
                <w:sz w:val="24"/>
                <w:szCs w:val="24"/>
                <w:highlight w:val="white"/>
              </w:rPr>
              <w:t>(Кошка)</w:t>
            </w:r>
          </w:p>
          <w:p w14:paraId="D7010000">
            <w:pPr>
              <w:spacing w:after="0" w:line="240" w:lineRule="auto"/>
              <w:ind w:firstLine="180"/>
              <w:rPr>
                <w:rFonts w:hint="default" w:ascii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  <w:highlight w:val="white"/>
              </w:rPr>
              <w:t>Голодна – мычит,</w:t>
            </w:r>
          </w:p>
          <w:p w14:paraId="D8010000">
            <w:pPr>
              <w:spacing w:after="0" w:line="240" w:lineRule="auto"/>
              <w:ind w:firstLine="180"/>
              <w:rPr>
                <w:rFonts w:hint="default" w:ascii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  <w:highlight w:val="white"/>
              </w:rPr>
              <w:t>Сыта – жует,</w:t>
            </w:r>
          </w:p>
          <w:p w14:paraId="D9010000">
            <w:pPr>
              <w:spacing w:after="0" w:line="240" w:lineRule="auto"/>
              <w:ind w:firstLine="180"/>
              <w:rPr>
                <w:rFonts w:hint="default" w:ascii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  <w:highlight w:val="white"/>
              </w:rPr>
              <w:t>Малым ребяткам</w:t>
            </w:r>
          </w:p>
          <w:p w14:paraId="DA010000">
            <w:pPr>
              <w:spacing w:after="0" w:line="240" w:lineRule="auto"/>
              <w:ind w:firstLine="180"/>
              <w:rPr>
                <w:rFonts w:hint="default" w:ascii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  <w:highlight w:val="white"/>
              </w:rPr>
              <w:t>Молочка дает. </w:t>
            </w:r>
            <w:r>
              <w:rPr>
                <w:rFonts w:hint="default" w:ascii="Times New Roman" w:hAnsi="Times New Roman" w:cs="Times New Roman"/>
                <w:i/>
                <w:color w:val="111111"/>
                <w:sz w:val="24"/>
                <w:szCs w:val="24"/>
                <w:highlight w:val="white"/>
              </w:rPr>
              <w:t>(Корова)</w:t>
            </w:r>
          </w:p>
          <w:p w14:paraId="DB010000">
            <w:pPr>
              <w:spacing w:after="0" w:line="240" w:lineRule="auto"/>
              <w:ind w:firstLine="180"/>
              <w:rPr>
                <w:rFonts w:hint="default" w:ascii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  <w:highlight w:val="white"/>
              </w:rPr>
              <w:t>Рыльце лепешкой,</w:t>
            </w:r>
          </w:p>
          <w:p w14:paraId="DC010000">
            <w:pPr>
              <w:spacing w:after="0" w:line="240" w:lineRule="auto"/>
              <w:ind w:firstLine="180"/>
              <w:rPr>
                <w:rFonts w:hint="default" w:ascii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  <w:highlight w:val="white"/>
              </w:rPr>
              <w:t>Хожу в пушистой шубке,</w:t>
            </w:r>
          </w:p>
          <w:p w14:paraId="DD010000">
            <w:pPr>
              <w:spacing w:after="0" w:line="240" w:lineRule="auto"/>
              <w:ind w:firstLine="180"/>
              <w:rPr>
                <w:rFonts w:hint="default" w:ascii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  <w:highlight w:val="white"/>
              </w:rPr>
              <w:t>Живу в густом лесу.</w:t>
            </w:r>
          </w:p>
          <w:p w14:paraId="DE010000">
            <w:pPr>
              <w:spacing w:after="0" w:line="240" w:lineRule="auto"/>
              <w:ind w:firstLine="180"/>
              <w:rPr>
                <w:rFonts w:hint="default" w:ascii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  <w:highlight w:val="white"/>
              </w:rPr>
              <w:t>В дупле на старом дубе</w:t>
            </w:r>
          </w:p>
          <w:p w14:paraId="DF010000">
            <w:pPr>
              <w:spacing w:after="0" w:line="240" w:lineRule="auto"/>
              <w:ind w:firstLine="180"/>
              <w:rPr>
                <w:rFonts w:hint="default" w:ascii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  <w:highlight w:val="white"/>
              </w:rPr>
              <w:t>Орешки я грызу. </w:t>
            </w:r>
            <w:r>
              <w:rPr>
                <w:rFonts w:hint="default" w:ascii="Times New Roman" w:hAnsi="Times New Roman" w:cs="Times New Roman"/>
                <w:i/>
                <w:color w:val="111111"/>
                <w:sz w:val="24"/>
                <w:szCs w:val="24"/>
                <w:highlight w:val="white"/>
              </w:rPr>
              <w:t>(Белка)</w:t>
            </w:r>
          </w:p>
          <w:p w14:paraId="E0010000">
            <w:pPr>
              <w:spacing w:after="0" w:line="240" w:lineRule="auto"/>
              <w:ind w:firstLine="180"/>
              <w:rPr>
                <w:rFonts w:hint="default" w:ascii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  <w:highlight w:val="white"/>
              </w:rPr>
              <w:t>Он в берлоге спит зимой</w:t>
            </w:r>
          </w:p>
          <w:p w14:paraId="E1010000">
            <w:pPr>
              <w:spacing w:after="0" w:line="240" w:lineRule="auto"/>
              <w:ind w:firstLine="180"/>
              <w:rPr>
                <w:rFonts w:hint="default" w:ascii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  <w:highlight w:val="white"/>
              </w:rPr>
              <w:t>Под большущею сосной,</w:t>
            </w:r>
          </w:p>
          <w:p w14:paraId="E2010000">
            <w:pPr>
              <w:spacing w:after="0" w:line="240" w:lineRule="auto"/>
              <w:ind w:firstLine="180"/>
              <w:rPr>
                <w:rFonts w:hint="default" w:ascii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  <w:highlight w:val="white"/>
              </w:rPr>
              <w:t>А когда придет весна,</w:t>
            </w:r>
          </w:p>
          <w:p w14:paraId="E3010000">
            <w:pPr>
              <w:spacing w:after="0" w:line="240" w:lineRule="auto"/>
              <w:ind w:firstLine="180"/>
              <w:rPr>
                <w:rFonts w:hint="default" w:ascii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  <w:highlight w:val="white"/>
              </w:rPr>
              <w:t>Просыпается от сна. </w:t>
            </w:r>
            <w:r>
              <w:rPr>
                <w:rFonts w:hint="default" w:ascii="Times New Roman" w:hAnsi="Times New Roman" w:cs="Times New Roman"/>
                <w:i/>
                <w:color w:val="111111"/>
                <w:sz w:val="24"/>
                <w:szCs w:val="24"/>
                <w:highlight w:val="white"/>
              </w:rPr>
              <w:t>(Медведь)</w:t>
            </w:r>
          </w:p>
          <w:p w14:paraId="E4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Воспитатель: Отлично. И с этим заданием вы справились .Молодцы!</w:t>
            </w:r>
          </w:p>
          <w:p w14:paraId="E5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Пальчиковая гимнастика </w:t>
            </w:r>
            <w:r>
              <w:rPr>
                <w:rFonts w:hint="default" w:ascii="Times New Roman" w:hAnsi="Times New Roman" w:cs="Times New Roman"/>
                <w:b/>
                <w:i/>
                <w:sz w:val="24"/>
                <w:szCs w:val="24"/>
                <w:highlight w:val="white"/>
              </w:rPr>
              <w:t>«Цветы»</w:t>
            </w:r>
          </w:p>
          <w:p w14:paraId="E6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Наши алые цветки</w:t>
            </w:r>
          </w:p>
          <w:p w14:paraId="E7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Раскрывают лепестки.</w:t>
            </w:r>
          </w:p>
          <w:p w14:paraId="E8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Ветерок чуть дышит,</w:t>
            </w:r>
          </w:p>
          <w:p w14:paraId="E9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Лепестки колышет.</w:t>
            </w:r>
          </w:p>
          <w:p w14:paraId="EA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Наши алые цветки</w:t>
            </w:r>
          </w:p>
          <w:p w14:paraId="EB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Закрывают лепестки,</w:t>
            </w:r>
          </w:p>
          <w:p w14:paraId="EC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Тихо засыпают,</w:t>
            </w:r>
          </w:p>
          <w:p w14:paraId="ED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Головками качают.</w:t>
            </w:r>
          </w:p>
          <w:p w14:paraId="EE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Воспитатель:И последняя остановка это -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hint="default" w:ascii="Times New Roman" w:hAnsi="Times New Roman" w:cs="Times New Roman"/>
                <w:b/>
                <w:i/>
                <w:sz w:val="24"/>
                <w:szCs w:val="24"/>
              </w:rPr>
              <w:t>Мир считалок»</w:t>
            </w:r>
          </w:p>
          <w:p w14:paraId="EF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Воспитатель : Как вы думаете ,чем отличается считалка от загадки?</w:t>
            </w:r>
          </w:p>
          <w:p w14:paraId="F0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F1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Воспитатель:   у загадки мудреный вопрос и на него нужно правильно ответить , а считалки используются в играх и  нужны для распределения ролей в этой игре.</w:t>
            </w:r>
          </w:p>
          <w:p w14:paraId="F2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Воспитатель: Предлагаю выучить еще одну считалку</w:t>
            </w:r>
          </w:p>
          <w:p w14:paraId="F3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Шёл утёнок по дорожке,</w:t>
            </w:r>
          </w:p>
          <w:p w14:paraId="F4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Видит он – лежат сапожки.</w:t>
            </w:r>
          </w:p>
          <w:p w14:paraId="F5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Стал сапожки он носить,</w:t>
            </w:r>
          </w:p>
          <w:p w14:paraId="F601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Выходи, тебе водить.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F701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F801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F901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FA01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FB01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FC01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FD01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FE01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FF01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0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1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2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3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4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5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6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7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8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9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A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B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C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D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E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F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0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Детям нужно отгадать название сказки</w:t>
            </w:r>
          </w:p>
          <w:p w14:paraId="11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2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4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6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7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9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A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B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C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D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E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F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0020000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1020000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2020000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3020000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4020000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502000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Детям предлагается назвать героя сказки, которому принадлежит фраза и название самой сказки.</w:t>
            </w:r>
          </w:p>
          <w:p w14:paraId="2602000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702000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802000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9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C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D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F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0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1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2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3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4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5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6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7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8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9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A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B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C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D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E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F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0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1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2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3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4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5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6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7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8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9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A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B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C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D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E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F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0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1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2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3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4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5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6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7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8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9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Выполнение движений по тексту</w:t>
            </w:r>
          </w:p>
          <w:p w14:paraId="5A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B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C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D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E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наклоны</w:t>
            </w:r>
          </w:p>
          <w:p w14:paraId="5F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0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1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подняться на носочки</w:t>
            </w:r>
          </w:p>
          <w:p w14:paraId="62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3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4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прыжки </w:t>
            </w:r>
          </w:p>
          <w:p w14:paraId="65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6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7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8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9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A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B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C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D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E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F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0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1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Звучит музыка</w:t>
            </w:r>
          </w:p>
          <w:p w14:paraId="72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3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4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5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6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7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8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9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A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B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C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D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E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F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80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81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82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Звучит музыка</w:t>
            </w:r>
          </w:p>
          <w:p w14:paraId="83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84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85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(Показ стихов в книге) </w:t>
            </w:r>
          </w:p>
          <w:p w14:paraId="86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(Показ прозы в книге)</w:t>
            </w:r>
          </w:p>
          <w:p w14:paraId="87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88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89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8A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8B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8C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8D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8E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8F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90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91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92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93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94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95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96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97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98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99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9A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9B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9C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9D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9E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9F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A0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A1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A2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A3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A4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A5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A6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A7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A8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A9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AA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AB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AC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AD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AE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AF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B0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B1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B2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B3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B4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B5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B6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B7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B8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B9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BA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BB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BC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BD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BE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BF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C0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C1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C2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C3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C4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C5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C6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C7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C8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C9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CA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CB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CC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CD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CE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CF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D0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D1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D2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D3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D4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D5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D6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D7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D8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D9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DA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DB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DC02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(Выполнять движения в соответствии с содержанием стихотворения.)</w:t>
            </w:r>
          </w:p>
          <w:p w14:paraId="DD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Ладони в форме тюльпана</w:t>
            </w:r>
          </w:p>
          <w:p w14:paraId="DE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DF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E0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E1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E2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E3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E4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E5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E6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E7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E8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E9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EA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EB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EC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Заучивание считалки</w:t>
            </w:r>
          </w:p>
        </w:tc>
      </w:tr>
      <w:tr w14:paraId="231F8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ED02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3. Итог занятия</w:t>
            </w:r>
          </w:p>
          <w:p w14:paraId="EE02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Учить детей ориентироваться в жанровом разнообразии литературы.</w:t>
            </w:r>
          </w:p>
          <w:p w14:paraId="EF02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Методы и приемы: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словесный, рефлексия. </w:t>
            </w:r>
          </w:p>
        </w:tc>
      </w:tr>
      <w:tr w14:paraId="513CF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</w:trPr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F002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F102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F202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F302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F402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F502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Ответы детей.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F602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-Ребята, вы оказались замечательными поэтами и сказочниками и отлично справились со всеми заданиями. Вам понравилось? Что больше всего понравилось?</w:t>
            </w:r>
          </w:p>
          <w:p w14:paraId="F70200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Благодаря вам Солнышко вернулось в страну сказок и сказки снова стали цветными. Добрая Фея из Сказочного лес в знак благодарности дарит вам прекрасную «Книгу сказок»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F8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Итог занятия.  </w:t>
            </w:r>
          </w:p>
          <w:p w14:paraId="F9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Вопросы к детям.</w:t>
            </w:r>
          </w:p>
          <w:p w14:paraId="FA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FB02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FC020000">
      <w:pPr>
        <w:pStyle w:val="3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FD020000">
      <w:pPr>
        <w:pStyle w:val="3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FE020000">
      <w:pPr>
        <w:pStyle w:val="3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FF020000">
      <w:pPr>
        <w:pStyle w:val="3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00030000">
      <w:pPr>
        <w:pStyle w:val="3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01030000">
      <w:pPr>
        <w:pStyle w:val="3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02030000">
      <w:pPr>
        <w:pStyle w:val="3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03030000">
      <w:pPr>
        <w:pStyle w:val="3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04030000">
      <w:pPr>
        <w:pStyle w:val="30"/>
        <w:jc w:val="center"/>
        <w:rPr>
          <w:rFonts w:ascii="Times New Roman" w:hAnsi="Times New Roman"/>
          <w:sz w:val="24"/>
        </w:rPr>
      </w:pPr>
    </w:p>
    <w:p w14:paraId="10030000">
      <w:pPr>
        <w:pStyle w:val="30"/>
        <w:jc w:val="center"/>
        <w:rPr>
          <w:rFonts w:ascii="Times New Roman" w:hAnsi="Times New Roman"/>
          <w:sz w:val="24"/>
        </w:rPr>
      </w:pPr>
    </w:p>
    <w:sectPr>
      <w:pgSz w:w="11906" w:h="16838"/>
      <w:pgMar w:top="474" w:right="850" w:bottom="1079" w:left="1481" w:header="708" w:footer="708" w:gutter="0"/>
      <w:pgNumType w:start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B5E306ED"/>
    <w:multiLevelType w:val="multilevel"/>
    <w:tmpl w:val="B5E306ED"/>
    <w:lvl w:ilvl="0" w:tentative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BF205925"/>
    <w:multiLevelType w:val="multilevel"/>
    <w:tmpl w:val="BF205925"/>
    <w:lvl w:ilvl="0" w:tentative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C8879AEF"/>
    <w:multiLevelType w:val="multilevel"/>
    <w:tmpl w:val="C8879AEF"/>
    <w:lvl w:ilvl="0" w:tentative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CF092B84"/>
    <w:multiLevelType w:val="multilevel"/>
    <w:tmpl w:val="CF092B84"/>
    <w:lvl w:ilvl="0" w:tentative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0248C179"/>
    <w:multiLevelType w:val="multilevel"/>
    <w:tmpl w:val="0248C179"/>
    <w:lvl w:ilvl="0" w:tentative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03D62ECE"/>
    <w:multiLevelType w:val="multilevel"/>
    <w:tmpl w:val="03D62ECE"/>
    <w:lvl w:ilvl="0" w:tentative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5B654F3"/>
    <w:multiLevelType w:val="multilevel"/>
    <w:tmpl w:val="25B654F3"/>
    <w:lvl w:ilvl="0" w:tentative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A8F537B"/>
    <w:multiLevelType w:val="multilevel"/>
    <w:tmpl w:val="2A8F537B"/>
    <w:lvl w:ilvl="0" w:tentative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4D4DC07F"/>
    <w:multiLevelType w:val="multilevel"/>
    <w:tmpl w:val="4D4DC07F"/>
    <w:lvl w:ilvl="0" w:tentative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9ADCABA"/>
    <w:multiLevelType w:val="multilevel"/>
    <w:tmpl w:val="59ADCABA"/>
    <w:lvl w:ilvl="0" w:tentative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5A241D34"/>
    <w:multiLevelType w:val="multilevel"/>
    <w:tmpl w:val="5A241D34"/>
    <w:lvl w:ilvl="0" w:tentative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72183CF9"/>
    <w:multiLevelType w:val="multilevel"/>
    <w:tmpl w:val="72183CF9"/>
    <w:lvl w:ilvl="0" w:tentative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0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1E1552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qFormat="1"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0" w:semiHidden="0" w:name="No Spacing"/>
    <w:lsdException w:unhideWhenUsed="0" w:uiPriority="0" w:semiHidden="0" w:name="List Paragraph"/>
  </w:latentStyles>
  <w:style w:type="paragraph" w:default="1" w:styleId="1">
    <w:name w:val="Normal"/>
    <w:qFormat/>
    <w:uiPriority w:val="0"/>
    <w:pPr>
      <w:spacing w:before="0" w:after="200" w:line="276" w:lineRule="auto"/>
      <w:ind w:left="0" w:right="0" w:firstLine="0"/>
      <w:jc w:val="left"/>
    </w:pPr>
    <w:rPr>
      <w:rFonts w:ascii="Calibri" w:hAnsi="Calibri"/>
      <w:color w:val="000000"/>
      <w:spacing w:val="0"/>
      <w:sz w:val="22"/>
    </w:rPr>
  </w:style>
  <w:style w:type="paragraph" w:styleId="2">
    <w:name w:val="heading 1"/>
    <w:next w:val="1"/>
    <w:qFormat/>
    <w:uiPriority w:val="9"/>
    <w:pPr>
      <w:spacing w:before="120" w:after="120" w:line="240" w:lineRule="auto"/>
      <w:ind w:left="0" w:right="0" w:firstLine="0"/>
      <w:jc w:val="both"/>
      <w:outlineLvl w:val="0"/>
    </w:pPr>
    <w:rPr>
      <w:rFonts w:ascii="XO Thames" w:hAnsi="XO Thames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both"/>
      <w:outlineLvl w:val="1"/>
    </w:pPr>
    <w:rPr>
      <w:rFonts w:ascii="XO Thames" w:hAnsi="XO Thames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40" w:lineRule="auto"/>
      <w:ind w:left="0" w:right="0" w:firstLine="0"/>
      <w:jc w:val="both"/>
      <w:outlineLvl w:val="2"/>
    </w:pPr>
    <w:rPr>
      <w:rFonts w:ascii="XO Thames" w:hAnsi="XO Thames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/>
      <w:b/>
      <w:color w:val="000000"/>
      <w:spacing w:val="0"/>
      <w:sz w:val="22"/>
    </w:rPr>
  </w:style>
  <w:style w:type="character" w:default="1" w:styleId="7">
    <w:name w:val="Default Paragraph Font"/>
    <w:uiPriority w:val="0"/>
  </w:style>
  <w:style w:type="table" w:default="1" w:styleId="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iPriority w:val="0"/>
    <w:rPr>
      <w:color w:val="0000FF"/>
      <w:u w:val="single"/>
    </w:rPr>
  </w:style>
  <w:style w:type="paragraph" w:styleId="10">
    <w:name w:val="Balloon Text"/>
    <w:basedOn w:val="1"/>
    <w:uiPriority w:val="0"/>
    <w:pPr>
      <w:spacing w:after="0" w:line="240" w:lineRule="auto"/>
    </w:pPr>
    <w:rPr>
      <w:rFonts w:ascii="Tahoma" w:hAnsi="Tahoma"/>
      <w:sz w:val="16"/>
    </w:rPr>
  </w:style>
  <w:style w:type="paragraph" w:styleId="11">
    <w:name w:val="toc 8"/>
    <w:next w:val="1"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2">
    <w:name w:val="toc 9"/>
    <w:next w:val="1"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3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4">
    <w:name w:val="toc 1"/>
    <w:next w:val="1"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8"/>
    </w:rPr>
  </w:style>
  <w:style w:type="paragraph" w:styleId="15">
    <w:name w:val="toc 6"/>
    <w:next w:val="1"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6">
    <w:name w:val="toc 3"/>
    <w:next w:val="1"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7">
    <w:name w:val="toc 2"/>
    <w:next w:val="1"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8">
    <w:name w:val="toc 4"/>
    <w:next w:val="1"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9">
    <w:name w:val="toc 5"/>
    <w:next w:val="1"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0">
    <w:name w:val="Title"/>
    <w:next w:val="1"/>
    <w:qFormat/>
    <w:uiPriority w:val="10"/>
    <w:pPr>
      <w:spacing w:before="567" w:after="567" w:line="240" w:lineRule="auto"/>
      <w:ind w:left="0" w:right="0" w:firstLine="0"/>
      <w:jc w:val="center"/>
    </w:pPr>
    <w:rPr>
      <w:rFonts w:ascii="XO Thames" w:hAnsi="XO Thames"/>
      <w:b/>
      <w:caps/>
      <w:color w:val="000000"/>
      <w:spacing w:val="0"/>
      <w:sz w:val="40"/>
    </w:rPr>
  </w:style>
  <w:style w:type="paragraph" w:styleId="21">
    <w:name w:val="Normal (Web)"/>
    <w:basedOn w:val="1"/>
    <w:uiPriority w:val="0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22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/>
      <w:i/>
      <w:color w:val="000000"/>
      <w:spacing w:val="0"/>
      <w:sz w:val="24"/>
    </w:rPr>
  </w:style>
  <w:style w:type="table" w:styleId="23">
    <w:name w:val="Table Grid"/>
    <w:basedOn w:val="8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4">
    <w:name w:val="Гиперссылка2"/>
    <w:link w:val="25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/>
      <w:color w:val="0000FF"/>
      <w:spacing w:val="0"/>
      <w:sz w:val="20"/>
      <w:u w:val="single"/>
    </w:rPr>
  </w:style>
  <w:style w:type="character" w:customStyle="1" w:styleId="25">
    <w:name w:val="Гиперссылка21"/>
    <w:link w:val="24"/>
    <w:uiPriority w:val="0"/>
    <w:rPr>
      <w:color w:val="0000FF"/>
      <w:u w:val="single"/>
    </w:rPr>
  </w:style>
  <w:style w:type="paragraph" w:customStyle="1" w:styleId="26">
    <w:name w:val="Гиперссылка1"/>
    <w:link w:val="27"/>
    <w:uiPriority w:val="0"/>
    <w:pPr>
      <w:spacing w:before="0" w:after="0" w:line="240" w:lineRule="auto"/>
      <w:ind w:left="0" w:right="0" w:firstLine="0"/>
      <w:jc w:val="left"/>
    </w:pPr>
    <w:rPr>
      <w:rFonts w:ascii="Calibri" w:hAnsi="Calibri"/>
      <w:color w:val="0000FF"/>
      <w:spacing w:val="0"/>
      <w:sz w:val="20"/>
      <w:u w:val="single"/>
    </w:rPr>
  </w:style>
  <w:style w:type="character" w:customStyle="1" w:styleId="27">
    <w:name w:val="Гиперссылка11"/>
    <w:link w:val="26"/>
    <w:uiPriority w:val="0"/>
    <w:rPr>
      <w:color w:val="0000FF"/>
      <w:u w:val="single"/>
    </w:rPr>
  </w:style>
  <w:style w:type="paragraph" w:customStyle="1" w:styleId="28">
    <w:name w:val="c5 c0"/>
    <w:link w:val="29"/>
    <w:uiPriority w:val="0"/>
    <w:pPr>
      <w:spacing w:before="0" w:after="0" w:line="240" w:lineRule="auto"/>
      <w:ind w:left="0" w:right="0" w:firstLine="0"/>
      <w:jc w:val="left"/>
    </w:pPr>
    <w:rPr>
      <w:rFonts w:ascii="Calibri" w:hAnsi="Calibri"/>
      <w:color w:val="000000"/>
      <w:spacing w:val="0"/>
      <w:sz w:val="20"/>
    </w:rPr>
  </w:style>
  <w:style w:type="character" w:customStyle="1" w:styleId="29">
    <w:name w:val="c5 c01"/>
    <w:link w:val="28"/>
    <w:uiPriority w:val="0"/>
  </w:style>
  <w:style w:type="paragraph" w:styleId="30">
    <w:name w:val="No Spacing"/>
    <w:uiPriority w:val="0"/>
    <w:pPr>
      <w:spacing w:before="0" w:after="0" w:line="240" w:lineRule="auto"/>
      <w:ind w:left="0" w:right="0" w:firstLine="0"/>
      <w:jc w:val="left"/>
    </w:pPr>
    <w:rPr>
      <w:rFonts w:ascii="Calibri" w:hAnsi="Calibri"/>
      <w:color w:val="000000"/>
      <w:spacing w:val="0"/>
      <w:sz w:val="22"/>
    </w:rPr>
  </w:style>
  <w:style w:type="paragraph" w:customStyle="1" w:styleId="31">
    <w:name w:val="c19 c20 c0"/>
    <w:link w:val="32"/>
    <w:uiPriority w:val="0"/>
    <w:pPr>
      <w:spacing w:before="0" w:after="0" w:line="240" w:lineRule="auto"/>
      <w:ind w:left="0" w:right="0" w:firstLine="0"/>
      <w:jc w:val="left"/>
    </w:pPr>
    <w:rPr>
      <w:rFonts w:ascii="Calibri" w:hAnsi="Calibri"/>
      <w:color w:val="000000"/>
      <w:spacing w:val="0"/>
      <w:sz w:val="20"/>
    </w:rPr>
  </w:style>
  <w:style w:type="character" w:customStyle="1" w:styleId="32">
    <w:name w:val="c19 c20 c01"/>
    <w:link w:val="31"/>
    <w:uiPriority w:val="0"/>
  </w:style>
  <w:style w:type="paragraph" w:customStyle="1" w:styleId="33">
    <w:name w:val="Обычный1"/>
    <w:link w:val="34"/>
    <w:uiPriority w:val="0"/>
    <w:pPr>
      <w:spacing w:before="0" w:after="0" w:line="240" w:lineRule="auto"/>
      <w:ind w:left="0" w:right="0" w:firstLine="0"/>
      <w:jc w:val="left"/>
    </w:pPr>
    <w:rPr>
      <w:rFonts w:ascii="Calibri" w:hAnsi="Calibri"/>
      <w:color w:val="000000"/>
      <w:spacing w:val="0"/>
      <w:sz w:val="22"/>
    </w:rPr>
  </w:style>
  <w:style w:type="character" w:customStyle="1" w:styleId="34">
    <w:name w:val="Обычный11"/>
    <w:link w:val="33"/>
    <w:uiPriority w:val="0"/>
    <w:rPr>
      <w:sz w:val="22"/>
    </w:rPr>
  </w:style>
  <w:style w:type="paragraph" w:customStyle="1" w:styleId="35">
    <w:name w:val="Основной шрифт абзаца1"/>
    <w:link w:val="36"/>
    <w:uiPriority w:val="0"/>
    <w:pPr>
      <w:spacing w:before="0" w:after="0" w:line="240" w:lineRule="auto"/>
      <w:ind w:left="0" w:right="0" w:firstLine="0"/>
      <w:jc w:val="left"/>
    </w:pPr>
    <w:rPr>
      <w:rFonts w:ascii="Calibri" w:hAnsi="Calibri"/>
      <w:color w:val="000000"/>
      <w:spacing w:val="0"/>
      <w:sz w:val="20"/>
    </w:rPr>
  </w:style>
  <w:style w:type="character" w:customStyle="1" w:styleId="36">
    <w:name w:val="Основной шрифт абзаца11"/>
    <w:link w:val="35"/>
    <w:uiPriority w:val="0"/>
  </w:style>
  <w:style w:type="paragraph" w:customStyle="1" w:styleId="37">
    <w:name w:val="Основной шрифт абзаца12"/>
    <w:link w:val="38"/>
    <w:uiPriority w:val="0"/>
    <w:pPr>
      <w:spacing w:before="0" w:after="0" w:line="240" w:lineRule="auto"/>
      <w:ind w:left="0" w:right="0" w:firstLine="0"/>
      <w:jc w:val="left"/>
    </w:pPr>
    <w:rPr>
      <w:rFonts w:ascii="Calibri" w:hAnsi="Calibri"/>
      <w:color w:val="000000"/>
      <w:spacing w:val="0"/>
      <w:sz w:val="20"/>
    </w:rPr>
  </w:style>
  <w:style w:type="character" w:customStyle="1" w:styleId="38">
    <w:name w:val="Основной шрифт абзаца13"/>
    <w:link w:val="37"/>
    <w:uiPriority w:val="0"/>
  </w:style>
  <w:style w:type="paragraph" w:customStyle="1" w:styleId="39">
    <w:name w:val="c0"/>
    <w:link w:val="40"/>
    <w:uiPriority w:val="0"/>
    <w:pPr>
      <w:spacing w:before="0" w:after="0" w:line="240" w:lineRule="auto"/>
      <w:ind w:left="0" w:right="0" w:firstLine="0"/>
      <w:jc w:val="left"/>
    </w:pPr>
    <w:rPr>
      <w:rFonts w:ascii="Calibri" w:hAnsi="Calibri"/>
      <w:color w:val="000000"/>
      <w:spacing w:val="0"/>
      <w:sz w:val="20"/>
    </w:rPr>
  </w:style>
  <w:style w:type="character" w:customStyle="1" w:styleId="40">
    <w:name w:val="c01"/>
    <w:link w:val="39"/>
    <w:uiPriority w:val="0"/>
  </w:style>
  <w:style w:type="paragraph" w:customStyle="1" w:styleId="41">
    <w:name w:val="Footnote"/>
    <w:link w:val="42"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42">
    <w:name w:val="Footnote1"/>
    <w:link w:val="41"/>
    <w:uiPriority w:val="0"/>
    <w:rPr>
      <w:rFonts w:ascii="XO Thames" w:hAnsi="XO Thames"/>
      <w:sz w:val="22"/>
    </w:rPr>
  </w:style>
  <w:style w:type="paragraph" w:customStyle="1" w:styleId="43">
    <w:name w:val="Header and Footer"/>
    <w:link w:val="44"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0"/>
    </w:rPr>
  </w:style>
  <w:style w:type="character" w:customStyle="1" w:styleId="44">
    <w:name w:val="Header and Footer1"/>
    <w:link w:val="43"/>
    <w:uiPriority w:val="0"/>
    <w:rPr>
      <w:rFonts w:ascii="XO Thames" w:hAnsi="XO Thames"/>
    </w:rPr>
  </w:style>
  <w:style w:type="paragraph" w:customStyle="1" w:styleId="45">
    <w:name w:val="Строгий1"/>
    <w:link w:val="46"/>
    <w:uiPriority w:val="0"/>
    <w:pPr>
      <w:spacing w:before="0" w:after="0" w:line="240" w:lineRule="auto"/>
      <w:ind w:left="0" w:right="0" w:firstLine="0"/>
      <w:jc w:val="left"/>
    </w:pPr>
    <w:rPr>
      <w:rFonts w:ascii="Calibri" w:hAnsi="Calibri"/>
      <w:b/>
      <w:color w:val="000000"/>
      <w:spacing w:val="0"/>
      <w:sz w:val="20"/>
    </w:rPr>
  </w:style>
  <w:style w:type="character" w:customStyle="1" w:styleId="46">
    <w:name w:val="Строгий11"/>
    <w:link w:val="45"/>
    <w:uiPriority w:val="0"/>
    <w:rPr>
      <w:b/>
    </w:rPr>
  </w:style>
  <w:style w:type="paragraph" w:styleId="47">
    <w:name w:val="List Paragraph"/>
    <w:basedOn w:val="1"/>
    <w:uiPriority w:val="0"/>
    <w:pPr>
      <w:ind w:left="720" w:firstLine="0"/>
      <w:contextualSpacing/>
    </w:pPr>
  </w:style>
  <w:style w:type="paragraph" w:customStyle="1" w:styleId="48">
    <w:name w:val="Обычный12"/>
    <w:link w:val="49"/>
    <w:uiPriority w:val="0"/>
    <w:pPr>
      <w:spacing w:before="0" w:after="0" w:line="240" w:lineRule="auto"/>
      <w:ind w:left="0" w:right="0" w:firstLine="0"/>
      <w:jc w:val="left"/>
    </w:pPr>
    <w:rPr>
      <w:rFonts w:ascii="Calibri" w:hAnsi="Calibri"/>
      <w:color w:val="000000"/>
      <w:spacing w:val="0"/>
      <w:sz w:val="22"/>
    </w:rPr>
  </w:style>
  <w:style w:type="character" w:customStyle="1" w:styleId="49">
    <w:name w:val="Обычный13"/>
    <w:link w:val="48"/>
    <w:uiPriority w:val="0"/>
    <w:rPr>
      <w:sz w:val="22"/>
    </w:rPr>
  </w:style>
  <w:style w:type="paragraph" w:customStyle="1" w:styleId="50">
    <w:name w:val="c2"/>
    <w:basedOn w:val="1"/>
    <w:link w:val="51"/>
    <w:uiPriority w:val="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51">
    <w:name w:val="c21"/>
    <w:link w:val="50"/>
    <w:uiPriority w:val="0"/>
    <w:rPr>
      <w:rFonts w:ascii="Times New Roman" w:hAnsi="Times New Roman"/>
      <w:sz w:val="24"/>
    </w:rPr>
  </w:style>
  <w:style w:type="paragraph" w:customStyle="1" w:styleId="52">
    <w:name w:val="toc 10"/>
    <w:next w:val="1"/>
    <w:link w:val="53"/>
    <w:uiPriority w:val="39"/>
    <w:pPr>
      <w:spacing w:before="0" w:after="0" w:line="240" w:lineRule="auto"/>
      <w:ind w:left="1800" w:right="0" w:firstLine="0"/>
      <w:jc w:val="left"/>
    </w:pPr>
    <w:rPr>
      <w:rFonts w:ascii="XO Thames" w:hAnsi="XO Thames"/>
      <w:color w:val="000000"/>
      <w:spacing w:val="0"/>
      <w:sz w:val="28"/>
    </w:rPr>
  </w:style>
  <w:style w:type="character" w:customStyle="1" w:styleId="53">
    <w:name w:val="toc 101"/>
    <w:link w:val="52"/>
    <w:uiPriority w:val="0"/>
    <w:rPr>
      <w:rFonts w:ascii="XO Thames" w:hAnsi="XO Thames"/>
      <w:sz w:val="28"/>
    </w:rPr>
  </w:style>
  <w:style w:type="paragraph" w:customStyle="1" w:styleId="54">
    <w:name w:val="List Paragraph1"/>
    <w:basedOn w:val="1"/>
    <w:link w:val="55"/>
    <w:uiPriority w:val="0"/>
    <w:pPr>
      <w:ind w:left="720" w:firstLine="0"/>
      <w:contextualSpacing/>
    </w:pPr>
  </w:style>
  <w:style w:type="character" w:customStyle="1" w:styleId="55">
    <w:name w:val="List Paragraph11"/>
    <w:link w:val="5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TotalTime>9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2026-04-25T17:41:56Z</dcterms:created>
  <dc:creator>Ефремова</dc:creator>
  <cp:lastModifiedBy>Татьяна Ефремова</cp:lastModifiedBy>
  <cp:lastPrinted>2026-04-25T17:51:01Z</cp:lastPrinted>
  <dcterms:modified xsi:type="dcterms:W3CDTF">2026-04-25T17:51:14Z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385B23A7C7534B898B4A03FAB03E863F_12</vt:lpwstr>
  </property>
</Properties>
</file>