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45" w:rsidRPr="00054B13" w:rsidRDefault="00895EF7" w:rsidP="00492ECE">
      <w:pPr>
        <w:pStyle w:val="1"/>
        <w:jc w:val="center"/>
        <w:rPr>
          <w:lang w:val="ru-RU"/>
        </w:rPr>
      </w:pPr>
      <w:r w:rsidRPr="00054B13">
        <w:rPr>
          <w:rFonts w:ascii="Times New Roman" w:eastAsia="Times New Roman" w:hAnsi="Times New Roman" w:cs="Times New Roman"/>
          <w:lang w:val="ru-RU"/>
        </w:rPr>
        <w:t>Конспект совместной деятельности с детьми</w:t>
      </w:r>
      <w:r w:rsidR="00054B13">
        <w:rPr>
          <w:rFonts w:ascii="Times New Roman" w:eastAsia="Times New Roman" w:hAnsi="Times New Roman" w:cs="Times New Roman"/>
          <w:lang w:val="ru-RU"/>
        </w:rPr>
        <w:t xml:space="preserve"> старшего дошкольного возраста 5-7 лет </w:t>
      </w:r>
      <w:r w:rsidRPr="00054B13">
        <w:rPr>
          <w:rFonts w:ascii="Times New Roman" w:eastAsia="Times New Roman" w:hAnsi="Times New Roman" w:cs="Times New Roman"/>
          <w:sz w:val="30"/>
          <w:lang w:val="ru-RU"/>
        </w:rPr>
        <w:t>«День снеговика»</w:t>
      </w:r>
    </w:p>
    <w:p w:rsidR="00493845" w:rsidRPr="00054B13" w:rsidRDefault="00895EF7" w:rsidP="00054B13">
      <w:pPr>
        <w:pStyle w:val="21"/>
        <w:jc w:val="both"/>
        <w:rPr>
          <w:rFonts w:ascii="Times New Roman" w:hAnsi="Times New Roman" w:cs="Times New Roman"/>
          <w:b w:val="0"/>
          <w:lang w:val="ru-RU"/>
        </w:rPr>
      </w:pPr>
      <w:r w:rsidRPr="00054B13">
        <w:rPr>
          <w:rFonts w:ascii="Times New Roman" w:eastAsia="Times New Roman" w:hAnsi="Times New Roman" w:cs="Times New Roman"/>
          <w:sz w:val="30"/>
          <w:lang w:val="ru-RU"/>
        </w:rPr>
        <w:t>Цель</w:t>
      </w:r>
      <w:r w:rsidR="00054B13">
        <w:rPr>
          <w:rFonts w:ascii="Times New Roman" w:eastAsia="Times New Roman" w:hAnsi="Times New Roman" w:cs="Times New Roman"/>
          <w:sz w:val="30"/>
          <w:lang w:val="ru-RU"/>
        </w:rPr>
        <w:t xml:space="preserve">: </w:t>
      </w:r>
      <w:r w:rsidRPr="00054B13">
        <w:rPr>
          <w:rFonts w:ascii="Times New Roman" w:hAnsi="Times New Roman" w:cs="Times New Roman"/>
          <w:b w:val="0"/>
          <w:lang w:val="ru-RU"/>
        </w:rPr>
        <w:t xml:space="preserve">Формирование познавательной активности и навыков исследовательской деятельности детей в процессе тематической игровой ситуации, посвященной Дню </w:t>
      </w:r>
      <w:r w:rsidRPr="00054B13">
        <w:rPr>
          <w:rFonts w:ascii="Times New Roman" w:hAnsi="Times New Roman" w:cs="Times New Roman"/>
          <w:b w:val="0"/>
          <w:lang w:val="ru-RU"/>
        </w:rPr>
        <w:t>снеговика.</w:t>
      </w:r>
    </w:p>
    <w:p w:rsidR="00493845" w:rsidRDefault="00895EF7">
      <w:pPr>
        <w:pStyle w:val="21"/>
      </w:pPr>
      <w:r>
        <w:rPr>
          <w:rFonts w:ascii="Times New Roman" w:eastAsia="Times New Roman" w:hAnsi="Times New Roman" w:cs="Times New Roman"/>
          <w:sz w:val="30"/>
        </w:rPr>
        <w:t>З</w:t>
      </w:r>
      <w:r>
        <w:rPr>
          <w:rFonts w:ascii="Times New Roman" w:eastAsia="Times New Roman" w:hAnsi="Times New Roman" w:cs="Times New Roman"/>
          <w:sz w:val="30"/>
        </w:rPr>
        <w:t>адачи</w:t>
      </w:r>
    </w:p>
    <w:p w:rsidR="00493845" w:rsidRDefault="00895EF7">
      <w:pPr>
        <w:pStyle w:val="31"/>
      </w:pPr>
      <w:r>
        <w:rPr>
          <w:rFonts w:ascii="Times New Roman" w:eastAsia="Times New Roman" w:hAnsi="Times New Roman" w:cs="Times New Roman"/>
          <w:sz w:val="28"/>
        </w:rPr>
        <w:t xml:space="preserve"> Обучающие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Расширять представления детей о зимних явлениях, в частности о свойствах снега при разной температуре.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Закреплять умение дифференцировать звуки в словах: [м]-[к], [ш]-[п], [с]-[л], а также подбирать слова на заданный звук.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Уп</w:t>
      </w:r>
      <w:r w:rsidRPr="00054B13">
        <w:rPr>
          <w:lang w:val="ru-RU"/>
        </w:rPr>
        <w:t>ражнять в умении классифицировать предметы по заданному признаку (еда, одежда, друзья).</w:t>
      </w:r>
    </w:p>
    <w:p w:rsidR="00493845" w:rsidRDefault="00895EF7">
      <w:pPr>
        <w:pStyle w:val="31"/>
      </w:pPr>
      <w:r>
        <w:rPr>
          <w:rFonts w:ascii="Times New Roman" w:eastAsia="Times New Roman" w:hAnsi="Times New Roman" w:cs="Times New Roman"/>
          <w:sz w:val="28"/>
        </w:rPr>
        <w:t xml:space="preserve"> Развивающие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Развивать логическое мышление, умение выдвигать гипотезы и проверять их (например, условия для лепки снеговика).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Развивать навыки планирования и выполнен</w:t>
      </w:r>
      <w:r w:rsidRPr="00054B13">
        <w:rPr>
          <w:lang w:val="ru-RU"/>
        </w:rPr>
        <w:t>ия заданий по инструкции в малой группе.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Развивать связную речь, умение аргументировать свой выбор и представлять результаты деятельности.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Развивать фонематический слух и внимание.</w:t>
      </w:r>
    </w:p>
    <w:p w:rsidR="00493845" w:rsidRDefault="00895EF7">
      <w:pPr>
        <w:pStyle w:val="31"/>
      </w:pPr>
      <w:r>
        <w:rPr>
          <w:rFonts w:ascii="Times New Roman" w:eastAsia="Times New Roman" w:hAnsi="Times New Roman" w:cs="Times New Roman"/>
          <w:sz w:val="28"/>
        </w:rPr>
        <w:t xml:space="preserve"> Воспитательные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Воспитывать познавательный интерес, инициативность и умен</w:t>
      </w:r>
      <w:r w:rsidRPr="00054B13">
        <w:rPr>
          <w:lang w:val="ru-RU"/>
        </w:rPr>
        <w:t>ие работать в команде.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Создавать радостную, праздничную атмосферу, способствовать развитию эмоциональной отзывчивости.</w:t>
      </w:r>
    </w:p>
    <w:p w:rsidR="00493845" w:rsidRDefault="00895EF7">
      <w:pPr>
        <w:pStyle w:val="21"/>
      </w:pPr>
      <w:r>
        <w:rPr>
          <w:rFonts w:ascii="Times New Roman" w:eastAsia="Times New Roman" w:hAnsi="Times New Roman" w:cs="Times New Roman"/>
          <w:sz w:val="30"/>
        </w:rPr>
        <w:t>Материалы и оборудование</w:t>
      </w:r>
    </w:p>
    <w:p w:rsidR="00493845" w:rsidRDefault="00895EF7">
      <w:pPr>
        <w:pStyle w:val="a0"/>
      </w:pPr>
      <w:r>
        <w:t>Стенд с «Загадкой дня»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Прищепки, наклейки или символы для отметок</w:t>
      </w:r>
    </w:p>
    <w:p w:rsidR="00493845" w:rsidRDefault="00895EF7">
      <w:pPr>
        <w:pStyle w:val="a0"/>
      </w:pPr>
      <w:r>
        <w:t>Магнитная доска</w:t>
      </w:r>
    </w:p>
    <w:p w:rsidR="00493845" w:rsidRDefault="00895EF7">
      <w:pPr>
        <w:pStyle w:val="a0"/>
      </w:pPr>
      <w:r>
        <w:lastRenderedPageBreak/>
        <w:t>Центральное изображение Снегов</w:t>
      </w:r>
      <w:r>
        <w:t>ика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Карточки с вопросами: «Имя?», «Что любит?», «Кто друзья?»</w:t>
      </w:r>
    </w:p>
    <w:p w:rsidR="00493845" w:rsidRDefault="00895EF7">
      <w:pPr>
        <w:pStyle w:val="a0"/>
      </w:pPr>
      <w:r>
        <w:t>Наборы картинок: еда, одежда, друзья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Клей, ватман или листы для коллажей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Атрибуты для праздника: шарфики, колпачки, носы-морковки</w:t>
      </w:r>
    </w:p>
    <w:p w:rsidR="00493845" w:rsidRPr="00054B13" w:rsidRDefault="00895EF7">
      <w:pPr>
        <w:pStyle w:val="a0"/>
        <w:rPr>
          <w:lang w:val="ru-RU"/>
        </w:rPr>
      </w:pPr>
      <w:r w:rsidRPr="00054B13">
        <w:rPr>
          <w:lang w:val="ru-RU"/>
        </w:rPr>
        <w:t>Мягкие снежки (мягкие мячи или шарики) для игр</w:t>
      </w:r>
    </w:p>
    <w:p w:rsidR="00493845" w:rsidRPr="00054B13" w:rsidRDefault="00895EF7" w:rsidP="00054B13">
      <w:pPr>
        <w:pStyle w:val="21"/>
        <w:rPr>
          <w:lang w:val="ru-RU"/>
        </w:rPr>
      </w:pPr>
      <w:r w:rsidRPr="00054B13">
        <w:rPr>
          <w:rFonts w:ascii="Times New Roman" w:eastAsia="Times New Roman" w:hAnsi="Times New Roman" w:cs="Times New Roman"/>
          <w:sz w:val="30"/>
          <w:lang w:val="ru-RU"/>
        </w:rPr>
        <w:t>Продолжительность</w:t>
      </w:r>
      <w:r w:rsidR="00054B13">
        <w:rPr>
          <w:rFonts w:ascii="Times New Roman" w:eastAsia="Times New Roman" w:hAnsi="Times New Roman" w:cs="Times New Roman"/>
          <w:sz w:val="30"/>
          <w:lang w:val="ru-RU"/>
        </w:rPr>
        <w:t xml:space="preserve">: </w:t>
      </w:r>
      <w:r w:rsidRPr="00054B13">
        <w:rPr>
          <w:rFonts w:ascii="Times New Roman" w:hAnsi="Times New Roman" w:cs="Times New Roman"/>
          <w:b w:val="0"/>
          <w:lang w:val="ru-RU"/>
        </w:rPr>
        <w:t>25-30 минут (для детей 5-7 лет)</w:t>
      </w:r>
    </w:p>
    <w:p w:rsidR="00054B13" w:rsidRDefault="00054B13">
      <w:pPr>
        <w:pStyle w:val="21"/>
        <w:rPr>
          <w:rFonts w:ascii="Times New Roman" w:eastAsia="Times New Roman" w:hAnsi="Times New Roman" w:cs="Times New Roman"/>
          <w:sz w:val="30"/>
        </w:rPr>
        <w:sectPr w:rsidR="00054B13" w:rsidSect="00492ECE">
          <w:pgSz w:w="12240" w:h="15840"/>
          <w:pgMar w:top="851" w:right="1800" w:bottom="1440" w:left="1800" w:header="720" w:footer="720" w:gutter="0"/>
          <w:cols w:space="720"/>
          <w:docGrid w:linePitch="360"/>
        </w:sectPr>
      </w:pPr>
    </w:p>
    <w:p w:rsidR="00493845" w:rsidRDefault="00895EF7" w:rsidP="00492ECE">
      <w:pPr>
        <w:pStyle w:val="21"/>
        <w:jc w:val="center"/>
      </w:pPr>
      <w:r>
        <w:rPr>
          <w:rFonts w:ascii="Times New Roman" w:eastAsia="Times New Roman" w:hAnsi="Times New Roman" w:cs="Times New Roman"/>
          <w:sz w:val="30"/>
        </w:rPr>
        <w:lastRenderedPageBreak/>
        <w:t>Х</w:t>
      </w:r>
      <w:r>
        <w:rPr>
          <w:rFonts w:ascii="Times New Roman" w:eastAsia="Times New Roman" w:hAnsi="Times New Roman" w:cs="Times New Roman"/>
          <w:sz w:val="30"/>
        </w:rPr>
        <w:t>од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5922"/>
        <w:gridCol w:w="3827"/>
      </w:tblGrid>
      <w:tr w:rsidR="00493845" w:rsidTr="00492ECE">
        <w:tc>
          <w:tcPr>
            <w:tcW w:w="2975" w:type="dxa"/>
          </w:tcPr>
          <w:p w:rsidR="00493845" w:rsidRDefault="00895EF7">
            <w:r>
              <w:rPr>
                <w:b/>
                <w:color w:val="000000"/>
              </w:rPr>
              <w:t>Этап</w:t>
            </w:r>
          </w:p>
        </w:tc>
        <w:tc>
          <w:tcPr>
            <w:tcW w:w="5922" w:type="dxa"/>
          </w:tcPr>
          <w:p w:rsidR="00493845" w:rsidRDefault="00054B13">
            <w:r>
              <w:rPr>
                <w:b/>
                <w:color w:val="000000"/>
              </w:rPr>
              <w:t>Действия педагога</w:t>
            </w:r>
          </w:p>
        </w:tc>
        <w:tc>
          <w:tcPr>
            <w:tcW w:w="3827" w:type="dxa"/>
          </w:tcPr>
          <w:p w:rsidR="00493845" w:rsidRDefault="00054B13">
            <w:r>
              <w:rPr>
                <w:b/>
                <w:color w:val="000000"/>
                <w:lang w:val="ru-RU"/>
              </w:rPr>
              <w:t xml:space="preserve">Действия </w:t>
            </w:r>
            <w:r w:rsidR="00895EF7">
              <w:rPr>
                <w:b/>
                <w:color w:val="000000"/>
              </w:rPr>
              <w:t xml:space="preserve"> детей</w:t>
            </w:r>
          </w:p>
        </w:tc>
      </w:tr>
      <w:tr w:rsidR="00493845" w:rsidRPr="00492ECE" w:rsidTr="00492ECE">
        <w:tc>
          <w:tcPr>
            <w:tcW w:w="2975" w:type="dxa"/>
          </w:tcPr>
          <w:p w:rsidR="00493845" w:rsidRDefault="00895EF7" w:rsidP="00492ECE">
            <w:r>
              <w:t xml:space="preserve"> </w:t>
            </w:r>
            <w:r w:rsidR="00492ECE">
              <w:t>1. Утренний эмоциональный настрой</w:t>
            </w:r>
          </w:p>
        </w:tc>
        <w:tc>
          <w:tcPr>
            <w:tcW w:w="5922" w:type="dxa"/>
          </w:tcPr>
          <w:p w:rsidR="00492ECE" w:rsidRDefault="00054B13" w:rsidP="00492ECE">
            <w:pPr>
              <w:rPr>
                <w:lang w:val="ru-RU"/>
              </w:rPr>
            </w:pPr>
            <w:r w:rsidRPr="00054B13">
              <w:rPr>
                <w:lang w:val="ru-RU"/>
              </w:rPr>
              <w:t xml:space="preserve">Приветствует детей, обращает внимание на стенд с «Загадкой дня»: «При какой температуре получится слепить снеговика?» </w:t>
            </w:r>
          </w:p>
          <w:p w:rsidR="00493845" w:rsidRDefault="00492ECE" w:rsidP="00492ECE">
            <w:r w:rsidRPr="00054B13">
              <w:rPr>
                <w:lang w:val="ru-RU"/>
              </w:rPr>
              <w:t>Наблюдает, помогает, задаёт наводящие вопросы, связывает тему с загадкой дня: «Интересно, а при морозе снег липкий? А когда он становится таким, что из него можно лепить?»</w:t>
            </w:r>
          </w:p>
        </w:tc>
        <w:tc>
          <w:tcPr>
            <w:tcW w:w="3827" w:type="dxa"/>
          </w:tcPr>
          <w:p w:rsidR="00493845" w:rsidRDefault="00492ECE">
            <w:pPr>
              <w:rPr>
                <w:lang w:val="ru-RU"/>
              </w:rPr>
            </w:pPr>
            <w:r w:rsidRPr="00465105">
              <w:rPr>
                <w:lang w:val="ru-RU"/>
              </w:rPr>
              <w:t>Дети выбирают вариант ответа и отмечают его прищепкой или наклейкой.</w:t>
            </w:r>
            <w:r>
              <w:rPr>
                <w:lang w:val="ru-RU"/>
              </w:rPr>
              <w:t xml:space="preserve"> </w:t>
            </w:r>
            <w:r w:rsidR="00895EF7" w:rsidRPr="00492ECE">
              <w:rPr>
                <w:lang w:val="ru-RU"/>
              </w:rPr>
              <w:t>Настраиваются на исследовательскую деятельность.</w:t>
            </w:r>
          </w:p>
          <w:p w:rsidR="00492ECE" w:rsidRPr="00492ECE" w:rsidRDefault="00492ECE">
            <w:pPr>
              <w:rPr>
                <w:lang w:val="ru-RU"/>
              </w:rPr>
            </w:pPr>
          </w:p>
        </w:tc>
      </w:tr>
      <w:tr w:rsidR="00493845" w:rsidRPr="00054B13" w:rsidTr="00492ECE">
        <w:tc>
          <w:tcPr>
            <w:tcW w:w="2975" w:type="dxa"/>
          </w:tcPr>
          <w:p w:rsidR="00493845" w:rsidRPr="00492ECE" w:rsidRDefault="00492ECE">
            <w:pPr>
              <w:rPr>
                <w:lang w:val="ru-RU"/>
              </w:rPr>
            </w:pPr>
            <w:r w:rsidRPr="00465105">
              <w:rPr>
                <w:lang w:val="ru-RU"/>
              </w:rPr>
              <w:t>2. Основная часть. Сбор в кругу</w:t>
            </w:r>
            <w:r>
              <w:rPr>
                <w:lang w:val="ru-RU"/>
              </w:rPr>
              <w:t>.</w:t>
            </w:r>
          </w:p>
        </w:tc>
        <w:tc>
          <w:tcPr>
            <w:tcW w:w="5922" w:type="dxa"/>
          </w:tcPr>
          <w:p w:rsidR="001D5568" w:rsidRPr="001D5568" w:rsidRDefault="00054B13" w:rsidP="001D5568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Собирает детей на ковре, сообщает тему: </w:t>
            </w:r>
            <w:r w:rsidR="001D5568" w:rsidRPr="001D5568">
              <w:rPr>
                <w:lang w:val="ru-RU"/>
              </w:rPr>
              <w:t xml:space="preserve">- Ребята, сегодня утром в новостях я услышала, что 18 января </w:t>
            </w:r>
            <w:r w:rsidR="001D5568" w:rsidRPr="001D5568">
              <w:rPr>
                <w:i/>
                <w:lang w:val="ru-RU"/>
              </w:rPr>
              <w:t>(скоро или завтра - ориентируйтесь на то, когда проводите круг)</w:t>
            </w:r>
            <w:r w:rsidR="001D5568" w:rsidRPr="001D5568">
              <w:rPr>
                <w:lang w:val="ru-RU"/>
              </w:rPr>
              <w:t xml:space="preserve"> - День Снеговика! Это получается у него праздник!?  Праздник — это здорово! А кого приглашают на праздник?  </w:t>
            </w:r>
            <w:r w:rsidR="001D5568" w:rsidRPr="001D5568">
              <w:rPr>
                <w:i/>
                <w:iCs/>
                <w:lang w:val="ru-RU"/>
              </w:rPr>
              <w:t>(выслушать ответы детей)</w:t>
            </w:r>
          </w:p>
          <w:p w:rsidR="001D5568" w:rsidRPr="001D5568" w:rsidRDefault="001D5568" w:rsidP="001D55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1D5568">
              <w:rPr>
                <w:lang w:val="ru-RU"/>
              </w:rPr>
              <w:t>А кто бы хотел стать гостем на празднике снеговика?</w:t>
            </w:r>
          </w:p>
          <w:p w:rsidR="001D5568" w:rsidRPr="001D5568" w:rsidRDefault="001D5568" w:rsidP="001D55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1D5568">
              <w:rPr>
                <w:lang w:val="ru-RU"/>
              </w:rPr>
              <w:t>Интересно, а как нам стать гостями снеговика?</w:t>
            </w:r>
          </w:p>
          <w:p w:rsidR="001D5568" w:rsidRPr="001D5568" w:rsidRDefault="001D5568" w:rsidP="001D55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- </w:t>
            </w:r>
            <w:r w:rsidRPr="001D5568">
              <w:rPr>
                <w:lang w:val="ru-RU"/>
              </w:rPr>
              <w:t>Получить приглашение на праздник!</w:t>
            </w:r>
          </w:p>
          <w:p w:rsidR="001D5568" w:rsidRDefault="001D5568" w:rsidP="001D556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1D5568">
              <w:rPr>
                <w:lang w:val="ru-RU"/>
              </w:rPr>
              <w:t>Чтоб получить приглашение на праздник надо собрать информацию про Снеговика!  Как его зовут? Что он любит? Кто его друзья?</w:t>
            </w:r>
          </w:p>
          <w:p w:rsidR="001D5568" w:rsidRDefault="001D5568" w:rsidP="001D5568">
            <w:pPr>
              <w:spacing w:after="0"/>
              <w:rPr>
                <w:lang w:val="ru-RU"/>
              </w:rPr>
            </w:pPr>
          </w:p>
          <w:p w:rsidR="001D5568" w:rsidRDefault="001D5568" w:rsidP="001D5568">
            <w:pPr>
              <w:spacing w:after="0"/>
              <w:rPr>
                <w:iCs/>
                <w:lang w:val="ru-RU"/>
              </w:rPr>
            </w:pPr>
            <w:r w:rsidRPr="001D5568">
              <w:rPr>
                <w:iCs/>
                <w:lang w:val="ru-RU"/>
              </w:rPr>
              <w:t xml:space="preserve">Педагог вывешивает на магнитную доску изображение Снеговика с вопросами </w:t>
            </w:r>
            <w:r w:rsidRPr="009B3E59">
              <w:rPr>
                <w:i/>
                <w:iCs/>
                <w:lang w:val="ru-RU"/>
              </w:rPr>
              <w:t>(см приложение)</w:t>
            </w:r>
            <w:r w:rsidRPr="001D5568">
              <w:rPr>
                <w:iCs/>
                <w:lang w:val="ru-RU"/>
              </w:rPr>
              <w:t xml:space="preserve"> и предлагает детям заняться поиском информации.</w:t>
            </w:r>
          </w:p>
          <w:p w:rsidR="009B3E59" w:rsidRPr="001D5568" w:rsidRDefault="009B3E59" w:rsidP="001D5568">
            <w:pPr>
              <w:spacing w:after="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Презентует:</w:t>
            </w:r>
          </w:p>
          <w:p w:rsidR="009B3E59" w:rsidRPr="009B3E59" w:rsidRDefault="009B3E59" w:rsidP="009B3E59">
            <w:pPr>
              <w:spacing w:after="0"/>
              <w:rPr>
                <w:lang w:val="ru-RU"/>
              </w:rPr>
            </w:pPr>
            <w:r w:rsidRPr="009B3E59">
              <w:rPr>
                <w:lang w:val="ru-RU"/>
              </w:rPr>
              <w:t xml:space="preserve">- За этим столом ребята будут собирать информацию, о том, что Снеговик любит кушать. Для этого надо выбрать и приклеить на лист </w:t>
            </w:r>
            <w:r>
              <w:rPr>
                <w:lang w:val="ru-RU"/>
              </w:rPr>
              <w:t>карточки с продуктами на звук «М» или «К»</w:t>
            </w:r>
            <w:r w:rsidRPr="009B3E59">
              <w:rPr>
                <w:lang w:val="ru-RU"/>
              </w:rPr>
              <w:t xml:space="preserve"> </w:t>
            </w:r>
            <w:r w:rsidRPr="009B3E59">
              <w:rPr>
                <w:i/>
                <w:lang w:val="ru-RU"/>
              </w:rPr>
              <w:t>(два варианта карточек находится в приложении)</w:t>
            </w:r>
          </w:p>
          <w:p w:rsidR="009B3E59" w:rsidRDefault="009B3E59" w:rsidP="009B3E59">
            <w:pPr>
              <w:spacing w:after="0"/>
              <w:rPr>
                <w:lang w:val="ru-RU"/>
              </w:rPr>
            </w:pPr>
            <w:r w:rsidRPr="009B3E59">
              <w:rPr>
                <w:lang w:val="ru-RU"/>
              </w:rPr>
              <w:t>- За этим столом, какую</w:t>
            </w:r>
            <w:r>
              <w:rPr>
                <w:lang w:val="ru-RU"/>
              </w:rPr>
              <w:t xml:space="preserve"> одежду и обувь носит снеговик на звуки «Ш» и «</w:t>
            </w:r>
            <w:r w:rsidRPr="009B3E59">
              <w:rPr>
                <w:lang w:val="ru-RU"/>
              </w:rPr>
              <w:t>П</w:t>
            </w:r>
            <w:r>
              <w:rPr>
                <w:lang w:val="ru-RU"/>
              </w:rPr>
              <w:t xml:space="preserve">» </w:t>
            </w:r>
          </w:p>
          <w:p w:rsidR="00493845" w:rsidRPr="009B3E59" w:rsidRDefault="009B3E59" w:rsidP="009B3E59">
            <w:pPr>
              <w:spacing w:after="0"/>
              <w:rPr>
                <w:lang w:val="ru-RU"/>
              </w:rPr>
            </w:pPr>
            <w:r w:rsidRPr="009B3E59">
              <w:rPr>
                <w:lang w:val="ru-RU"/>
              </w:rPr>
              <w:t>- За этим столом, собираем информацию о друзьях Снегов</w:t>
            </w:r>
            <w:r>
              <w:rPr>
                <w:lang w:val="ru-RU"/>
              </w:rPr>
              <w:t>ика, с кем он дружит (на звуки «С» и «Л».</w:t>
            </w:r>
          </w:p>
        </w:tc>
        <w:tc>
          <w:tcPr>
            <w:tcW w:w="3827" w:type="dxa"/>
          </w:tcPr>
          <w:p w:rsidR="00895EF7" w:rsidRDefault="00895EF7" w:rsidP="009B3E59">
            <w:pPr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>Дети обсуждают, кого обычно приглашают на праздник.</w:t>
            </w: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895EF7" w:rsidRDefault="00895EF7" w:rsidP="009B3E59">
            <w:pPr>
              <w:rPr>
                <w:lang w:val="ru-RU"/>
              </w:rPr>
            </w:pPr>
          </w:p>
          <w:p w:rsidR="00493845" w:rsidRPr="00054B13" w:rsidRDefault="00493845" w:rsidP="009B3E59">
            <w:pPr>
              <w:rPr>
                <w:lang w:val="ru-RU"/>
              </w:rPr>
            </w:pPr>
          </w:p>
        </w:tc>
      </w:tr>
      <w:tr w:rsidR="001D5568" w:rsidRPr="00054B13" w:rsidTr="00492ECE">
        <w:tc>
          <w:tcPr>
            <w:tcW w:w="2975" w:type="dxa"/>
          </w:tcPr>
          <w:p w:rsidR="001D5568" w:rsidRPr="00465105" w:rsidRDefault="001D556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3. Продуктивная деятельность</w:t>
            </w:r>
          </w:p>
        </w:tc>
        <w:tc>
          <w:tcPr>
            <w:tcW w:w="5922" w:type="dxa"/>
          </w:tcPr>
          <w:p w:rsidR="00895EF7" w:rsidRDefault="00895EF7" w:rsidP="00895EF7">
            <w:pPr>
              <w:spacing w:after="0"/>
              <w:rPr>
                <w:lang w:val="ru-RU"/>
              </w:rPr>
            </w:pPr>
            <w:r w:rsidRPr="00465105">
              <w:rPr>
                <w:lang w:val="ru-RU"/>
              </w:rPr>
              <w:t xml:space="preserve">Педагог организует рассадку за столы. Помогает детям ориентироваться на карточки-подсказки. </w:t>
            </w:r>
          </w:p>
          <w:p w:rsidR="001D5568" w:rsidRPr="00054B13" w:rsidRDefault="001D5568" w:rsidP="001D5568">
            <w:pPr>
              <w:spacing w:after="0"/>
              <w:rPr>
                <w:lang w:val="ru-RU"/>
              </w:rPr>
            </w:pPr>
          </w:p>
        </w:tc>
        <w:tc>
          <w:tcPr>
            <w:tcW w:w="3827" w:type="dxa"/>
          </w:tcPr>
          <w:p w:rsidR="00895EF7" w:rsidRDefault="00895EF7" w:rsidP="00492ECE">
            <w:pPr>
              <w:rPr>
                <w:lang w:val="ru-RU"/>
              </w:rPr>
            </w:pPr>
            <w:r w:rsidRPr="00054B13">
              <w:rPr>
                <w:lang w:val="ru-RU"/>
              </w:rPr>
              <w:t>Самостоятельно выбирают станцию</w:t>
            </w:r>
            <w:r>
              <w:rPr>
                <w:lang w:val="ru-RU"/>
              </w:rPr>
              <w:t>.</w:t>
            </w:r>
          </w:p>
          <w:p w:rsidR="009B3E59" w:rsidRDefault="009B3E59" w:rsidP="00492ECE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054B13">
              <w:rPr>
                <w:lang w:val="ru-RU"/>
              </w:rPr>
              <w:t xml:space="preserve">аботают в малых группах </w:t>
            </w:r>
            <w:r w:rsidRPr="00054B13">
              <w:rPr>
                <w:lang w:val="ru-RU"/>
              </w:rPr>
              <w:lastRenderedPageBreak/>
              <w:t>или индивидуально, обсуждают, анализируют картинки, отбирают нужные по звуковому признаку, создают коллаж.</w:t>
            </w:r>
          </w:p>
          <w:p w:rsidR="001D5568" w:rsidRPr="00054B13" w:rsidRDefault="001D5568" w:rsidP="00492ECE">
            <w:pPr>
              <w:rPr>
                <w:lang w:val="ru-RU"/>
              </w:rPr>
            </w:pPr>
            <w:r w:rsidRPr="001D5568">
              <w:rPr>
                <w:lang w:val="ru-RU"/>
              </w:rPr>
              <w:t>Дети выполняют задания на карточках. (см приложение).</w:t>
            </w:r>
          </w:p>
        </w:tc>
      </w:tr>
      <w:tr w:rsidR="00493845" w:rsidRPr="00054B13" w:rsidTr="00492ECE">
        <w:tc>
          <w:tcPr>
            <w:tcW w:w="2975" w:type="dxa"/>
          </w:tcPr>
          <w:p w:rsidR="00493845" w:rsidRPr="001D5568" w:rsidRDefault="001D556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4. </w:t>
            </w:r>
            <w:r w:rsidRPr="00465105">
              <w:rPr>
                <w:lang w:val="ru-RU"/>
              </w:rPr>
              <w:t>Представление результатов и решение проблемы</w:t>
            </w:r>
          </w:p>
        </w:tc>
        <w:tc>
          <w:tcPr>
            <w:tcW w:w="5922" w:type="dxa"/>
          </w:tcPr>
          <w:p w:rsidR="00493845" w:rsidRPr="00492ECE" w:rsidRDefault="00492ECE">
            <w:pPr>
              <w:rPr>
                <w:lang w:val="ru-RU"/>
              </w:rPr>
            </w:pPr>
            <w:r w:rsidRPr="00054B13">
              <w:rPr>
                <w:lang w:val="ru-RU"/>
              </w:rPr>
              <w:t>Собирает детей на ковре для презентации результатов.</w:t>
            </w:r>
          </w:p>
        </w:tc>
        <w:tc>
          <w:tcPr>
            <w:tcW w:w="3827" w:type="dxa"/>
          </w:tcPr>
          <w:p w:rsidR="00493845" w:rsidRPr="00054B13" w:rsidRDefault="00895EF7" w:rsidP="001D5568">
            <w:pPr>
              <w:rPr>
                <w:lang w:val="ru-RU"/>
              </w:rPr>
            </w:pPr>
            <w:r w:rsidRPr="00054B13">
              <w:rPr>
                <w:lang w:val="ru-RU"/>
              </w:rPr>
              <w:t>Представляют св</w:t>
            </w:r>
            <w:r w:rsidR="001D5568">
              <w:rPr>
                <w:lang w:val="ru-RU"/>
              </w:rPr>
              <w:t xml:space="preserve">ои работы, аргументируют выбор. </w:t>
            </w:r>
            <w:r w:rsidRPr="00054B13">
              <w:rPr>
                <w:lang w:val="ru-RU"/>
              </w:rPr>
              <w:t>Работы размещаются на доске вокруг Снеговика, формируя общий информационный плакат.</w:t>
            </w:r>
          </w:p>
        </w:tc>
      </w:tr>
      <w:tr w:rsidR="00493845" w:rsidRPr="00492ECE" w:rsidTr="00492ECE">
        <w:tc>
          <w:tcPr>
            <w:tcW w:w="2975" w:type="dxa"/>
          </w:tcPr>
          <w:p w:rsidR="00493845" w:rsidRDefault="001D5568">
            <w:r>
              <w:rPr>
                <w:lang w:val="ru-RU"/>
              </w:rPr>
              <w:t xml:space="preserve">5. </w:t>
            </w:r>
            <w:r w:rsidR="00895EF7">
              <w:t>Рефлексия</w:t>
            </w:r>
          </w:p>
        </w:tc>
        <w:tc>
          <w:tcPr>
            <w:tcW w:w="5922" w:type="dxa"/>
          </w:tcPr>
          <w:p w:rsidR="00492ECE" w:rsidRDefault="00492ECE" w:rsidP="00492ECE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Задаёт вопросы для обсуждения: </w:t>
            </w:r>
          </w:p>
          <w:p w:rsidR="00492ECE" w:rsidRDefault="00492ECE" w:rsidP="00492ECE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- С какими сложностями вы столкнулись при работе? </w:t>
            </w:r>
          </w:p>
          <w:p w:rsidR="00492ECE" w:rsidRDefault="00492ECE" w:rsidP="00492ECE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- Какой момент был самым интересным? </w:t>
            </w:r>
          </w:p>
          <w:p w:rsidR="009B3E59" w:rsidRDefault="00492ECE" w:rsidP="00492ECE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- Что бы вы сделали по-другому в следующий раз? </w:t>
            </w:r>
          </w:p>
          <w:p w:rsidR="00493845" w:rsidRPr="00492ECE" w:rsidRDefault="00492ECE" w:rsidP="00492ECE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>- Кому и что расскажете о сегодняшнем дне?</w:t>
            </w:r>
          </w:p>
        </w:tc>
        <w:tc>
          <w:tcPr>
            <w:tcW w:w="3827" w:type="dxa"/>
          </w:tcPr>
          <w:p w:rsidR="00493845" w:rsidRPr="00492ECE" w:rsidRDefault="00895EF7">
            <w:pPr>
              <w:rPr>
                <w:lang w:val="ru-RU"/>
              </w:rPr>
            </w:pPr>
            <w:r w:rsidRPr="00492ECE">
              <w:rPr>
                <w:lang w:val="ru-RU"/>
              </w:rPr>
              <w:t>Делятся впечатлениями и мыслями.</w:t>
            </w:r>
          </w:p>
        </w:tc>
      </w:tr>
      <w:tr w:rsidR="00493845" w:rsidRPr="00054B13" w:rsidTr="00492ECE">
        <w:tc>
          <w:tcPr>
            <w:tcW w:w="2975" w:type="dxa"/>
          </w:tcPr>
          <w:p w:rsidR="00493845" w:rsidRDefault="00895EF7">
            <w:r>
              <w:t>5. Награждение и праздник</w:t>
            </w:r>
          </w:p>
        </w:tc>
        <w:tc>
          <w:tcPr>
            <w:tcW w:w="5922" w:type="dxa"/>
          </w:tcPr>
          <w:p w:rsidR="009B3E59" w:rsidRDefault="00492ECE" w:rsidP="00895EF7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Благодарит детей за работу, вручает «приглашения на праздник» (снежинки, бумажные «снежные комочки»). </w:t>
            </w:r>
          </w:p>
          <w:p w:rsidR="009B3E59" w:rsidRDefault="00492ECE" w:rsidP="00895EF7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lastRenderedPageBreak/>
              <w:t>Предлагает подвижную часть праздника:</w:t>
            </w:r>
          </w:p>
          <w:p w:rsidR="009B3E59" w:rsidRDefault="00492ECE" w:rsidP="00895EF7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 - Надеть атрибуты (шарфики, колпачки, носы-морковки). </w:t>
            </w:r>
          </w:p>
          <w:p w:rsidR="00493845" w:rsidRPr="009B3E59" w:rsidRDefault="00492ECE" w:rsidP="00895EF7">
            <w:pPr>
              <w:spacing w:after="0"/>
              <w:rPr>
                <w:lang w:val="ru-RU"/>
              </w:rPr>
            </w:pPr>
            <w:r w:rsidRPr="00054B13">
              <w:rPr>
                <w:lang w:val="ru-RU"/>
              </w:rPr>
              <w:t xml:space="preserve">- Совместный танец «Лепим ком большой». </w:t>
            </w:r>
          </w:p>
        </w:tc>
        <w:tc>
          <w:tcPr>
            <w:tcW w:w="3827" w:type="dxa"/>
          </w:tcPr>
          <w:p w:rsidR="00493845" w:rsidRPr="00054B13" w:rsidRDefault="00895EF7">
            <w:pPr>
              <w:rPr>
                <w:lang w:val="ru-RU"/>
              </w:rPr>
            </w:pPr>
            <w:r w:rsidRPr="00465105">
              <w:rPr>
                <w:lang w:val="ru-RU"/>
              </w:rPr>
              <w:lastRenderedPageBreak/>
              <w:t xml:space="preserve">Дети танцуют, выполняют движения, играют в бросание снежков по цели или друг </w:t>
            </w:r>
            <w:r w:rsidRPr="00465105">
              <w:rPr>
                <w:lang w:val="ru-RU"/>
              </w:rPr>
              <w:lastRenderedPageBreak/>
              <w:t>другу.</w:t>
            </w:r>
          </w:p>
        </w:tc>
      </w:tr>
      <w:tr w:rsidR="00493845" w:rsidRPr="00054B13" w:rsidTr="00492ECE">
        <w:tc>
          <w:tcPr>
            <w:tcW w:w="2975" w:type="dxa"/>
          </w:tcPr>
          <w:p w:rsidR="00493845" w:rsidRPr="00054B13" w:rsidRDefault="00895EF7">
            <w:pPr>
              <w:rPr>
                <w:lang w:val="ru-RU"/>
              </w:rPr>
            </w:pPr>
            <w:r w:rsidRPr="00054B13">
              <w:rPr>
                <w:lang w:val="ru-RU"/>
              </w:rPr>
              <w:lastRenderedPageBreak/>
              <w:t>6. Переход к свободной деятельности/прогулке</w:t>
            </w:r>
          </w:p>
        </w:tc>
        <w:tc>
          <w:tcPr>
            <w:tcW w:w="5922" w:type="dxa"/>
          </w:tcPr>
          <w:p w:rsidR="00493845" w:rsidRPr="00492ECE" w:rsidRDefault="00492ECE">
            <w:pPr>
              <w:rPr>
                <w:lang w:val="ru-RU"/>
              </w:rPr>
            </w:pPr>
            <w:r w:rsidRPr="00054B13">
              <w:rPr>
                <w:lang w:val="ru-RU"/>
              </w:rPr>
              <w:t>Предлагает взять приглашения и продолжить праздничные игры на прогулке, обращая внимание на свойства снега и пробуя лепить снеговиков.</w:t>
            </w:r>
          </w:p>
        </w:tc>
        <w:tc>
          <w:tcPr>
            <w:tcW w:w="3827" w:type="dxa"/>
          </w:tcPr>
          <w:p w:rsidR="00493845" w:rsidRPr="00054B13" w:rsidRDefault="00895EF7" w:rsidP="00492ECE">
            <w:pPr>
              <w:rPr>
                <w:lang w:val="ru-RU"/>
              </w:rPr>
            </w:pPr>
            <w:r w:rsidRPr="00465105">
              <w:rPr>
                <w:lang w:val="ru-RU"/>
              </w:rPr>
              <w:t>Дети готовятся к прогулке, обсуждают планы на улицу.</w:t>
            </w:r>
            <w:bookmarkStart w:id="0" w:name="_GoBack"/>
            <w:bookmarkEnd w:id="0"/>
          </w:p>
        </w:tc>
      </w:tr>
    </w:tbl>
    <w:p w:rsidR="00895EF7" w:rsidRDefault="00895EF7">
      <w:pPr>
        <w:rPr>
          <w:lang w:val="ru-RU"/>
        </w:rPr>
      </w:pPr>
    </w:p>
    <w:p w:rsidR="00895EF7" w:rsidRPr="00895EF7" w:rsidRDefault="00895EF7" w:rsidP="00895EF7">
      <w:pPr>
        <w:spacing w:after="0"/>
        <w:rPr>
          <w:lang w:val="ru-RU"/>
        </w:rPr>
      </w:pPr>
      <w:r w:rsidRPr="00895EF7">
        <w:rPr>
          <w:b/>
          <w:bCs/>
          <w:lang w:val="ru-RU"/>
        </w:rPr>
        <w:t>Совет:</w:t>
      </w:r>
      <w:r w:rsidRPr="00895EF7">
        <w:rPr>
          <w:lang w:val="ru-RU"/>
        </w:rPr>
        <w:t xml:space="preserve"> </w:t>
      </w:r>
      <w:proofErr w:type="gramStart"/>
      <w:r w:rsidRPr="00895EF7">
        <w:rPr>
          <w:lang w:val="ru-RU"/>
        </w:rPr>
        <w:t>В</w:t>
      </w:r>
      <w:proofErr w:type="gramEnd"/>
      <w:r w:rsidRPr="00895EF7">
        <w:rPr>
          <w:lang w:val="ru-RU"/>
        </w:rPr>
        <w:t xml:space="preserve"> течении занятия обращать внимание   детей на условия при которых снеговика можно слепить.</w:t>
      </w:r>
    </w:p>
    <w:p w:rsidR="00895EF7" w:rsidRPr="00895EF7" w:rsidRDefault="00895EF7" w:rsidP="00895EF7">
      <w:pPr>
        <w:spacing w:after="0"/>
        <w:rPr>
          <w:lang w:val="ru-RU"/>
        </w:rPr>
      </w:pPr>
      <w:r w:rsidRPr="00895EF7">
        <w:rPr>
          <w:lang w:val="ru-RU"/>
        </w:rPr>
        <w:t>Ненавязчиво спросить: - Интересно, а при морозе можно слепить снеговика? А когда снег бывает липкий? и т.п.</w:t>
      </w:r>
      <w:r>
        <w:rPr>
          <w:lang w:val="ru-RU"/>
        </w:rPr>
        <w:t xml:space="preserve"> </w:t>
      </w:r>
      <w:r w:rsidRPr="00895EF7">
        <w:rPr>
          <w:lang w:val="ru-RU"/>
        </w:rPr>
        <w:t>Тем самым намекая на правильный ответ в загадке дня. Понаблюдать за детьми, которые неправильно выбрали вариант ответа в загадке, конечно, если такие будут, изменят ли они свой выбор.</w:t>
      </w:r>
    </w:p>
    <w:p w:rsidR="00895EF7" w:rsidRDefault="00895EF7" w:rsidP="00895EF7">
      <w:pPr>
        <w:tabs>
          <w:tab w:val="left" w:pos="8508"/>
        </w:tabs>
        <w:rPr>
          <w:lang w:val="ru-RU"/>
        </w:rPr>
      </w:pPr>
    </w:p>
    <w:p w:rsidR="00054B13" w:rsidRPr="00895EF7" w:rsidRDefault="00054B13" w:rsidP="00895EF7">
      <w:pPr>
        <w:tabs>
          <w:tab w:val="left" w:pos="8508"/>
        </w:tabs>
        <w:rPr>
          <w:lang w:val="ru-RU"/>
        </w:rPr>
        <w:sectPr w:rsidR="00054B13" w:rsidRPr="00895EF7" w:rsidSect="00492ECE">
          <w:pgSz w:w="15840" w:h="12240" w:orient="landscape"/>
          <w:pgMar w:top="1134" w:right="1440" w:bottom="1797" w:left="1440" w:header="720" w:footer="720" w:gutter="0"/>
          <w:cols w:space="720"/>
          <w:docGrid w:linePitch="360"/>
        </w:sectPr>
      </w:pPr>
    </w:p>
    <w:p w:rsidR="00493845" w:rsidRPr="00054B13" w:rsidRDefault="00493845">
      <w:pPr>
        <w:rPr>
          <w:lang w:val="ru-RU"/>
        </w:rPr>
      </w:pPr>
    </w:p>
    <w:sectPr w:rsidR="00493845" w:rsidRPr="00054B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4B13"/>
    <w:rsid w:val="0006063C"/>
    <w:rsid w:val="0015074B"/>
    <w:rsid w:val="001D5568"/>
    <w:rsid w:val="0029639D"/>
    <w:rsid w:val="00326F90"/>
    <w:rsid w:val="00492ECE"/>
    <w:rsid w:val="00493845"/>
    <w:rsid w:val="00895EF7"/>
    <w:rsid w:val="009B3E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B9AF1"/>
  <w14:defaultImageDpi w14:val="300"/>
  <w15:docId w15:val="{32881E0B-492F-410D-9B07-3711A2BD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19788-13EC-4611-8311-30A198FC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Настя</cp:lastModifiedBy>
  <cp:revision>2</cp:revision>
  <dcterms:created xsi:type="dcterms:W3CDTF">2013-12-23T23:15:00Z</dcterms:created>
  <dcterms:modified xsi:type="dcterms:W3CDTF">2026-01-12T14:48:00Z</dcterms:modified>
  <cp:category/>
</cp:coreProperties>
</file>