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E29D" w14:textId="77777777" w:rsidR="00BE1852" w:rsidRDefault="00000000">
      <w:pPr>
        <w:pStyle w:val="Titolo1"/>
      </w:pPr>
      <w:r>
        <w:t>Le Disequazioni di Secondo Grado</w:t>
      </w:r>
    </w:p>
    <w:p w14:paraId="16817435" w14:textId="77777777" w:rsidR="00BE1852" w:rsidRDefault="00000000">
      <w:r>
        <w:t>Le disequazioni di secondo grado sono espressioni matematiche in cui compaiono variabili elevate al quadrato e che si risolvono per trovare l'intervallo dei valori che soddisfano la disuguaglianza. Sono una parte fondamentale dell'algebra e si collegano direttamente allo studio delle parabole.</w:t>
      </w:r>
    </w:p>
    <w:p w14:paraId="7F53E08E" w14:textId="77777777" w:rsidR="00BE1852" w:rsidRDefault="00000000">
      <w:pPr>
        <w:pStyle w:val="Titolo2"/>
      </w:pPr>
      <w:r>
        <w:t>Glossario</w:t>
      </w:r>
    </w:p>
    <w:p w14:paraId="4FDA967B" w14:textId="77777777" w:rsidR="00BE1852" w:rsidRDefault="00000000">
      <w:r>
        <w:t>Disequazione: Una disuguaglianza che coinvolge una variabile, come x² - 4 &gt; 0.</w:t>
      </w:r>
    </w:p>
    <w:p w14:paraId="0FCBBFEF" w14:textId="77777777" w:rsidR="00BE1852" w:rsidRDefault="00000000">
      <w:r>
        <w:t>Parabola: Il grafico di una funzione quadratica, utile per rappresentare graficamente una disequazione.</w:t>
      </w:r>
    </w:p>
    <w:p w14:paraId="168EDFBC" w14:textId="77777777" w:rsidR="00BE1852" w:rsidRDefault="00000000">
      <w:r>
        <w:t>Intervallo: L'insieme dei valori per cui una disequazione è verificata.</w:t>
      </w:r>
    </w:p>
    <w:p w14:paraId="0229F3B6" w14:textId="77777777" w:rsidR="00BE1852" w:rsidRDefault="00000000">
      <w:r>
        <w:t>Delta (Δ): Il discriminante di un’equazione quadratica: Δ = b² - 4ac.</w:t>
      </w:r>
    </w:p>
    <w:p w14:paraId="1E773A60" w14:textId="77777777" w:rsidR="00BE1852" w:rsidRDefault="00000000">
      <w:r>
        <w:t>Zeri della parabola: I punti in cui la parabola interseca l’asse x, cioè le soluzioni dell’equazione associata.</w:t>
      </w:r>
    </w:p>
    <w:p w14:paraId="5F0743A0" w14:textId="77777777" w:rsidR="00BE1852" w:rsidRDefault="00000000">
      <w:pPr>
        <w:pStyle w:val="Titolo2"/>
      </w:pPr>
      <w:r>
        <w:t>Esempio con grafico</w:t>
      </w:r>
    </w:p>
    <w:p w14:paraId="34BA3E4C" w14:textId="77777777" w:rsidR="00BE1852" w:rsidRDefault="00000000">
      <w:r>
        <w:t>Consideriamo la disequazione: x² - 4 &gt; 0.</w:t>
      </w:r>
      <w:r>
        <w:br/>
        <w:t>1. Risolviamo l'equazione associata: x² - 4 = 0 ⇒ x = -2, x = 2.</w:t>
      </w:r>
      <w:r>
        <w:br/>
        <w:t>2. Studiamo il segno della parabola y = x² - 4: è positiva quando x &lt; -2 oppure x &gt; 2.</w:t>
      </w:r>
      <w:r>
        <w:br/>
        <w:t>3. Soluzione: x ∈ (-∞, -2) ∪ (2, ∞).</w:t>
      </w:r>
    </w:p>
    <w:p w14:paraId="67F4B609" w14:textId="77777777" w:rsidR="00BE1852" w:rsidRDefault="00000000">
      <w:r>
        <w:t>Suggerimento: traccia il grafico della parabola y = x² - 4 per visualizzare le soluzioni.</w:t>
      </w:r>
    </w:p>
    <w:p w14:paraId="31F85B9A" w14:textId="77777777" w:rsidR="00BE1852" w:rsidRDefault="00000000">
      <w:pPr>
        <w:pStyle w:val="Titolo2"/>
      </w:pPr>
      <w:r>
        <w:t>Esercizio svolto</w:t>
      </w:r>
    </w:p>
    <w:p w14:paraId="1FDEDEBE" w14:textId="77777777" w:rsidR="00BE1852" w:rsidRDefault="00000000">
      <w:r>
        <w:t>Risolvi la disequazione: x² + 3x - 10 ≤ 0</w:t>
      </w:r>
      <w:r>
        <w:br/>
        <w:t>1. Risolvi l’equazione: x² + 3x - 10 = 0 ⇒ x = 2, x = -5.</w:t>
      </w:r>
      <w:r>
        <w:br/>
        <w:t>2. Parabola con concavità verso l’alto, passa per x = -5 e x = 2.</w:t>
      </w:r>
      <w:r>
        <w:br/>
        <w:t>3. Soluzione: x ∈ [-5, 2].</w:t>
      </w:r>
    </w:p>
    <w:p w14:paraId="4413D08D" w14:textId="77777777" w:rsidR="00BE1852" w:rsidRDefault="00000000">
      <w:pPr>
        <w:pStyle w:val="Titolo2"/>
      </w:pPr>
      <w:r>
        <w:t>Strategie e scelta autonoma</w:t>
      </w:r>
    </w:p>
    <w:p w14:paraId="47348D89" w14:textId="77777777" w:rsidR="00BE1852" w:rsidRDefault="00000000">
      <w:r>
        <w:t>Scegli tra due approcci per risolvere le disequazioni:</w:t>
      </w:r>
      <w:r>
        <w:br/>
        <w:t>1. Metodo grafico: rappresenta la parabola per capire l'intervallo delle soluzioni.</w:t>
      </w:r>
      <w:r>
        <w:br/>
        <w:t>2. Metodo analitico: calcola il delta, trova gli zeri e studia il segno.</w:t>
      </w:r>
      <w:r>
        <w:br/>
        <w:t>Scegli quello che ti è più comodo per ogni esercizio.</w:t>
      </w:r>
    </w:p>
    <w:p w14:paraId="46269237" w14:textId="77777777" w:rsidR="00BE1852" w:rsidRDefault="00000000">
      <w:pPr>
        <w:pStyle w:val="Titolo2"/>
      </w:pPr>
      <w:r>
        <w:t>Quiz a scelta multipla</w:t>
      </w:r>
    </w:p>
    <w:p w14:paraId="50C432D4" w14:textId="77777777" w:rsidR="00BE1852" w:rsidRDefault="00000000">
      <w:r>
        <w:t>1. Qual è la soluzione di x² - 9 &lt; 0?</w:t>
      </w:r>
    </w:p>
    <w:p w14:paraId="11DEC99B" w14:textId="77777777" w:rsidR="00BE1852" w:rsidRDefault="00000000">
      <w:pPr>
        <w:pStyle w:val="Puntoelenco"/>
      </w:pPr>
      <w:r>
        <w:t>x ∈ (-∞, -3) ∪ (3, ∞)</w:t>
      </w:r>
    </w:p>
    <w:p w14:paraId="2AE909F0" w14:textId="77777777" w:rsidR="00BE1852" w:rsidRDefault="00000000">
      <w:pPr>
        <w:pStyle w:val="Puntoelenco"/>
      </w:pPr>
      <w:r>
        <w:t>*x ∈ (-3, 3)</w:t>
      </w:r>
    </w:p>
    <w:p w14:paraId="492F12BB" w14:textId="77777777" w:rsidR="00BE1852" w:rsidRDefault="00000000">
      <w:pPr>
        <w:pStyle w:val="Puntoelenco"/>
      </w:pPr>
      <w:r>
        <w:lastRenderedPageBreak/>
        <w:t>x ∈ (-∞, 3)</w:t>
      </w:r>
    </w:p>
    <w:p w14:paraId="2DEE61E8" w14:textId="77777777" w:rsidR="00BE1852" w:rsidRDefault="00000000">
      <w:pPr>
        <w:pStyle w:val="Puntoelenco"/>
      </w:pPr>
      <w:r>
        <w:t>x ∈ (-3, ∞)</w:t>
      </w:r>
    </w:p>
    <w:p w14:paraId="2D2ED02F" w14:textId="77777777" w:rsidR="00BE1852" w:rsidRDefault="00000000">
      <w:r>
        <w:t>2. Che forma ha il grafico di una disequazione di secondo grado?</w:t>
      </w:r>
    </w:p>
    <w:p w14:paraId="77F558D0" w14:textId="77777777" w:rsidR="00BE1852" w:rsidRDefault="00000000">
      <w:pPr>
        <w:pStyle w:val="Puntoelenco"/>
      </w:pPr>
      <w:r>
        <w:t>Una retta</w:t>
      </w:r>
    </w:p>
    <w:p w14:paraId="1A5D172E" w14:textId="77777777" w:rsidR="00BE1852" w:rsidRDefault="00000000">
      <w:pPr>
        <w:pStyle w:val="Puntoelenco"/>
      </w:pPr>
      <w:r>
        <w:t>*Una parabola</w:t>
      </w:r>
    </w:p>
    <w:p w14:paraId="004EFDAE" w14:textId="77777777" w:rsidR="00BE1852" w:rsidRDefault="00000000">
      <w:pPr>
        <w:pStyle w:val="Puntoelenco"/>
      </w:pPr>
      <w:r>
        <w:t>Un cerchio</w:t>
      </w:r>
    </w:p>
    <w:p w14:paraId="7166B800" w14:textId="77777777" w:rsidR="00BE1852" w:rsidRDefault="00000000">
      <w:pPr>
        <w:pStyle w:val="Puntoelenco"/>
      </w:pPr>
      <w:r>
        <w:t>Un'iperbole</w:t>
      </w:r>
    </w:p>
    <w:p w14:paraId="0CADD642" w14:textId="77777777" w:rsidR="00BE1852" w:rsidRDefault="00000000">
      <w:r>
        <w:t>3. Se Δ &lt; 0 in una disequazione ax² + bx + c &gt; 0 con a &gt; 0, allora:</w:t>
      </w:r>
    </w:p>
    <w:p w14:paraId="04016664" w14:textId="77777777" w:rsidR="00BE1852" w:rsidRDefault="00000000">
      <w:pPr>
        <w:pStyle w:val="Puntoelenco"/>
      </w:pPr>
      <w:r>
        <w:t>Non ha soluzioni</w:t>
      </w:r>
    </w:p>
    <w:p w14:paraId="44C1B796" w14:textId="77777777" w:rsidR="00BE1852" w:rsidRDefault="00000000">
      <w:pPr>
        <w:pStyle w:val="Puntoelenco"/>
      </w:pPr>
      <w:r>
        <w:t>*È sempre verificata</w:t>
      </w:r>
    </w:p>
    <w:p w14:paraId="56ACC43E" w14:textId="77777777" w:rsidR="00BE1852" w:rsidRDefault="00000000">
      <w:pPr>
        <w:pStyle w:val="Puntoelenco"/>
      </w:pPr>
      <w:r>
        <w:t>È mai verificata</w:t>
      </w:r>
    </w:p>
    <w:p w14:paraId="3CF154B1" w14:textId="77777777" w:rsidR="00BE1852" w:rsidRDefault="00000000">
      <w:pPr>
        <w:pStyle w:val="Puntoelenco"/>
      </w:pPr>
      <w:r>
        <w:t>Ha due soluzioni</w:t>
      </w:r>
    </w:p>
    <w:p w14:paraId="114ADFCC" w14:textId="77777777" w:rsidR="00BE1852" w:rsidRDefault="00000000">
      <w:r>
        <w:t>4. Cosa rappresentano gli zeri della parabola?</w:t>
      </w:r>
    </w:p>
    <w:p w14:paraId="00785241" w14:textId="77777777" w:rsidR="00BE1852" w:rsidRDefault="00000000">
      <w:pPr>
        <w:pStyle w:val="Puntoelenco"/>
      </w:pPr>
      <w:r>
        <w:t>I vertici</w:t>
      </w:r>
    </w:p>
    <w:p w14:paraId="22F8437C" w14:textId="77777777" w:rsidR="00BE1852" w:rsidRDefault="00000000">
      <w:pPr>
        <w:pStyle w:val="Puntoelenco"/>
      </w:pPr>
      <w:r>
        <w:t>*I punti di intersezione con l’asse x</w:t>
      </w:r>
    </w:p>
    <w:p w14:paraId="2941A48C" w14:textId="77777777" w:rsidR="00BE1852" w:rsidRDefault="00000000">
      <w:pPr>
        <w:pStyle w:val="Puntoelenco"/>
      </w:pPr>
      <w:r>
        <w:t>I massimi</w:t>
      </w:r>
    </w:p>
    <w:p w14:paraId="56524C30" w14:textId="77777777" w:rsidR="00BE1852" w:rsidRDefault="00000000">
      <w:pPr>
        <w:pStyle w:val="Puntoelenco"/>
      </w:pPr>
      <w:r>
        <w:t>I minimi</w:t>
      </w:r>
    </w:p>
    <w:p w14:paraId="2E41ADE9" w14:textId="77777777" w:rsidR="00BE1852" w:rsidRDefault="00000000">
      <w:r>
        <w:t>5. Qual è la concavità della parabola y = -x² + 4?</w:t>
      </w:r>
    </w:p>
    <w:p w14:paraId="28B984FC" w14:textId="77777777" w:rsidR="00BE1852" w:rsidRDefault="00000000">
      <w:pPr>
        <w:pStyle w:val="Puntoelenco"/>
      </w:pPr>
      <w:r>
        <w:t>Verso l’alto</w:t>
      </w:r>
    </w:p>
    <w:p w14:paraId="702F7A01" w14:textId="77777777" w:rsidR="00BE1852" w:rsidRDefault="00000000">
      <w:pPr>
        <w:pStyle w:val="Puntoelenco"/>
      </w:pPr>
      <w:r>
        <w:t>*Verso il basso</w:t>
      </w:r>
    </w:p>
    <w:p w14:paraId="68687CFC" w14:textId="77777777" w:rsidR="00BE1852" w:rsidRDefault="00000000">
      <w:pPr>
        <w:pStyle w:val="Puntoelenco"/>
      </w:pPr>
      <w:r>
        <w:t>Orizzontale</w:t>
      </w:r>
    </w:p>
    <w:p w14:paraId="0B8FBCDF" w14:textId="77777777" w:rsidR="00BE1852" w:rsidRDefault="00000000">
      <w:pPr>
        <w:pStyle w:val="Puntoelenco"/>
      </w:pPr>
      <w:r>
        <w:t>Non ha concavità</w:t>
      </w:r>
    </w:p>
    <w:sectPr w:rsidR="00BE18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1300409">
    <w:abstractNumId w:val="8"/>
  </w:num>
  <w:num w:numId="2" w16cid:durableId="664481654">
    <w:abstractNumId w:val="6"/>
  </w:num>
  <w:num w:numId="3" w16cid:durableId="1609585291">
    <w:abstractNumId w:val="5"/>
  </w:num>
  <w:num w:numId="4" w16cid:durableId="1330597187">
    <w:abstractNumId w:val="4"/>
  </w:num>
  <w:num w:numId="5" w16cid:durableId="362053253">
    <w:abstractNumId w:val="7"/>
  </w:num>
  <w:num w:numId="6" w16cid:durableId="620919569">
    <w:abstractNumId w:val="3"/>
  </w:num>
  <w:num w:numId="7" w16cid:durableId="1439445655">
    <w:abstractNumId w:val="2"/>
  </w:num>
  <w:num w:numId="8" w16cid:durableId="976298756">
    <w:abstractNumId w:val="1"/>
  </w:num>
  <w:num w:numId="9" w16cid:durableId="22499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012"/>
    <w:rsid w:val="0029639D"/>
    <w:rsid w:val="00326F90"/>
    <w:rsid w:val="00540A09"/>
    <w:rsid w:val="00A622B6"/>
    <w:rsid w:val="00AA1D8D"/>
    <w:rsid w:val="00B47730"/>
    <w:rsid w:val="00BE185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B5740"/>
  <w14:defaultImageDpi w14:val="300"/>
  <w15:docId w15:val="{570CAAC1-9B5A-412A-86BE-6B93198F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BALDO FRANCESCA</cp:lastModifiedBy>
  <cp:revision>2</cp:revision>
  <dcterms:created xsi:type="dcterms:W3CDTF">2025-04-29T16:03:00Z</dcterms:created>
  <dcterms:modified xsi:type="dcterms:W3CDTF">2025-04-29T16:03:00Z</dcterms:modified>
  <cp:category/>
</cp:coreProperties>
</file>