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FCA9" w14:textId="11446C4B" w:rsidR="00D76521" w:rsidRDefault="00A5521F">
      <w:pPr>
        <w:pStyle w:val="Titre1"/>
        <w:rPr>
          <w:rFonts w:ascii="Century Gothic" w:eastAsiaTheme="minorEastAsia" w:hAnsi="Century Gothic" w:cstheme="minorBidi"/>
          <w:color w:val="auto"/>
          <w:sz w:val="24"/>
          <w:szCs w:val="24"/>
          <w:lang w:val="fr-CH"/>
        </w:rPr>
      </w:pPr>
      <w:proofErr w:type="spellStart"/>
      <w:r w:rsidRPr="00A5521F">
        <w:rPr>
          <w:rFonts w:ascii="Century Gothic" w:eastAsiaTheme="minorEastAsia" w:hAnsi="Century Gothic" w:cstheme="minorBidi"/>
          <w:color w:val="auto"/>
          <w:sz w:val="24"/>
          <w:szCs w:val="24"/>
          <w:lang w:val="fr-CH"/>
        </w:rPr>
        <w:t>EdS</w:t>
      </w:r>
      <w:proofErr w:type="spellEnd"/>
      <w:r w:rsidRPr="00A5521F">
        <w:rPr>
          <w:rFonts w:ascii="Century Gothic" w:eastAsiaTheme="minorEastAsia" w:hAnsi="Century Gothic" w:cstheme="minorBidi"/>
          <w:color w:val="auto"/>
          <w:sz w:val="24"/>
          <w:szCs w:val="24"/>
          <w:lang w:val="fr-CH"/>
        </w:rPr>
        <w:t xml:space="preserve"> 2427B : </w:t>
      </w:r>
      <w:r w:rsidR="00F43DEB">
        <w:rPr>
          <w:rFonts w:ascii="Century Gothic" w:eastAsiaTheme="minorEastAsia" w:hAnsi="Century Gothic" w:cstheme="minorBidi"/>
          <w:color w:val="auto"/>
          <w:sz w:val="24"/>
          <w:szCs w:val="24"/>
          <w:lang w:val="fr-CH"/>
        </w:rPr>
        <w:t xml:space="preserve"> Feuille de route et p</w:t>
      </w:r>
      <w:r w:rsidR="00F12395" w:rsidRPr="00A5521F">
        <w:rPr>
          <w:rFonts w:ascii="Century Gothic" w:eastAsiaTheme="minorEastAsia" w:hAnsi="Century Gothic" w:cstheme="minorBidi"/>
          <w:color w:val="auto"/>
          <w:sz w:val="24"/>
          <w:szCs w:val="24"/>
          <w:lang w:val="fr-CH"/>
        </w:rPr>
        <w:t>lanning PSI 2026</w:t>
      </w:r>
    </w:p>
    <w:p w14:paraId="61FDDFDA" w14:textId="77777777" w:rsidR="00A5521F" w:rsidRPr="00A5521F" w:rsidRDefault="00A5521F" w:rsidP="00A5521F">
      <w:pPr>
        <w:rPr>
          <w:lang w:val="fr-CH"/>
        </w:rPr>
      </w:pP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875"/>
        <w:gridCol w:w="4870"/>
      </w:tblGrid>
      <w:tr w:rsidR="00D76521" w:rsidRPr="00A5521F" w14:paraId="2FFA8D16" w14:textId="77777777" w:rsidTr="3859C1BB">
        <w:tc>
          <w:tcPr>
            <w:tcW w:w="1885" w:type="dxa"/>
            <w:shd w:val="clear" w:color="auto" w:fill="BDD7EE"/>
          </w:tcPr>
          <w:p w14:paraId="000EBB56" w14:textId="77777777" w:rsidR="00D76521" w:rsidRPr="00A5521F" w:rsidRDefault="00F12395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Date</w:t>
            </w:r>
          </w:p>
        </w:tc>
        <w:tc>
          <w:tcPr>
            <w:tcW w:w="1875" w:type="dxa"/>
            <w:shd w:val="clear" w:color="auto" w:fill="DDEBF7"/>
          </w:tcPr>
          <w:p w14:paraId="503580D9" w14:textId="77777777" w:rsidR="00D76521" w:rsidRPr="00A5521F" w:rsidRDefault="00F12395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Horaire</w:t>
            </w:r>
          </w:p>
        </w:tc>
        <w:tc>
          <w:tcPr>
            <w:tcW w:w="4870" w:type="dxa"/>
            <w:shd w:val="clear" w:color="auto" w:fill="FCE4D6"/>
          </w:tcPr>
          <w:p w14:paraId="2F9CDDED" w14:textId="77777777" w:rsidR="00D76521" w:rsidRPr="00A5521F" w:rsidRDefault="00F12395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Description</w:t>
            </w:r>
          </w:p>
        </w:tc>
      </w:tr>
      <w:tr w:rsidR="00D76521" w:rsidRPr="00A5521F" w14:paraId="0C5EEA56" w14:textId="77777777" w:rsidTr="3859C1BB">
        <w:tc>
          <w:tcPr>
            <w:tcW w:w="1885" w:type="dxa"/>
          </w:tcPr>
          <w:p w14:paraId="3A03637A" w14:textId="77777777" w:rsidR="00D76521" w:rsidRPr="00A5521F" w:rsidRDefault="00F12395">
            <w:pPr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  <w:t>29 mars 2026</w:t>
            </w:r>
          </w:p>
        </w:tc>
        <w:tc>
          <w:tcPr>
            <w:tcW w:w="1875" w:type="dxa"/>
          </w:tcPr>
          <w:p w14:paraId="2F0C1B09" w14:textId="77777777" w:rsidR="00D76521" w:rsidRPr="00A5521F" w:rsidRDefault="00F12395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23h59</w:t>
            </w:r>
          </w:p>
        </w:tc>
        <w:tc>
          <w:tcPr>
            <w:tcW w:w="4870" w:type="dxa"/>
          </w:tcPr>
          <w:p w14:paraId="218763E0" w14:textId="07AE8F63" w:rsidR="00A5521F" w:rsidRPr="00A5521F" w:rsidRDefault="00F12395" w:rsidP="00A5521F">
            <w:pPr>
              <w:spacing w:line="240" w:lineRule="auto"/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 xml:space="preserve">Retour des groupes </w:t>
            </w:r>
            <w:r w:rsidR="00A5521F" w:rsidRPr="00A5521F">
              <w:rPr>
                <w:rFonts w:ascii="Century Gothic" w:hAnsi="Century Gothic"/>
                <w:sz w:val="24"/>
                <w:szCs w:val="24"/>
                <w:lang w:val="fr-CH"/>
              </w:rPr>
              <w:t>“</w:t>
            </w: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résumé du diagnostic</w:t>
            </w:r>
            <w:r w:rsidR="00A5521F" w:rsidRPr="00A5521F">
              <w:rPr>
                <w:rFonts w:ascii="Century Gothic" w:hAnsi="Century Gothic"/>
                <w:sz w:val="24"/>
                <w:szCs w:val="24"/>
                <w:lang w:val="fr-CH"/>
              </w:rPr>
              <w:t>”</w:t>
            </w: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 xml:space="preserve"> (1-2 pages) à </w:t>
            </w:r>
            <w:r w:rsidR="00A5521F" w:rsidRPr="00A5521F">
              <w:rPr>
                <w:rFonts w:ascii="Century Gothic" w:hAnsi="Century Gothic"/>
                <w:sz w:val="24"/>
                <w:szCs w:val="24"/>
                <w:lang w:val="fr-CH"/>
              </w:rPr>
              <w:t>Ioana, Cl-Eliane</w:t>
            </w: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 xml:space="preserve"> et Mme Aurore </w:t>
            </w:r>
            <w:proofErr w:type="spellStart"/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Bui</w:t>
            </w:r>
            <w:proofErr w:type="spellEnd"/>
          </w:p>
          <w:p w14:paraId="7E75E854" w14:textId="46918DA7" w:rsidR="00A5521F" w:rsidRPr="00A5521F" w:rsidRDefault="00A5521F" w:rsidP="00A5521F">
            <w:pPr>
              <w:spacing w:line="240" w:lineRule="auto"/>
              <w:rPr>
                <w:rFonts w:ascii="Century Gothic" w:hAnsi="Century Gothic"/>
                <w:sz w:val="24"/>
                <w:szCs w:val="24"/>
                <w:lang w:val="fr-CH"/>
              </w:rPr>
            </w:pPr>
            <w:hyperlink r:id="rId8" w:history="1">
              <w:r w:rsidRPr="00A5521F">
                <w:rPr>
                  <w:rStyle w:val="Lienhypertexte"/>
                  <w:rFonts w:ascii="Century Gothic" w:hAnsi="Century Gothic"/>
                  <w:sz w:val="24"/>
                  <w:szCs w:val="24"/>
                  <w:lang w:val="fr-CH"/>
                </w:rPr>
                <w:t>aurore@yoursoftweb.org</w:t>
              </w:r>
            </w:hyperlink>
          </w:p>
        </w:tc>
      </w:tr>
      <w:tr w:rsidR="00D76521" w:rsidRPr="00A5521F" w14:paraId="5BC6911C" w14:textId="77777777" w:rsidTr="3859C1BB">
        <w:tc>
          <w:tcPr>
            <w:tcW w:w="1885" w:type="dxa"/>
          </w:tcPr>
          <w:p w14:paraId="30509679" w14:textId="520B2EB8" w:rsidR="00D76521" w:rsidRPr="00A5521F" w:rsidRDefault="73599B0A">
            <w:pPr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</w:pPr>
            <w:r w:rsidRPr="3859C1BB"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  <w:t xml:space="preserve">30 mars 2026 </w:t>
            </w:r>
          </w:p>
        </w:tc>
        <w:tc>
          <w:tcPr>
            <w:tcW w:w="1875" w:type="dxa"/>
          </w:tcPr>
          <w:p w14:paraId="1EA96066" w14:textId="6FA5A34C" w:rsidR="00D76521" w:rsidRPr="00A5521F" w:rsidRDefault="73599B0A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3859C1BB">
              <w:rPr>
                <w:rFonts w:ascii="Century Gothic" w:hAnsi="Century Gothic"/>
                <w:sz w:val="24"/>
                <w:szCs w:val="24"/>
                <w:lang w:val="fr-CH"/>
              </w:rPr>
              <w:t xml:space="preserve">11h30-12h30  </w:t>
            </w:r>
          </w:p>
        </w:tc>
        <w:tc>
          <w:tcPr>
            <w:tcW w:w="4870" w:type="dxa"/>
            <w:vMerge w:val="restart"/>
          </w:tcPr>
          <w:p w14:paraId="62E3E49F" w14:textId="69E0DFFD" w:rsidR="00D76521" w:rsidRPr="00A5521F" w:rsidRDefault="7C66ABC2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3859C1BB">
              <w:rPr>
                <w:rFonts w:ascii="Century Gothic" w:hAnsi="Century Gothic"/>
                <w:sz w:val="24"/>
                <w:szCs w:val="24"/>
                <w:lang w:val="fr-CH"/>
              </w:rPr>
              <w:t>Échanges et retour en présentiel</w:t>
            </w:r>
            <w:r w:rsidR="73599B0A" w:rsidRPr="3859C1BB">
              <w:rPr>
                <w:rFonts w:ascii="Century Gothic" w:hAnsi="Century Gothic"/>
                <w:sz w:val="24"/>
                <w:szCs w:val="24"/>
                <w:lang w:val="fr-CH"/>
              </w:rPr>
              <w:t xml:space="preserve"> </w:t>
            </w:r>
            <w:r w:rsidR="2645B8E2" w:rsidRPr="3859C1BB">
              <w:rPr>
                <w:rFonts w:ascii="Century Gothic" w:hAnsi="Century Gothic"/>
                <w:sz w:val="24"/>
                <w:szCs w:val="24"/>
                <w:lang w:val="fr-CH"/>
              </w:rPr>
              <w:t xml:space="preserve">pour chaque groupe </w:t>
            </w:r>
            <w:r w:rsidR="73599B0A" w:rsidRPr="3859C1BB">
              <w:rPr>
                <w:rFonts w:ascii="Century Gothic" w:hAnsi="Century Gothic"/>
                <w:sz w:val="24"/>
                <w:szCs w:val="24"/>
                <w:lang w:val="fr-CH"/>
              </w:rPr>
              <w:t xml:space="preserve">avec Cl-Eliane, Ioana et Mme Bui </w:t>
            </w:r>
            <w:r w:rsidR="73599B0A" w:rsidRPr="3859C1BB">
              <w:rPr>
                <w:rFonts w:ascii="Century Gothic" w:hAnsi="Century Gothic"/>
                <w:sz w:val="20"/>
                <w:szCs w:val="20"/>
                <w:lang w:val="fr-CH"/>
              </w:rPr>
              <w:t>(</w:t>
            </w:r>
            <w:r w:rsidRPr="3859C1BB">
              <w:rPr>
                <w:rFonts w:ascii="Century Gothic" w:hAnsi="Century Gothic"/>
                <w:sz w:val="20"/>
                <w:szCs w:val="20"/>
                <w:lang w:val="fr-CH"/>
              </w:rPr>
              <w:t xml:space="preserve">selon </w:t>
            </w:r>
            <w:r w:rsidR="73599B0A" w:rsidRPr="3859C1BB">
              <w:rPr>
                <w:rFonts w:ascii="Century Gothic" w:hAnsi="Century Gothic"/>
                <w:sz w:val="20"/>
                <w:szCs w:val="20"/>
                <w:lang w:val="fr-CH"/>
              </w:rPr>
              <w:t xml:space="preserve">grille </w:t>
            </w:r>
            <w:r w:rsidRPr="3859C1BB">
              <w:rPr>
                <w:rFonts w:ascii="Century Gothic" w:hAnsi="Century Gothic"/>
                <w:sz w:val="20"/>
                <w:szCs w:val="20"/>
                <w:lang w:val="fr-CH"/>
              </w:rPr>
              <w:t xml:space="preserve">de passage </w:t>
            </w:r>
            <w:r w:rsidR="73599B0A" w:rsidRPr="3859C1BB">
              <w:rPr>
                <w:rFonts w:ascii="Century Gothic" w:hAnsi="Century Gothic"/>
                <w:sz w:val="20"/>
                <w:szCs w:val="20"/>
                <w:lang w:val="fr-CH"/>
              </w:rPr>
              <w:t>Teams)</w:t>
            </w:r>
          </w:p>
        </w:tc>
      </w:tr>
      <w:tr w:rsidR="3859C1BB" w14:paraId="56A098D4" w14:textId="77777777" w:rsidTr="3859C1BB">
        <w:trPr>
          <w:trHeight w:val="300"/>
        </w:trPr>
        <w:tc>
          <w:tcPr>
            <w:tcW w:w="1885" w:type="dxa"/>
          </w:tcPr>
          <w:p w14:paraId="310C1C9F" w14:textId="72A40684" w:rsidR="69BC3584" w:rsidRDefault="69BC3584" w:rsidP="3859C1BB">
            <w:pPr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</w:pPr>
            <w:r w:rsidRPr="3859C1BB"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  <w:t>31 mars 2026</w:t>
            </w:r>
          </w:p>
        </w:tc>
        <w:tc>
          <w:tcPr>
            <w:tcW w:w="1875" w:type="dxa"/>
          </w:tcPr>
          <w:p w14:paraId="3B879A88" w14:textId="753003EB" w:rsidR="69BC3584" w:rsidRDefault="69BC3584" w:rsidP="3859C1BB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3859C1BB">
              <w:rPr>
                <w:rFonts w:ascii="Century Gothic" w:hAnsi="Century Gothic"/>
                <w:sz w:val="24"/>
                <w:szCs w:val="24"/>
                <w:lang w:val="fr-CH"/>
              </w:rPr>
              <w:t>14h-15h</w:t>
            </w:r>
          </w:p>
        </w:tc>
        <w:tc>
          <w:tcPr>
            <w:tcW w:w="4870" w:type="dxa"/>
            <w:vMerge/>
          </w:tcPr>
          <w:p w14:paraId="34B0119A" w14:textId="77777777" w:rsidR="00D027FB" w:rsidRDefault="00D027FB"/>
        </w:tc>
      </w:tr>
      <w:tr w:rsidR="00D76521" w:rsidRPr="00A5521F" w14:paraId="37D738CF" w14:textId="77777777" w:rsidTr="3859C1BB">
        <w:tc>
          <w:tcPr>
            <w:tcW w:w="1885" w:type="dxa"/>
          </w:tcPr>
          <w:p w14:paraId="6BB9C7D8" w14:textId="77777777" w:rsidR="00D76521" w:rsidRPr="00A5521F" w:rsidRDefault="00F12395">
            <w:pPr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  <w:t>26 avril 2026</w:t>
            </w:r>
          </w:p>
        </w:tc>
        <w:tc>
          <w:tcPr>
            <w:tcW w:w="1875" w:type="dxa"/>
          </w:tcPr>
          <w:p w14:paraId="5134A028" w14:textId="77777777" w:rsidR="00D76521" w:rsidRPr="00A5521F" w:rsidRDefault="00D76521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</w:p>
        </w:tc>
        <w:tc>
          <w:tcPr>
            <w:tcW w:w="4870" w:type="dxa"/>
          </w:tcPr>
          <w:p w14:paraId="6AF0ED94" w14:textId="7B80509C" w:rsidR="00D76521" w:rsidRPr="00A5521F" w:rsidRDefault="00F12395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Envoi d</w:t>
            </w:r>
            <w:r w:rsidR="00A5521F" w:rsidRPr="00A5521F">
              <w:rPr>
                <w:rFonts w:ascii="Century Gothic" w:hAnsi="Century Gothic"/>
                <w:sz w:val="24"/>
                <w:szCs w:val="24"/>
                <w:lang w:val="fr-CH"/>
              </w:rPr>
              <w:t>u document “</w:t>
            </w:r>
            <w:proofErr w:type="spellStart"/>
            <w:r w:rsidR="00A5521F" w:rsidRPr="00A5521F">
              <w:rPr>
                <w:rFonts w:ascii="Century Gothic" w:hAnsi="Century Gothic"/>
                <w:sz w:val="24"/>
                <w:szCs w:val="24"/>
                <w:lang w:val="fr-CH"/>
              </w:rPr>
              <w:t>E</w:t>
            </w: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bauche</w:t>
            </w:r>
            <w:proofErr w:type="spellEnd"/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 xml:space="preserve"> du </w:t>
            </w:r>
            <w:r w:rsidR="00A5521F" w:rsidRPr="00A5521F">
              <w:rPr>
                <w:rFonts w:ascii="Century Gothic" w:hAnsi="Century Gothic"/>
                <w:sz w:val="24"/>
                <w:szCs w:val="24"/>
                <w:lang w:val="fr-CH"/>
              </w:rPr>
              <w:t>dispositi</w:t>
            </w:r>
            <w:r w:rsidR="00A5521F">
              <w:rPr>
                <w:rFonts w:ascii="Century Gothic" w:hAnsi="Century Gothic"/>
                <w:sz w:val="24"/>
                <w:szCs w:val="24"/>
                <w:lang w:val="fr-CH"/>
              </w:rPr>
              <w:t>f</w:t>
            </w: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 xml:space="preserve"> PSI</w:t>
            </w:r>
            <w:r w:rsidR="00A5521F" w:rsidRPr="00A5521F">
              <w:rPr>
                <w:rFonts w:ascii="Century Gothic" w:hAnsi="Century Gothic"/>
                <w:sz w:val="24"/>
                <w:szCs w:val="24"/>
                <w:lang w:val="fr-CH"/>
              </w:rPr>
              <w:t xml:space="preserve">” </w:t>
            </w: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à Cl-Eliane et Ioana</w:t>
            </w:r>
          </w:p>
        </w:tc>
      </w:tr>
      <w:tr w:rsidR="00D76521" w:rsidRPr="00A5521F" w14:paraId="0AE40681" w14:textId="77777777" w:rsidTr="3859C1BB">
        <w:tc>
          <w:tcPr>
            <w:tcW w:w="1885" w:type="dxa"/>
          </w:tcPr>
          <w:p w14:paraId="56AB2235" w14:textId="77777777" w:rsidR="00D76521" w:rsidRPr="00A5521F" w:rsidRDefault="00F12395">
            <w:pPr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  <w:t>4 mai 2026</w:t>
            </w:r>
          </w:p>
        </w:tc>
        <w:tc>
          <w:tcPr>
            <w:tcW w:w="1875" w:type="dxa"/>
          </w:tcPr>
          <w:p w14:paraId="7E4C3041" w14:textId="77777777" w:rsidR="00D76521" w:rsidRPr="00A5521F" w:rsidRDefault="00D76521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</w:p>
        </w:tc>
        <w:tc>
          <w:tcPr>
            <w:tcW w:w="4870" w:type="dxa"/>
          </w:tcPr>
          <w:p w14:paraId="4BE4281F" w14:textId="09374B2E" w:rsidR="00D76521" w:rsidRPr="00A5521F" w:rsidRDefault="73599B0A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3859C1BB">
              <w:rPr>
                <w:rFonts w:ascii="Century Gothic" w:hAnsi="Century Gothic"/>
                <w:sz w:val="24"/>
                <w:szCs w:val="24"/>
                <w:lang w:val="fr-CH"/>
              </w:rPr>
              <w:t xml:space="preserve">Retour </w:t>
            </w:r>
            <w:r w:rsidR="10E80029" w:rsidRPr="3859C1BB">
              <w:rPr>
                <w:rFonts w:ascii="Century Gothic" w:hAnsi="Century Gothic"/>
                <w:sz w:val="24"/>
                <w:szCs w:val="24"/>
                <w:lang w:val="fr-CH"/>
              </w:rPr>
              <w:t xml:space="preserve">écrit </w:t>
            </w:r>
            <w:r w:rsidRPr="3859C1BB">
              <w:rPr>
                <w:rFonts w:ascii="Century Gothic" w:hAnsi="Century Gothic"/>
                <w:sz w:val="24"/>
                <w:szCs w:val="24"/>
                <w:lang w:val="fr-CH"/>
              </w:rPr>
              <w:t>des RF sur l’ébauche du dispositif</w:t>
            </w:r>
          </w:p>
        </w:tc>
      </w:tr>
      <w:tr w:rsidR="00D76521" w:rsidRPr="00A5521F" w14:paraId="6E92D5F8" w14:textId="77777777" w:rsidTr="3859C1BB">
        <w:tc>
          <w:tcPr>
            <w:tcW w:w="1885" w:type="dxa"/>
          </w:tcPr>
          <w:p w14:paraId="68DA4326" w14:textId="77777777" w:rsidR="00D76521" w:rsidRPr="00A5521F" w:rsidRDefault="00F12395">
            <w:pPr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  <w:t>11 mai 2026</w:t>
            </w:r>
          </w:p>
        </w:tc>
        <w:tc>
          <w:tcPr>
            <w:tcW w:w="1875" w:type="dxa"/>
          </w:tcPr>
          <w:p w14:paraId="184F032A" w14:textId="77777777" w:rsidR="00D76521" w:rsidRPr="00A5521F" w:rsidRDefault="00D76521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</w:p>
        </w:tc>
        <w:tc>
          <w:tcPr>
            <w:tcW w:w="4870" w:type="dxa"/>
          </w:tcPr>
          <w:p w14:paraId="2A392D7D" w14:textId="6AB51B41" w:rsidR="00D76521" w:rsidRPr="00A5521F" w:rsidRDefault="00A5521F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>
              <w:rPr>
                <w:rFonts w:ascii="Century Gothic" w:hAnsi="Century Gothic"/>
                <w:sz w:val="24"/>
                <w:szCs w:val="24"/>
                <w:lang w:val="fr-CH"/>
              </w:rPr>
              <w:t xml:space="preserve">Sur le temps de </w:t>
            </w:r>
            <w:r w:rsidR="005A4DBA">
              <w:rPr>
                <w:rFonts w:ascii="Century Gothic" w:hAnsi="Century Gothic"/>
                <w:sz w:val="24"/>
                <w:szCs w:val="24"/>
                <w:lang w:val="fr-CH"/>
              </w:rPr>
              <w:t>r</w:t>
            </w:r>
            <w:r w:rsidR="005A4DBA" w:rsidRPr="00A5521F">
              <w:rPr>
                <w:rFonts w:ascii="Century Gothic" w:hAnsi="Century Gothic"/>
                <w:sz w:val="24"/>
                <w:szCs w:val="24"/>
                <w:lang w:val="fr-CH"/>
              </w:rPr>
              <w:t>égulation :</w:t>
            </w:r>
            <w:r w:rsidR="00F12395" w:rsidRPr="00A5521F">
              <w:rPr>
                <w:rFonts w:ascii="Century Gothic" w:hAnsi="Century Gothic"/>
                <w:sz w:val="24"/>
                <w:szCs w:val="24"/>
                <w:lang w:val="fr-CH"/>
              </w:rPr>
              <w:t xml:space="preserve"> travail de groupe + échanges avec RF selon besoins</w:t>
            </w:r>
          </w:p>
        </w:tc>
      </w:tr>
      <w:tr w:rsidR="00D76521" w:rsidRPr="00A5521F" w14:paraId="0893FD66" w14:textId="77777777" w:rsidTr="3859C1BB">
        <w:tc>
          <w:tcPr>
            <w:tcW w:w="1885" w:type="dxa"/>
          </w:tcPr>
          <w:p w14:paraId="122788D4" w14:textId="77777777" w:rsidR="00D76521" w:rsidRPr="00A5521F" w:rsidRDefault="00F12395">
            <w:pPr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  <w:t>7 juin 2026</w:t>
            </w:r>
          </w:p>
        </w:tc>
        <w:tc>
          <w:tcPr>
            <w:tcW w:w="1875" w:type="dxa"/>
          </w:tcPr>
          <w:p w14:paraId="11B8D88D" w14:textId="77777777" w:rsidR="00D76521" w:rsidRPr="00A5521F" w:rsidRDefault="00F12395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23h59</w:t>
            </w:r>
          </w:p>
        </w:tc>
        <w:tc>
          <w:tcPr>
            <w:tcW w:w="4870" w:type="dxa"/>
          </w:tcPr>
          <w:p w14:paraId="7B586127" w14:textId="77777777" w:rsidR="00D76521" w:rsidRPr="00A5521F" w:rsidRDefault="00F12395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Dépôt des dossiers PSI (</w:t>
            </w:r>
            <w:proofErr w:type="spellStart"/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cf</w:t>
            </w:r>
            <w:proofErr w:type="spellEnd"/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 xml:space="preserve"> descriptif 2e cycle)</w:t>
            </w:r>
          </w:p>
        </w:tc>
      </w:tr>
      <w:tr w:rsidR="00D76521" w:rsidRPr="00A5521F" w14:paraId="33721462" w14:textId="77777777" w:rsidTr="3859C1BB">
        <w:tc>
          <w:tcPr>
            <w:tcW w:w="1885" w:type="dxa"/>
          </w:tcPr>
          <w:p w14:paraId="306CD8A5" w14:textId="77777777" w:rsidR="00D76521" w:rsidRPr="00A5521F" w:rsidRDefault="00F12395">
            <w:pPr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  <w:t>23 juin 2026</w:t>
            </w:r>
          </w:p>
        </w:tc>
        <w:tc>
          <w:tcPr>
            <w:tcW w:w="1875" w:type="dxa"/>
          </w:tcPr>
          <w:p w14:paraId="5ABFFA52" w14:textId="77777777" w:rsidR="00D76521" w:rsidRPr="00A5521F" w:rsidRDefault="00D76521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</w:p>
        </w:tc>
        <w:tc>
          <w:tcPr>
            <w:tcW w:w="4870" w:type="dxa"/>
          </w:tcPr>
          <w:p w14:paraId="11F30777" w14:textId="77777777" w:rsidR="00D76521" w:rsidRPr="00A5521F" w:rsidRDefault="00F12395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Oral PSI</w:t>
            </w:r>
          </w:p>
        </w:tc>
      </w:tr>
      <w:tr w:rsidR="00D76521" w:rsidRPr="00A5521F" w14:paraId="0B2BCACB" w14:textId="77777777" w:rsidTr="3859C1BB">
        <w:tc>
          <w:tcPr>
            <w:tcW w:w="1885" w:type="dxa"/>
          </w:tcPr>
          <w:p w14:paraId="3A84B743" w14:textId="77777777" w:rsidR="00D76521" w:rsidRPr="00A5521F" w:rsidRDefault="00F12395">
            <w:pPr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b/>
                <w:bCs/>
                <w:sz w:val="24"/>
                <w:szCs w:val="24"/>
                <w:lang w:val="fr-CH"/>
              </w:rPr>
              <w:t>29 juin 2026</w:t>
            </w:r>
          </w:p>
        </w:tc>
        <w:tc>
          <w:tcPr>
            <w:tcW w:w="1875" w:type="dxa"/>
          </w:tcPr>
          <w:p w14:paraId="10776002" w14:textId="77777777" w:rsidR="00D76521" w:rsidRPr="00A5521F" w:rsidRDefault="00D76521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</w:p>
        </w:tc>
        <w:tc>
          <w:tcPr>
            <w:tcW w:w="4870" w:type="dxa"/>
          </w:tcPr>
          <w:p w14:paraId="4EAAD7F6" w14:textId="77777777" w:rsidR="00D76521" w:rsidRPr="00A5521F" w:rsidRDefault="00F12395">
            <w:pPr>
              <w:rPr>
                <w:rFonts w:ascii="Century Gothic" w:hAnsi="Century Gothic"/>
                <w:sz w:val="24"/>
                <w:szCs w:val="24"/>
                <w:lang w:val="fr-CH"/>
              </w:rPr>
            </w:pPr>
            <w:r w:rsidRPr="00A5521F">
              <w:rPr>
                <w:rFonts w:ascii="Century Gothic" w:hAnsi="Century Gothic"/>
                <w:sz w:val="24"/>
                <w:szCs w:val="24"/>
                <w:lang w:val="fr-CH"/>
              </w:rPr>
              <w:t>Restitution RF</w:t>
            </w:r>
          </w:p>
        </w:tc>
      </w:tr>
    </w:tbl>
    <w:p w14:paraId="2A0F79BB" w14:textId="77777777" w:rsidR="00F12395" w:rsidRDefault="00F12395"/>
    <w:sectPr w:rsidR="00F12395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D784" w14:textId="77777777" w:rsidR="00F43DEB" w:rsidRDefault="00F43DEB" w:rsidP="00F43DEB">
      <w:pPr>
        <w:spacing w:after="0" w:line="240" w:lineRule="auto"/>
      </w:pPr>
      <w:r>
        <w:separator/>
      </w:r>
    </w:p>
  </w:endnote>
  <w:endnote w:type="continuationSeparator" w:id="0">
    <w:p w14:paraId="05DACEF1" w14:textId="77777777" w:rsidR="00F43DEB" w:rsidRDefault="00F43DEB" w:rsidP="00F4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C2D4" w14:textId="77777777" w:rsidR="00F43DEB" w:rsidRDefault="00F43DEB" w:rsidP="00F43DEB">
      <w:pPr>
        <w:spacing w:after="0" w:line="240" w:lineRule="auto"/>
      </w:pPr>
      <w:r>
        <w:separator/>
      </w:r>
    </w:p>
  </w:footnote>
  <w:footnote w:type="continuationSeparator" w:id="0">
    <w:p w14:paraId="2DDB42DD" w14:textId="77777777" w:rsidR="00F43DEB" w:rsidRDefault="00F43DEB" w:rsidP="00F4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7FAD" w14:textId="1A1C6E89" w:rsidR="00F43DEB" w:rsidRDefault="00F12395">
    <w:pPr>
      <w:pStyle w:val="En-tte"/>
    </w:pPr>
    <w:r w:rsidRPr="00F12395">
      <w:rPr>
        <w:noProof/>
      </w:rPr>
      <w:drawing>
        <wp:inline distT="0" distB="0" distL="0" distR="0" wp14:anchorId="4FC9307F" wp14:editId="35F23749">
          <wp:extent cx="1728000" cy="745200"/>
          <wp:effectExtent l="0" t="0" r="0" b="4445"/>
          <wp:docPr id="442783107" name="Image 1" descr="Une image contenant texte, Polic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783107" name="Image 1" descr="Une image contenant texte, Police, logo, concep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000" cy="74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9572423">
    <w:abstractNumId w:val="8"/>
  </w:num>
  <w:num w:numId="2" w16cid:durableId="1418867628">
    <w:abstractNumId w:val="6"/>
  </w:num>
  <w:num w:numId="3" w16cid:durableId="467670289">
    <w:abstractNumId w:val="5"/>
  </w:num>
  <w:num w:numId="4" w16cid:durableId="10765543">
    <w:abstractNumId w:val="4"/>
  </w:num>
  <w:num w:numId="5" w16cid:durableId="1738698917">
    <w:abstractNumId w:val="7"/>
  </w:num>
  <w:num w:numId="6" w16cid:durableId="592780909">
    <w:abstractNumId w:val="3"/>
  </w:num>
  <w:num w:numId="7" w16cid:durableId="1128473754">
    <w:abstractNumId w:val="2"/>
  </w:num>
  <w:num w:numId="8" w16cid:durableId="2016566158">
    <w:abstractNumId w:val="1"/>
  </w:num>
  <w:num w:numId="9" w16cid:durableId="187846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295E"/>
    <w:rsid w:val="00326F90"/>
    <w:rsid w:val="005A4DBA"/>
    <w:rsid w:val="005B7896"/>
    <w:rsid w:val="00A5521F"/>
    <w:rsid w:val="00AA1D8D"/>
    <w:rsid w:val="00B47730"/>
    <w:rsid w:val="00CB0664"/>
    <w:rsid w:val="00D027FB"/>
    <w:rsid w:val="00D76521"/>
    <w:rsid w:val="00F12395"/>
    <w:rsid w:val="00F43DEB"/>
    <w:rsid w:val="00FC693F"/>
    <w:rsid w:val="10E80029"/>
    <w:rsid w:val="1996B22B"/>
    <w:rsid w:val="2645B8E2"/>
    <w:rsid w:val="26F4845A"/>
    <w:rsid w:val="3859C1BB"/>
    <w:rsid w:val="44AAF8DA"/>
    <w:rsid w:val="6108FB0A"/>
    <w:rsid w:val="69BC3584"/>
    <w:rsid w:val="73599B0A"/>
    <w:rsid w:val="7C66A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38C69C56"/>
  <w14:defaultImageDpi w14:val="300"/>
  <w15:docId w15:val="{0F876158-735D-914D-9F09-E23C0981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A5521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5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ore@yoursoftweb.org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5DD771A65F429A59670D033C9F4C" ma:contentTypeVersion="15" ma:contentTypeDescription="Crée un document." ma:contentTypeScope="" ma:versionID="46d8eab38329e9327b481efeeb6b1eda">
  <xsd:schema xmlns:xsd="http://www.w3.org/2001/XMLSchema" xmlns:xs="http://www.w3.org/2001/XMLSchema" xmlns:p="http://schemas.microsoft.com/office/2006/metadata/properties" xmlns:ns2="fb76b542-16db-4a4d-9b8b-0bd0d6f79a4a" xmlns:ns3="5a798345-c035-4083-9ff4-1a7534719f60" targetNamespace="http://schemas.microsoft.com/office/2006/metadata/properties" ma:root="true" ma:fieldsID="cfd790cca42ffce38ce703112c8e14b8" ns2:_="" ns3:_="">
    <xsd:import namespace="fb76b542-16db-4a4d-9b8b-0bd0d6f79a4a"/>
    <xsd:import namespace="5a798345-c035-4083-9ff4-1a753471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https_x003a__x002f__x002f_simon12_x002e_netboard_x002e_me_x002f_classerenvers0e_x002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6b542-16db-4a4d-9b8b-0bd0d6f79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28fa14b-4350-403d-8b1b-4d2ec1ba4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https_x003a__x002f__x002f_simon12_x002e_netboard_x002e_me_x002f_classerenvers0e_x002f_" ma:index="21" nillable="true" ma:displayName="https://simon12.netboard.me/classerenvers0e/" ma:format="Dropdown" ma:internalName="https_x003a__x002f__x002f_simon12_x002e_netboard_x002e_me_x002f_classerenvers0e_x002f_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8345-c035-4083-9ff4-1a7534719f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f709b-ef4a-4da7-9398-ea4ff12b11f0}" ma:internalName="TaxCatchAll" ma:showField="CatchAllData" ma:web="5a798345-c035-4083-9ff4-1a7534719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simon12_x002e_netboard_x002e_me_x002f_classerenvers0e_x002f_ xmlns="fb76b542-16db-4a4d-9b8b-0bd0d6f79a4a" xsi:nil="true"/>
    <TaxCatchAll xmlns="5a798345-c035-4083-9ff4-1a7534719f60" xsi:nil="true"/>
    <lcf76f155ced4ddcb4097134ff3c332f xmlns="fb76b542-16db-4a4d-9b8b-0bd0d6f79a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9D76B-9DB9-4834-9072-76B51454D5D9}"/>
</file>

<file path=customXml/itemProps3.xml><?xml version="1.0" encoding="utf-8"?>
<ds:datastoreItem xmlns:ds="http://schemas.openxmlformats.org/officeDocument/2006/customXml" ds:itemID="{69AA350A-1051-4996-930E-E9D5A87D783C}"/>
</file>

<file path=customXml/itemProps4.xml><?xml version="1.0" encoding="utf-8"?>
<ds:datastoreItem xmlns:ds="http://schemas.openxmlformats.org/officeDocument/2006/customXml" ds:itemID="{B5569484-2449-4A28-AA62-814BB497D8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666</Characters>
  <Application>Microsoft Office Word</Application>
  <DocSecurity>0</DocSecurity>
  <Lines>5</Lines>
  <Paragraphs>1</Paragraphs>
  <ScaleCrop>false</ScaleCrop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Claude-Eliane Grandjean</cp:lastModifiedBy>
  <cp:revision>2</cp:revision>
  <dcterms:created xsi:type="dcterms:W3CDTF">2026-01-22T13:18:00Z</dcterms:created>
  <dcterms:modified xsi:type="dcterms:W3CDTF">2026-01-22T13:18:00Z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0x010100F8CD5DD771A65F429A59670D033C9F4C</vt:lpwstr>
  </property>
</Properties>
</file>