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КОМПЛЕКСНА КОНТРОЛЬНА РОБОТА З ГЕОМЕТРІЇ (7 КЛАС)</w:t>
        <w:br/>
        <w:t>ГРУПИ РЕЗУЛЬТАТІВ 2 І 3</w:t>
      </w:r>
    </w:p>
    <w:p>
      <w:r>
        <w:rPr>
          <w:b/>
        </w:rPr>
        <w:t>🎡 Проєктування парку розваг «Geometry Land»</w:t>
      </w:r>
    </w:p>
    <w:p>
      <w:r>
        <w:rPr>
          <w:b/>
          <w:sz w:val="28"/>
        </w:rPr>
        <w:t>🎡 КЕЙС №1. Колесо огляду</w:t>
      </w:r>
    </w:p>
    <w:p>
      <w:r>
        <w:rPr>
          <w:b/>
        </w:rPr>
        <w:t xml:space="preserve">Ситуація: </w:t>
      </w:r>
      <w:r>
        <w:t>На колесі огляду кабінки A і B розташовані так, що промені OA і OB утворюють кут 120°. Для оглядового майданчика встановили камеру в точці C на колі.</w:t>
      </w:r>
    </w:p>
    <w:p>
      <w:r>
        <w:rPr>
          <w:b/>
        </w:rPr>
        <w:t xml:space="preserve">Завдання 1 (ГР2). </w:t>
      </w:r>
      <w:r>
        <w:t>Знайдіть ∠ACB.</w:t>
      </w:r>
    </w:p>
    <w:p>
      <w:r>
        <w:br/>
      </w:r>
    </w:p>
    <w:p>
      <w:r>
        <w:rPr>
          <w:b/>
        </w:rPr>
        <w:t xml:space="preserve">Завдання 2 (ГР3). </w:t>
      </w:r>
      <w:r>
        <w:t>Учень отримав відповідь 120°. Чи правильна ця відповідь? Поясніть.</w:t>
      </w:r>
    </w:p>
    <w:p>
      <w:r>
        <w:br/>
      </w:r>
    </w:p>
    <w:p>
      <w:r>
        <w:rPr>
          <w:b/>
        </w:rPr>
        <w:t xml:space="preserve">Завдання 3 (ГР2). </w:t>
      </w:r>
      <w:r>
        <w:t>Металеві опори OA і OB мають однакову довжину. Кут AOB дорівнює 104°. Знайдіть кути трикутника AOB.</w:t>
      </w:r>
    </w:p>
    <w:p>
      <w:r>
        <w:br/>
      </w:r>
    </w:p>
    <w:p>
      <w:r>
        <w:rPr>
          <w:b/>
        </w:rPr>
        <w:t xml:space="preserve">Завдання 4 (ГР3). </w:t>
      </w:r>
      <w:r>
        <w:t>Учень записав кути трикутника: 104°, 38°, 38°. Перевірте правильність відповіді.</w:t>
      </w:r>
    </w:p>
    <w:p>
      <w:r>
        <w:br/>
      </w:r>
    </w:p>
    <w:p>
      <w:r>
        <w:rPr>
          <w:b/>
          <w:sz w:val="28"/>
        </w:rPr>
        <w:t>🎢 КЕЙС №2. Опора американських гірок</w:t>
      </w:r>
    </w:p>
    <w:p>
      <w:r>
        <w:rPr>
          <w:b/>
        </w:rPr>
        <w:t xml:space="preserve">Ситуація: </w:t>
      </w:r>
      <w:r>
        <w:t>Для підтримки рейок американських гірок встановили похилу металеву опору довжиною 18 м. Опора спирається на платформу під кутом 30°.</w:t>
      </w:r>
    </w:p>
    <w:p>
      <w:r>
        <w:rPr>
          <w:b/>
        </w:rPr>
        <w:t xml:space="preserve">Завдання 1 (ГР2). </w:t>
      </w:r>
      <w:r>
        <w:t>Знайдіть висоту конструкції.</w:t>
      </w:r>
    </w:p>
    <w:p>
      <w:r>
        <w:br/>
      </w:r>
    </w:p>
    <w:p>
      <w:r>
        <w:rPr>
          <w:b/>
        </w:rPr>
        <w:t xml:space="preserve">Завдання 2 (ГР3). </w:t>
      </w:r>
      <w:r>
        <w:t>Інженер стверджує, що висота конструкції дорівнює 18 м. Чи правильне це твердження?</w:t>
      </w:r>
    </w:p>
    <w:p>
      <w:r>
        <w:br/>
      </w:r>
    </w:p>
    <w:p>
      <w:r>
        <w:rPr>
          <w:b/>
        </w:rPr>
        <w:t xml:space="preserve">Завдання 3 (ГР2). </w:t>
      </w:r>
      <w:r>
        <w:t>Для іншої конструкції один із гострих кутів виявився на 24° більший за інший. Знайдіть гострі кути трикутника.</w:t>
      </w:r>
    </w:p>
    <w:p>
      <w:r>
        <w:br/>
      </w:r>
    </w:p>
    <w:p>
      <w:r>
        <w:rPr>
          <w:b/>
        </w:rPr>
        <w:t xml:space="preserve">Завдання 4 (ГР3). </w:t>
      </w:r>
      <w:r>
        <w:t>Учень склав рівняння x + (x + 24) = 180. Чи правильне це рівняння? Поясніть.</w:t>
      </w:r>
    </w:p>
    <w:p>
      <w:r>
        <w:br/>
      </w:r>
    </w:p>
    <w:p>
      <w:r>
        <w:rPr>
          <w:b/>
          <w:sz w:val="28"/>
        </w:rPr>
        <w:t>🎪 КЕЙС №3. Каркас шатра</w:t>
      </w:r>
    </w:p>
    <w:p>
      <w:r>
        <w:rPr>
          <w:b/>
        </w:rPr>
        <w:t xml:space="preserve">Ситуація: </w:t>
      </w:r>
      <w:r>
        <w:t>Для центрального шатра парку проєктують різні моделі металевих каркасів.</w:t>
      </w:r>
    </w:p>
    <w:p>
      <w:r>
        <w:rPr>
          <w:b/>
        </w:rPr>
        <w:t xml:space="preserve">Завдання 1 (ГР2). </w:t>
      </w:r>
      <w:r>
        <w:t>Установіть відповідність між описом каркаса та типом трикутника.</w:t>
      </w:r>
    </w:p>
    <w:p>
      <w:r>
        <w:br/>
      </w:r>
    </w:p>
    <w:p>
      <w:r>
        <w:rPr>
          <w:b/>
        </w:rPr>
        <w:t xml:space="preserve">Завдання 2 (ГР3). </w:t>
      </w:r>
      <w:r>
        <w:t>Інженер назвав трикутник із рівними сторонами рівнобедреним. Чи є це помилкою?</w:t>
      </w:r>
    </w:p>
    <w:p>
      <w:r>
        <w:br/>
      </w:r>
    </w:p>
    <w:p>
      <w:r>
        <w:rPr>
          <w:b/>
        </w:rPr>
        <w:t xml:space="preserve">Завдання 3 (ГР2). </w:t>
      </w:r>
      <w:r>
        <w:t>У конструкції шатра кути при основі у 2 рази більші за кут при вершині. Знайдіть кути трикутника.</w:t>
      </w:r>
    </w:p>
    <w:p>
      <w:r>
        <w:br/>
      </w:r>
    </w:p>
    <w:p>
      <w:r>
        <w:rPr>
          <w:b/>
        </w:rPr>
        <w:t xml:space="preserve">Завдання 4 (ГР3). </w:t>
      </w:r>
      <w:r>
        <w:t>Учень отримав кути: 36°, 72°, 72°. Перевірте правильність відповіді.</w:t>
      </w:r>
    </w:p>
    <w:p>
      <w:r>
        <w:br/>
      </w:r>
    </w:p>
    <w:p>
      <w:r>
        <w:t>✅ Робота завершена!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