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C3" w:rsidRPr="00DB0E9D" w:rsidRDefault="00AE046F" w:rsidP="00DB0E9D">
      <w:pPr>
        <w:spacing w:after="0" w:line="240" w:lineRule="auto"/>
        <w:jc w:val="both"/>
        <w:rPr>
          <w:noProof/>
          <w:lang w:val="ru-RU" w:eastAsia="uk-UA"/>
        </w:rPr>
      </w:pPr>
      <w:r>
        <w:rPr>
          <w:noProof/>
          <w:lang w:val="ru-RU" w:eastAsia="ru-RU"/>
        </w:rPr>
        <w:pict>
          <v:rect id="Прямоугольник 7" o:spid="_x0000_s1040" style="position:absolute;left:0;text-align:left;margin-left:-2.25pt;margin-top:-176.7pt;width:197.85pt;height:960.75pt;z-index:251701248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:rsidR="00CD1DF2" w:rsidRDefault="00CE1E61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  <w:r>
                    <w:rPr>
                      <w:rFonts w:asciiTheme="majorHAnsi" w:eastAsia="Calibri" w:hAnsiTheme="majorHAnsi" w:cs="Times New Roman"/>
                      <w:b/>
                      <w:bCs/>
                      <w:noProof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  <w:drawing>
                      <wp:inline distT="0" distB="0" distL="0" distR="0" wp14:anchorId="064685DD" wp14:editId="5A8A1832">
                        <wp:extent cx="2317115" cy="1737836"/>
                        <wp:effectExtent l="0" t="0" r="0" b="0"/>
                        <wp:docPr id="5" name="Рисунок 5" descr="C:\Users\секретарь\Desktop\s093810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секретарь\Desktop\s093810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115" cy="1737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:rsidR="00CD1DF2" w:rsidRPr="00CD1DF2" w:rsidRDefault="00CD1DF2" w:rsidP="00CE1E61">
                  <w:pPr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:rsidR="00CE1E61" w:rsidRPr="00CE1E61" w:rsidRDefault="00CD1DF2" w:rsidP="00CE1E61">
                  <w:pPr>
                    <w:pStyle w:val="ae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Муниципальное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="00CE1E61"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общеобразовательное</w:t>
                  </w:r>
                  <w:r w:rsidRPr="00CE1E61">
                    <w:rPr>
                      <w:rFonts w:ascii="Times New Roman" w:hAnsi="Times New Roman" w:cs="Times New Roman"/>
                      <w:b/>
                    </w:rPr>
                    <w:br/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автономное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учреждение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CE1E61">
                    <w:rPr>
                      <w:rFonts w:ascii="Times New Roman" w:hAnsi="Times New Roman" w:cs="Times New Roman"/>
                      <w:b/>
                    </w:rPr>
                    <w:br/>
                    <w:t xml:space="preserve">  «</w:t>
                  </w:r>
                  <w:r w:rsidR="00CE1E61"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Вечерняя (сменная) общеобразовательная школа № 18</w:t>
                  </w:r>
                </w:p>
                <w:p w:rsidR="00CD1DF2" w:rsidRPr="00CE1E61" w:rsidRDefault="00CE1E61" w:rsidP="00CE1E61">
                  <w:pPr>
                    <w:pStyle w:val="ae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г. Орска»</w:t>
                  </w:r>
                </w:p>
                <w:p w:rsidR="00CE1E61" w:rsidRPr="00CE1E61" w:rsidRDefault="00CE1E61" w:rsidP="00CE1E61">
                  <w:pPr>
                    <w:pStyle w:val="ae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  <w:p w:rsidR="002C6DFB" w:rsidRPr="00CE1E61" w:rsidRDefault="00CD1DF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Юридический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 и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фактич</w:t>
                  </w:r>
                  <w:r w:rsidR="00CE1E61" w:rsidRPr="00CE1E61">
                    <w:rPr>
                      <w:rFonts w:ascii="Times New Roman" w:hAnsi="Times New Roman" w:cs="Times New Roman"/>
                      <w:b/>
                    </w:rPr>
                    <w:t>еский</w:t>
                  </w:r>
                  <w:proofErr w:type="spellEnd"/>
                  <w:r w:rsidR="00CE1E61" w:rsidRPr="00CE1E61">
                    <w:rPr>
                      <w:rFonts w:ascii="Times New Roman" w:hAnsi="Times New Roman" w:cs="Times New Roman"/>
                      <w:b/>
                    </w:rPr>
                    <w:t xml:space="preserve"> адрес </w:t>
                  </w:r>
                  <w:r w:rsidR="00CE1E61" w:rsidRPr="00CE1E61">
                    <w:rPr>
                      <w:rFonts w:ascii="Times New Roman" w:hAnsi="Times New Roman" w:cs="Times New Roman"/>
                      <w:b/>
                    </w:rPr>
                    <w:br/>
                  </w:r>
                  <w:proofErr w:type="spellStart"/>
                  <w:r w:rsidR="00CE1E61" w:rsidRPr="00CE1E61">
                    <w:rPr>
                      <w:rFonts w:ascii="Times New Roman" w:hAnsi="Times New Roman" w:cs="Times New Roman"/>
                      <w:b/>
                    </w:rPr>
                    <w:t>учреждения</w:t>
                  </w:r>
                  <w:proofErr w:type="spellEnd"/>
                  <w:r w:rsidR="00CE1E61" w:rsidRPr="00CE1E61">
                    <w:rPr>
                      <w:rFonts w:ascii="Times New Roman" w:hAnsi="Times New Roman" w:cs="Times New Roman"/>
                      <w:b/>
                    </w:rPr>
                    <w:t xml:space="preserve">: </w:t>
                  </w:r>
                  <w:r w:rsidR="00CE1E61" w:rsidRPr="00CE1E61">
                    <w:rPr>
                      <w:rFonts w:ascii="Times New Roman" w:hAnsi="Times New Roman" w:cs="Times New Roman"/>
                      <w:b/>
                    </w:rPr>
                    <w:br/>
                    <w:t>4624</w:t>
                  </w:r>
                  <w:r w:rsidR="00CE1E61"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11</w:t>
                  </w:r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, г.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Орск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,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Оренбургская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 область,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ул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. </w:t>
                  </w:r>
                  <w:r w:rsidR="00CE1E61"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Станиславского, 37</w:t>
                  </w:r>
                </w:p>
                <w:p w:rsidR="00E23170" w:rsidRPr="00CE1E61" w:rsidRDefault="00E23170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CE1E61">
                    <w:rPr>
                      <w:rFonts w:ascii="Times New Roman" w:hAnsi="Times New Roman" w:cs="Times New Roman"/>
                      <w:b/>
                    </w:rPr>
                    <w:t>Режим</w:t>
                  </w:r>
                  <w:r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работы учреждения</w:t>
                  </w:r>
                  <w:r w:rsidR="002C6DFB" w:rsidRPr="00CE1E61"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="00CD1DF2" w:rsidRPr="00CE1E61"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="00CD1DF2" w:rsidRPr="00CE1E61">
                    <w:rPr>
                      <w:rFonts w:ascii="Times New Roman" w:hAnsi="Times New Roman" w:cs="Times New Roman"/>
                    </w:rPr>
                    <w:t>  </w:t>
                  </w:r>
                </w:p>
                <w:p w:rsidR="002C6DFB" w:rsidRPr="00CE1E61" w:rsidRDefault="00CE1E61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Шестидневная</w:t>
                  </w:r>
                  <w:proofErr w:type="spellStart"/>
                  <w:r w:rsidR="002C6DFB" w:rsidRPr="00CE1E61">
                    <w:rPr>
                      <w:rFonts w:ascii="Times New Roman" w:hAnsi="Times New Roman" w:cs="Times New Roman"/>
                      <w:b/>
                    </w:rPr>
                    <w:t> рабоча</w:t>
                  </w:r>
                  <w:proofErr w:type="spellEnd"/>
                  <w:r w:rsidR="002C6DFB" w:rsidRPr="00CE1E61">
                    <w:rPr>
                      <w:rFonts w:ascii="Times New Roman" w:hAnsi="Times New Roman" w:cs="Times New Roman"/>
                      <w:b/>
                    </w:rPr>
                    <w:t xml:space="preserve">я </w:t>
                  </w:r>
                  <w:proofErr w:type="spellStart"/>
                  <w:r w:rsidR="002C6DFB" w:rsidRPr="00CE1E61">
                    <w:rPr>
                      <w:rFonts w:ascii="Times New Roman" w:hAnsi="Times New Roman" w:cs="Times New Roman"/>
                      <w:b/>
                    </w:rPr>
                    <w:t>неделя</w:t>
                  </w:r>
                  <w:proofErr w:type="spellEnd"/>
                  <w:r w:rsidR="002C6DFB" w:rsidRPr="00CE1E61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2C6DFB" w:rsidRPr="00CE1E61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Рабочие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дни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: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понедельник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 – </w:t>
                  </w:r>
                  <w:r w:rsidR="00CE1E61"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суббота</w:t>
                  </w:r>
                  <w:r w:rsidRPr="00CE1E61"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</w:p>
                <w:p w:rsidR="002C6DFB" w:rsidRPr="00CE1E61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Выходные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дни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 -</w:t>
                  </w:r>
                  <w:r w:rsidR="00CE1E61"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воскресенье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 и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праздничные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дни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,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 установленны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е 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законодате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льством Российской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Федерации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2E4196" w:rsidRPr="00CE1E61" w:rsidRDefault="00CD1DF2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CE1E61">
                    <w:rPr>
                      <w:rFonts w:ascii="Times New Roman" w:hAnsi="Times New Roman" w:cs="Times New Roman"/>
                      <w:b/>
                    </w:rPr>
                    <w:br/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Руководитель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учреждения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: </w:t>
                  </w:r>
                  <w:r w:rsidRPr="00CE1E61"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="00CE1E61"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директор</w:t>
                  </w:r>
                </w:p>
                <w:p w:rsidR="002C6DFB" w:rsidRPr="00CE1E61" w:rsidRDefault="00CE1E61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Кушнер Светлана Владимировна</w:t>
                  </w:r>
                  <w:r w:rsidR="00CD1DF2" w:rsidRPr="00CE1E6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CD1DF2" w:rsidRPr="00CE1E61">
                    <w:rPr>
                      <w:rFonts w:ascii="Times New Roman" w:hAnsi="Times New Roman" w:cs="Times New Roman"/>
                      <w:b/>
                    </w:rPr>
                    <w:br/>
                    <w:t> </w:t>
                  </w:r>
                </w:p>
                <w:p w:rsidR="00CE1E61" w:rsidRPr="00CE1E61" w:rsidRDefault="00CE1E61" w:rsidP="00CE1E61">
                  <w:pPr>
                    <w:pStyle w:val="ae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Телефон: </w:t>
                  </w:r>
                  <w:r w:rsidRPr="00CE1E61">
                    <w:rPr>
                      <w:rFonts w:ascii="Times New Roman" w:hAnsi="Times New Roman" w:cs="Times New Roman"/>
                      <w:b/>
                    </w:rPr>
                    <w:br/>
                    <w:t>(8353</w:t>
                  </w:r>
                  <w:r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7</w:t>
                  </w:r>
                  <w:r w:rsidR="002C6DFB" w:rsidRPr="00CE1E61">
                    <w:rPr>
                      <w:rFonts w:ascii="Times New Roman" w:hAnsi="Times New Roman" w:cs="Times New Roman"/>
                      <w:b/>
                    </w:rPr>
                    <w:t xml:space="preserve">) </w:t>
                  </w:r>
                  <w:r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340054</w:t>
                  </w:r>
                  <w:r w:rsidR="002C6DFB" w:rsidRPr="00CE1E61">
                    <w:rPr>
                      <w:rFonts w:ascii="Times New Roman" w:hAnsi="Times New Roman" w:cs="Times New Roman"/>
                      <w:b/>
                    </w:rPr>
                    <w:t xml:space="preserve">; </w:t>
                  </w:r>
                  <w:r w:rsidRPr="00CE1E61">
                    <w:rPr>
                      <w:rFonts w:ascii="Times New Roman" w:hAnsi="Times New Roman" w:cs="Times New Roman"/>
                      <w:b/>
                    </w:rPr>
                    <w:t>(8353</w:t>
                  </w:r>
                  <w:r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7</w:t>
                  </w:r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) </w:t>
                  </w:r>
                  <w:r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>340057</w:t>
                  </w:r>
                </w:p>
                <w:p w:rsidR="00CE1E61" w:rsidRPr="00CE1E61" w:rsidRDefault="00CE1E61" w:rsidP="00CE1E61">
                  <w:pPr>
                    <w:pStyle w:val="ae"/>
                    <w:rPr>
                      <w:b/>
                      <w:color w:val="000000"/>
                      <w:lang w:val="ru-RU" w:eastAsia="ru-RU"/>
                    </w:rPr>
                  </w:pPr>
                  <w:r w:rsidRPr="00CE1E61">
                    <w:rPr>
                      <w:rFonts w:ascii="Times New Roman" w:hAnsi="Times New Roman" w:cs="Times New Roman"/>
                      <w:b/>
                    </w:rPr>
                    <w:br/>
                  </w:r>
                  <w:proofErr w:type="spellStart"/>
                  <w:r w:rsidRPr="00CE1E61">
                    <w:rPr>
                      <w:rFonts w:ascii="Times New Roman" w:hAnsi="Times New Roman" w:cs="Times New Roman"/>
                      <w:b/>
                    </w:rPr>
                    <w:t>Электронный</w:t>
                  </w:r>
                  <w:proofErr w:type="spellEnd"/>
                  <w:r w:rsidRPr="00CE1E61">
                    <w:rPr>
                      <w:rFonts w:ascii="Times New Roman" w:hAnsi="Times New Roman" w:cs="Times New Roman"/>
                      <w:b/>
                    </w:rPr>
                    <w:t xml:space="preserve"> адрес:</w:t>
                  </w:r>
                  <w:r w:rsidRPr="00CE1E61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  <w:r w:rsidRPr="00CE1E61">
                    <w:rPr>
                      <w:rFonts w:ascii="Times New Roman" w:hAnsi="Times New Roman" w:cs="Times New Roman"/>
                      <w:b/>
                      <w:lang w:val="ru-RU" w:eastAsia="ru-RU"/>
                    </w:rPr>
                    <w:t>school18orsk@yandex.ru</w:t>
                  </w:r>
                </w:p>
                <w:p w:rsidR="00CE1E61" w:rsidRPr="00CE1E61" w:rsidRDefault="00CE1E61" w:rsidP="00CE1E61">
                  <w:pPr>
                    <w:spacing w:before="100" w:beforeAutospacing="1" w:after="100" w:afterAutospacing="1" w:line="405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bookmarkStart w:id="0" w:name="_GoBack"/>
                  <w:bookmarkEnd w:id="0"/>
                </w:p>
                <w:p w:rsidR="00CD1DF2" w:rsidRPr="00CE1E61" w:rsidRDefault="00CD1DF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CD1DF2" w:rsidRPr="00CD1DF2" w:rsidRDefault="00223B15" w:rsidP="001B650A">
                  <w:pPr>
                    <w:jc w:val="center"/>
                    <w:rPr>
                      <w:szCs w:val="40"/>
                      <w:lang w:val="ru-RU"/>
                    </w:rPr>
                  </w:pPr>
                  <w:r>
                    <w:rPr>
                      <w:noProof/>
                      <w:szCs w:val="40"/>
                      <w:lang w:val="ru-RU" w:eastAsia="ru-RU"/>
                    </w:rPr>
                    <w:drawing>
                      <wp:inline distT="0" distB="0" distL="0" distR="0">
                        <wp:extent cx="1257300" cy="1257300"/>
                        <wp:effectExtent l="0" t="0" r="0" b="0"/>
                        <wp:docPr id="8" name="Рисунок 8" descr="C:\Users\секретарь\Desktop\qr-cod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секретарь\Desktop\qr-cod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2C6DFB">
        <w:rPr>
          <w:noProof/>
          <w:lang w:val="ru-RU"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-815340</wp:posOffset>
            </wp:positionV>
            <wp:extent cx="2933700" cy="2200275"/>
            <wp:effectExtent l="0" t="0" r="0" b="0"/>
            <wp:wrapNone/>
            <wp:docPr id="7" name="Рисунок 1" descr="C:\Users\Администратор\Desktop\ЛОГО Д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ОГО ДС 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pict>
          <v:rect id="Прямоугольник 4" o:spid="_x0000_s1037" style="position:absolute;left:0;text-align:left;margin-left:161.8pt;margin-top:-56.7pt;width:398.05pt;height:840pt;z-index:-251618304;visibility:visible;mso-position-horizontal-relative:margin;mso-position-vertical-relative:text;mso-width-relative:margin" fillcolor="#92cddc [1944]" strokecolor="#92cddc [1944]" strokeweight="1pt">
            <v:fill color2="#daeef3 [664]" rotate="t" angle="-45" focusposition="1" focussize="" focus="-50%" type="gradient"/>
            <v:shadow on="t" type="perspective" color="#205867 [1608]" opacity=".5" offset="1pt" offset2="-3pt"/>
            <v:textbox style="mso-next-textbox:#Прямоугольник 4">
              <w:txbxContent>
                <w:p w:rsidR="00452C2D" w:rsidRDefault="00452C2D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1042ED" w:rsidRPr="001042ED" w:rsidRDefault="00452C2D" w:rsidP="001042ED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1042ED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kern w:val="24"/>
                    </w:rPr>
                    <w:t>Специфика</w:t>
                  </w:r>
                  <w:proofErr w:type="spellEnd"/>
                  <w:r w:rsidRPr="001042ED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kern w:val="24"/>
                    </w:rPr>
                    <w:t xml:space="preserve"> </w:t>
                  </w:r>
                  <w:proofErr w:type="spellStart"/>
                  <w:r w:rsidRPr="001042ED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kern w:val="24"/>
                    </w:rPr>
                    <w:t>учреждения</w:t>
                  </w:r>
                  <w:proofErr w:type="spellEnd"/>
                  <w:r w:rsidRPr="001042ED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kern w:val="24"/>
                    </w:rPr>
                    <w:t>:</w:t>
                  </w:r>
                  <w:r w:rsidRPr="001042ED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 xml:space="preserve"> </w:t>
                  </w:r>
                  <w:r w:rsidR="001042ED" w:rsidRPr="001042ED">
                    <w:rPr>
                      <w:rFonts w:ascii="Times New Roman" w:hAnsi="Times New Roman" w:cs="Times New Roman"/>
                      <w:lang w:val="ru-RU"/>
                    </w:rPr>
                    <w:t>в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ечерняя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 школа</w:t>
                  </w:r>
                  <w:r w:rsidR="001042ED" w:rsidRPr="001042ED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="001042ED" w:rsidRPr="001042ED">
                    <w:rPr>
                      <w:rFonts w:ascii="Times New Roman" w:hAnsi="Times New Roman" w:cs="Times New Roman"/>
                    </w:rPr>
                    <w:t xml:space="preserve">- 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особый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 тип 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образовательного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учреждения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r w:rsidR="001042ED" w:rsidRPr="001042ED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 xml:space="preserve"> 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Вечерняя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сменная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общеобразовательная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 школа № 18 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является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открытым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учебным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заведением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, в 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котором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обучаются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1042ED" w:rsidRPr="001042ED">
                    <w:rPr>
                      <w:rFonts w:ascii="Times New Roman" w:hAnsi="Times New Roman" w:cs="Times New Roman"/>
                    </w:rPr>
                    <w:t>подростки</w:t>
                  </w:r>
                  <w:proofErr w:type="spellEnd"/>
                  <w:r w:rsidR="001042ED" w:rsidRPr="001042ED">
                    <w:rPr>
                      <w:rFonts w:ascii="Times New Roman" w:hAnsi="Times New Roman" w:cs="Times New Roman"/>
                    </w:rPr>
                    <w:t xml:space="preserve"> старше 14 лет, а </w:t>
                  </w:r>
                  <w:r w:rsidR="001042ED" w:rsidRPr="001042ED">
                    <w:rPr>
                      <w:rFonts w:ascii="Times New Roman" w:hAnsi="Times New Roman" w:cs="Times New Roman"/>
                      <w:lang w:val="ru-RU"/>
                    </w:rPr>
                    <w:t>также взрослая категория населения.</w:t>
                  </w:r>
                </w:p>
                <w:p w:rsidR="00452C2D" w:rsidRPr="00452C2D" w:rsidRDefault="001042ED" w:rsidP="001042E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t xml:space="preserve">     Контингент учащихся разнообразен по возрасту, подготовленности, социальной зрелости и  мотивам обучения.               </w:t>
                  </w:r>
                </w:p>
                <w:p w:rsidR="00452C2D" w:rsidRDefault="00452C2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слуги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, оказываемые учреждением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452C2D" w:rsidRDefault="00A6493E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образовательны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услуг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и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, </w:t>
                  </w:r>
                </w:p>
                <w:p w:rsidR="00452C2D" w:rsidRPr="00452C2D" w:rsidRDefault="00452C2D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дополнительные образовательные услуги, в том числе платные образовательные услуги</w:t>
                  </w:r>
                  <w:r w:rsidR="002C6DF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A6493E" w:rsidRPr="00452C2D" w:rsidRDefault="00A6493E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Проектная мощность:</w:t>
                  </w:r>
                  <w:r w:rsidR="00543F41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300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мест, списочный состав </w:t>
                  </w:r>
                  <w:r w:rsidR="00543F41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обучающихся в учреждении – 9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0 человек. </w:t>
                  </w:r>
                </w:p>
                <w:p w:rsidR="00543F41" w:rsidRDefault="00357754" w:rsidP="00E21B1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  <w:shd w:val="clear" w:color="auto" w:fill="FFFFFF"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Состав педагогических кадров:</w:t>
                  </w:r>
                  <w:r w:rsidR="00543F41" w:rsidRPr="00543F41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  <w:p w:rsidR="005F40DF" w:rsidRPr="00543F41" w:rsidRDefault="00543F41" w:rsidP="00543F41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543F41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В вечерней школе работают 11 учителей (с учетом внешнего совмещения и администрации). Из них 80% коллектива имеет высшую и первую квалификационные категории. В коллективе работают педагоги, заинтересованные в </w:t>
                  </w:r>
                  <w:proofErr w:type="gramStart"/>
                  <w:r w:rsidRPr="00543F41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успехах</w:t>
                  </w:r>
                  <w:proofErr w:type="gramEnd"/>
                  <w:r w:rsidRPr="00543F41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как в целом всей школы, так и каждого обучающегося. Поощряются творческая инициатива, личностный рост учителей. Среди членов </w:t>
                  </w:r>
                  <w:proofErr w:type="spellStart"/>
                  <w:r w:rsidRPr="00543F41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педколлектива</w:t>
                  </w:r>
                  <w:proofErr w:type="spellEnd"/>
                  <w:r w:rsidRPr="00543F41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– руководители городских и школьных методических объединений, члены государственных экзаменационных комиссий.</w:t>
                  </w:r>
                </w:p>
                <w:p w:rsidR="00DB0E9D" w:rsidRPr="00452C2D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 – техническое обеспечение.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DB0E9D" w:rsidRPr="00452C2D" w:rsidRDefault="00543F41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Учреждение 1949</w:t>
                  </w:r>
                  <w:r w:rsidR="00DB0E9D" w:rsidRPr="00452C2D">
                    <w:rPr>
                      <w:kern w:val="24"/>
                      <w:sz w:val="22"/>
                      <w:szCs w:val="22"/>
                    </w:rPr>
                    <w:t xml:space="preserve"> года застройки, состояние здания и помещений удовлетворительное. </w:t>
                  </w:r>
                  <w:r>
                    <w:rPr>
                      <w:kern w:val="24"/>
                      <w:sz w:val="22"/>
                      <w:szCs w:val="22"/>
                    </w:rPr>
                    <w:t>В 2018 г. произведен частичный</w:t>
                  </w:r>
                  <w:r w:rsidR="00DB0E9D" w:rsidRPr="00452C2D">
                    <w:rPr>
                      <w:kern w:val="24"/>
                      <w:sz w:val="22"/>
                      <w:szCs w:val="22"/>
                    </w:rPr>
                    <w:t xml:space="preserve"> ремонт кровли, 2020 г. </w:t>
                  </w:r>
                  <w:proofErr w:type="gramStart"/>
                  <w:r w:rsidR="00DB0E9D" w:rsidRPr="00452C2D">
                    <w:rPr>
                      <w:kern w:val="24"/>
                      <w:sz w:val="22"/>
                      <w:szCs w:val="22"/>
                    </w:rPr>
                    <w:t>–к</w:t>
                  </w:r>
                  <w:proofErr w:type="gramEnd"/>
                  <w:r w:rsidR="00DB0E9D" w:rsidRPr="00452C2D">
                    <w:rPr>
                      <w:kern w:val="24"/>
                      <w:sz w:val="22"/>
                      <w:szCs w:val="22"/>
                    </w:rPr>
                    <w:t>осметический ремонт помещений.</w:t>
                  </w:r>
                </w:p>
                <w:p w:rsidR="003E6435" w:rsidRPr="00452C2D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</w:t>
                  </w:r>
                  <w:r w:rsid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– техническая</w:t>
                  </w: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оснащенность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>материалами и</w:t>
                  </w:r>
                  <w:r w:rsidR="0084137D"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оборудованием составляет 80%.  </w:t>
                  </w:r>
                  <w:r w:rsidR="00B07B69">
                    <w:rPr>
                      <w:kern w:val="24"/>
                      <w:sz w:val="22"/>
                      <w:szCs w:val="22"/>
                    </w:rPr>
                    <w:t>Классы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оснащены</w:t>
                  </w:r>
                  <w:r w:rsidR="00B07B69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  <w:r w:rsidR="00B07B69">
                    <w:rPr>
                      <w:kern w:val="24"/>
                      <w:sz w:val="22"/>
                      <w:szCs w:val="22"/>
                    </w:rPr>
                    <w:t xml:space="preserve">оргтехникой,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>компьютера</w:t>
                  </w:r>
                  <w:r w:rsidR="00B07B69">
                    <w:rPr>
                      <w:kern w:val="24"/>
                      <w:sz w:val="22"/>
                      <w:szCs w:val="22"/>
                    </w:rPr>
                    <w:t>ми, дидактическими материалами, интерактивной доской для организации образовательного процесса.</w:t>
                  </w:r>
                </w:p>
                <w:p w:rsidR="00B07B69" w:rsidRDefault="00B07B69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84137D" w:rsidRDefault="0084137D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DB0E9D"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Перспективы деятельности и развития организации:</w:t>
                  </w:r>
                </w:p>
                <w:p w:rsidR="002C6DFB" w:rsidRPr="00DB0E9D" w:rsidRDefault="002C6DFB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sz w:val="22"/>
                      <w:szCs w:val="22"/>
                    </w:rPr>
                  </w:pPr>
                </w:p>
                <w:p w:rsidR="00B07B69" w:rsidRDefault="00B07B69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Создание условий для предоставления образовательных услуг взрослой категории и маломобильным группам населения.</w:t>
                  </w:r>
                </w:p>
                <w:p w:rsidR="0084137D" w:rsidRPr="00ED570B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</w:t>
                  </w:r>
                  <w:r w:rsidR="002D3A23" w:rsidRP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роведение </w:t>
                  </w:r>
                  <w:proofErr w:type="spellStart"/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ремонтно</w:t>
                  </w:r>
                  <w:proofErr w:type="spellEnd"/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– профилактических работ </w:t>
                  </w:r>
                  <w:r w:rsidR="00E23170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в соответствии с санитарными и техническими требованиями </w:t>
                  </w:r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по созданию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безопасных условий 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пребывания 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для </w:t>
                  </w:r>
                  <w:r w:rsidR="00B07B69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обучающихся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и 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работ</w:t>
                  </w:r>
                  <w:r w:rsidR="00E23170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ников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B07B69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ОО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5F40DF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</w:p>
                <w:p w:rsidR="005F40DF" w:rsidRPr="001C7D48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</w:txbxContent>
            </v:textbox>
            <w10:wrap anchorx="margin"/>
          </v:rect>
        </w:pict>
      </w:r>
      <w:r w:rsidR="00CD1DF2">
        <w:rPr>
          <w:noProof/>
          <w:lang w:val="ru-RU"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 w:rsidRPr="003F23B8">
        <w:rPr>
          <w:noProof/>
          <w:lang w:val="ru-RU" w:eastAsia="ru-RU"/>
        </w:rPr>
        <w:t xml:space="preserve"> </w:t>
      </w:r>
      <w:r w:rsidR="003F23B8">
        <w:rPr>
          <w:noProof/>
          <w:lang w:val="ru-RU" w:eastAsia="ru-RU"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-48.4pt;margin-top:788.7pt;width:607.8pt;height:2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D8K9HF7&#10;AgAABgUAAA4AAAAAAAAAAAAAAAAALgIAAGRycy9lMm9Eb2MueG1sUEsBAi0AFAAGAAgAAAAhAMAj&#10;Pd/kAAAADgEAAA8AAAAAAAAAAAAAAAAA1QQAAGRycy9kb3ducmV2LnhtbFBLBQYAAAAABAAEAPMA&#10;AADmBQAAAAA=&#10;" stroked="f">
            <v:textbox style="mso-next-textbox:#Text Box 4;mso-fit-shape-to-text:t" inset="0,0,0,0">
              <w:txbxContent>
                <w:p w:rsidR="0073558A" w:rsidRPr="008D7546" w:rsidRDefault="0073558A" w:rsidP="0073558A">
                  <w:pPr>
                    <w:pStyle w:val="aa"/>
                    <w:rPr>
                      <w:noProof/>
                    </w:rPr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1C7D48">
        <w:rPr>
          <w:noProof/>
          <w:lang w:val="ru-RU" w:eastAsia="ru-RU"/>
        </w:rPr>
        <w:t xml:space="preserve"> </w:t>
      </w:r>
    </w:p>
    <w:sectPr w:rsidR="00D94AC3" w:rsidRPr="00DB0E9D" w:rsidSect="002E4993">
      <w:headerReference w:type="default" r:id="rId14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6F" w:rsidRDefault="00AE046F" w:rsidP="00D94AC3">
      <w:pPr>
        <w:spacing w:after="0" w:line="240" w:lineRule="auto"/>
      </w:pPr>
      <w:r>
        <w:separator/>
      </w:r>
    </w:p>
  </w:endnote>
  <w:endnote w:type="continuationSeparator" w:id="0">
    <w:p w:rsidR="00AE046F" w:rsidRDefault="00AE046F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6F" w:rsidRDefault="00AE046F" w:rsidP="00D94AC3">
      <w:pPr>
        <w:spacing w:after="0" w:line="240" w:lineRule="auto"/>
      </w:pPr>
      <w:r>
        <w:separator/>
      </w:r>
    </w:p>
  </w:footnote>
  <w:footnote w:type="continuationSeparator" w:id="0">
    <w:p w:rsidR="00AE046F" w:rsidRDefault="00AE046F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4F1F7C"/>
    <w:multiLevelType w:val="multilevel"/>
    <w:tmpl w:val="00AA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12"/>
  </w:num>
  <w:num w:numId="8">
    <w:abstractNumId w:val="3"/>
  </w:num>
  <w:num w:numId="9">
    <w:abstractNumId w:val="13"/>
  </w:num>
  <w:num w:numId="10">
    <w:abstractNumId w:val="2"/>
  </w:num>
  <w:num w:numId="11">
    <w:abstractNumId w:val="10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AC3"/>
    <w:rsid w:val="00065306"/>
    <w:rsid w:val="00082A70"/>
    <w:rsid w:val="000905FA"/>
    <w:rsid w:val="00091F03"/>
    <w:rsid w:val="000B7BAA"/>
    <w:rsid w:val="000D3D21"/>
    <w:rsid w:val="000E080F"/>
    <w:rsid w:val="001042ED"/>
    <w:rsid w:val="00195292"/>
    <w:rsid w:val="001B650A"/>
    <w:rsid w:val="001C12A7"/>
    <w:rsid w:val="001C7D48"/>
    <w:rsid w:val="00212C05"/>
    <w:rsid w:val="00223B15"/>
    <w:rsid w:val="002244C1"/>
    <w:rsid w:val="00246294"/>
    <w:rsid w:val="00246905"/>
    <w:rsid w:val="002C6DFB"/>
    <w:rsid w:val="002D3A23"/>
    <w:rsid w:val="002E4196"/>
    <w:rsid w:val="002E4993"/>
    <w:rsid w:val="003506E7"/>
    <w:rsid w:val="00357754"/>
    <w:rsid w:val="00365AC1"/>
    <w:rsid w:val="003E4E2F"/>
    <w:rsid w:val="003E6435"/>
    <w:rsid w:val="003F22BD"/>
    <w:rsid w:val="003F23B8"/>
    <w:rsid w:val="004125DB"/>
    <w:rsid w:val="00452C2D"/>
    <w:rsid w:val="004B5AA9"/>
    <w:rsid w:val="0052068A"/>
    <w:rsid w:val="00535BE5"/>
    <w:rsid w:val="00540495"/>
    <w:rsid w:val="00543F41"/>
    <w:rsid w:val="00546345"/>
    <w:rsid w:val="0056124B"/>
    <w:rsid w:val="00577CE1"/>
    <w:rsid w:val="005F2DF1"/>
    <w:rsid w:val="005F40DF"/>
    <w:rsid w:val="005F7F57"/>
    <w:rsid w:val="00616235"/>
    <w:rsid w:val="00631929"/>
    <w:rsid w:val="006368C1"/>
    <w:rsid w:val="006719B5"/>
    <w:rsid w:val="006F77EE"/>
    <w:rsid w:val="00712C3D"/>
    <w:rsid w:val="0073558A"/>
    <w:rsid w:val="007723B5"/>
    <w:rsid w:val="007C4CD3"/>
    <w:rsid w:val="007D6EE8"/>
    <w:rsid w:val="00816B69"/>
    <w:rsid w:val="0084137D"/>
    <w:rsid w:val="008671DF"/>
    <w:rsid w:val="008674BE"/>
    <w:rsid w:val="00923A87"/>
    <w:rsid w:val="009244CC"/>
    <w:rsid w:val="009245AE"/>
    <w:rsid w:val="00954A18"/>
    <w:rsid w:val="009B3330"/>
    <w:rsid w:val="00A15ECA"/>
    <w:rsid w:val="00A6493E"/>
    <w:rsid w:val="00A669D1"/>
    <w:rsid w:val="00A86EA7"/>
    <w:rsid w:val="00AB6CAA"/>
    <w:rsid w:val="00AD2367"/>
    <w:rsid w:val="00AE046F"/>
    <w:rsid w:val="00AE080F"/>
    <w:rsid w:val="00AE6F93"/>
    <w:rsid w:val="00AF0AF3"/>
    <w:rsid w:val="00B07B69"/>
    <w:rsid w:val="00B61363"/>
    <w:rsid w:val="00B84859"/>
    <w:rsid w:val="00B90B5C"/>
    <w:rsid w:val="00BB30C2"/>
    <w:rsid w:val="00BC2E3D"/>
    <w:rsid w:val="00BC5918"/>
    <w:rsid w:val="00C5428B"/>
    <w:rsid w:val="00CD1DF2"/>
    <w:rsid w:val="00CE1E61"/>
    <w:rsid w:val="00D250E2"/>
    <w:rsid w:val="00D40819"/>
    <w:rsid w:val="00D9115E"/>
    <w:rsid w:val="00D94AC3"/>
    <w:rsid w:val="00DA3A4F"/>
    <w:rsid w:val="00DB0E9D"/>
    <w:rsid w:val="00E21B16"/>
    <w:rsid w:val="00E23170"/>
    <w:rsid w:val="00E65E40"/>
    <w:rsid w:val="00ED2C38"/>
    <w:rsid w:val="00ED570B"/>
    <w:rsid w:val="00EF0B80"/>
    <w:rsid w:val="00F125DF"/>
    <w:rsid w:val="00F35182"/>
    <w:rsid w:val="00FB1501"/>
    <w:rsid w:val="00FC6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  <w:style w:type="character" w:customStyle="1" w:styleId="user-accountsubname">
    <w:name w:val="user-account__subname"/>
    <w:basedOn w:val="a0"/>
    <w:rsid w:val="00CE1E61"/>
  </w:style>
  <w:style w:type="character" w:styleId="ad">
    <w:name w:val="Hyperlink"/>
    <w:basedOn w:val="a0"/>
    <w:uiPriority w:val="99"/>
    <w:semiHidden/>
    <w:unhideWhenUsed/>
    <w:rsid w:val="00CE1E61"/>
    <w:rPr>
      <w:color w:val="0000FF"/>
      <w:u w:val="single"/>
    </w:rPr>
  </w:style>
  <w:style w:type="paragraph" w:styleId="ae">
    <w:name w:val="No Spacing"/>
    <w:uiPriority w:val="1"/>
    <w:qFormat/>
    <w:rsid w:val="00CE1E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25DD-125E-46CF-B921-7D16A752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Татьяна</cp:lastModifiedBy>
  <cp:revision>18</cp:revision>
  <cp:lastPrinted>2009-01-08T12:05:00Z</cp:lastPrinted>
  <dcterms:created xsi:type="dcterms:W3CDTF">2020-12-23T13:32:00Z</dcterms:created>
  <dcterms:modified xsi:type="dcterms:W3CDTF">2020-12-30T08:33:00Z</dcterms:modified>
</cp:coreProperties>
</file>