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DA" w:rsidRDefault="009A0944" w:rsidP="00FE2CDA">
      <w:pPr>
        <w:pStyle w:val="a9"/>
        <w:spacing w:before="0" w:beforeAutospacing="0" w:after="0" w:afterAutospacing="0"/>
        <w:textAlignment w:val="baseline"/>
        <w:rPr>
          <w:b/>
          <w:i/>
          <w:color w:val="000000" w:themeColor="text1"/>
          <w:kern w:val="24"/>
          <w:sz w:val="28"/>
          <w:szCs w:val="28"/>
        </w:rPr>
      </w:pPr>
      <w:r>
        <w:rPr>
          <w:noProof/>
        </w:rPr>
        <w:pict>
          <v:rect id="Прямоугольник 4" o:spid="_x0000_s1037" style="position:absolute;margin-left:240.85pt;margin-top:-56.1pt;width:341.6pt;height:840pt;z-index:-251618304;visibility:visible;mso-position-horizontal-relative:margin;mso-position-vertical-relative:text;mso-width-relative:margin" fillcolor="#92cddc [1944]" strokecolor="#92cddc [1944]" strokeweight="1pt">
            <v:fill color2="#daeef3 [664]" rotate="t" angle="-45" focusposition="1" focussize="" focus="-50%" type="gradient"/>
            <v:shadow on="t" type="perspective" color="#205867 [1608]" opacity=".5" offset="1pt" offset2="-3pt"/>
            <v:textbox style="mso-next-textbox:#Прямоугольник 4">
              <w:txbxContent>
                <w:p w:rsidR="00452C2D" w:rsidRDefault="00452C2D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F47406" w:rsidRDefault="00F47406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AE4D0D" w:rsidRDefault="00F47406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Специфика учреждения:</w:t>
                  </w:r>
                </w:p>
                <w:p w:rsidR="00F47406" w:rsidRDefault="00F47406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Предоставление </w:t>
                  </w:r>
                  <w:proofErr w:type="gramStart"/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общедоступного</w:t>
                  </w:r>
                  <w:proofErr w:type="gramEnd"/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бесплатного начального</w:t>
                  </w:r>
                </w:p>
                <w:p w:rsidR="00F47406" w:rsidRPr="00F47406" w:rsidRDefault="00F47406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общего, основного общего образования</w:t>
                  </w:r>
                </w:p>
                <w:p w:rsidR="00AE4D0D" w:rsidRDefault="00AE4D0D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452C2D" w:rsidRDefault="00452C2D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У</w:t>
                  </w:r>
                  <w:r w:rsidR="00A6493E"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слуги</w:t>
                  </w: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, оказываемые учреждением</w:t>
                  </w:r>
                  <w:r w:rsidR="00A6493E"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: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1C7D48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:rsidR="00452C2D" w:rsidRDefault="00A6493E" w:rsidP="00E23170">
                  <w:pPr>
                    <w:pStyle w:val="a9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84" w:hanging="284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образовательны</w:t>
                  </w:r>
                  <w:r w:rsidR="0084137D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е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услуг</w:t>
                  </w:r>
                  <w:r w:rsidR="0084137D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и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, </w:t>
                  </w:r>
                </w:p>
                <w:p w:rsidR="00452C2D" w:rsidRPr="00452C2D" w:rsidRDefault="00452C2D" w:rsidP="0001105C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885CD7" w:rsidRDefault="00A6493E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Проектная мощность:</w:t>
                  </w:r>
                  <w:r w:rsidR="0001105C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EB0C75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130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мест, списочны</w:t>
                  </w:r>
                  <w:r w:rsidR="0001105C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й состав детей </w:t>
                  </w:r>
                </w:p>
                <w:p w:rsidR="00A6493E" w:rsidRPr="00452C2D" w:rsidRDefault="0001105C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в учреждении – </w:t>
                  </w:r>
                  <w:r w:rsidR="00EB0C75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28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человек. </w:t>
                  </w:r>
                </w:p>
                <w:p w:rsidR="00357754" w:rsidRPr="00452C2D" w:rsidRDefault="00357754" w:rsidP="00F4740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5F40DF" w:rsidRDefault="00357754" w:rsidP="00E21B1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452C2D"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  <w:t>Состав педагогических кадров:</w:t>
                  </w:r>
                </w:p>
                <w:p w:rsidR="0001105C" w:rsidRPr="0001105C" w:rsidRDefault="0001105C" w:rsidP="00E21B1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</w:p>
                <w:p w:rsidR="00212C05" w:rsidRPr="00EB0C75" w:rsidRDefault="00EB0C75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учителя (предметники) - </w:t>
                  </w:r>
                  <w:r w:rsidR="00357754" w:rsidRPr="00452C2D">
                    <w:rPr>
                      <w:rFonts w:ascii="Times New Roman" w:hAnsi="Times New Roman" w:cs="Times New Roman"/>
                      <w:lang w:val="ru-RU"/>
                    </w:rPr>
                    <w:t>2 человек</w:t>
                  </w:r>
                  <w:r w:rsidR="0001105C">
                    <w:rPr>
                      <w:rFonts w:ascii="Times New Roman" w:hAnsi="Times New Roman" w:cs="Times New Roman"/>
                      <w:lang w:val="ru-RU"/>
                    </w:rPr>
                    <w:t>а</w:t>
                  </w:r>
                  <w:r w:rsidR="00357754" w:rsidRPr="00452C2D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</w:p>
                <w:p w:rsidR="00EB0C75" w:rsidRPr="00452C2D" w:rsidRDefault="00EB0C75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Учителя начальных классов – 2 человека.</w:t>
                  </w:r>
                </w:p>
                <w:p w:rsidR="00AE4D0D" w:rsidRDefault="00AE4D0D" w:rsidP="00E21B16">
                  <w:pPr>
                    <w:pStyle w:val="ab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</w:p>
                <w:p w:rsidR="00212C05" w:rsidRPr="00452C2D" w:rsidRDefault="00212C05" w:rsidP="00E21B16">
                  <w:pPr>
                    <w:pStyle w:val="ab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  <w:t>Уровень квалификации педагогических кадров:</w:t>
                  </w:r>
                </w:p>
                <w:p w:rsidR="00452C2D" w:rsidRPr="00452C2D" w:rsidRDefault="00452C2D" w:rsidP="0001105C">
                  <w:pPr>
                    <w:pStyle w:val="ab"/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:rsidR="00F47406" w:rsidRDefault="00F47406" w:rsidP="00452C2D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Доля педагогов с высшим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ru-RU"/>
                    </w:rPr>
                    <w:t>професиональным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 образованием</w:t>
                  </w:r>
                </w:p>
                <w:p w:rsidR="00F47406" w:rsidRDefault="00F47406" w:rsidP="00F47406">
                  <w:pPr>
                    <w:pStyle w:val="ab"/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- 75%</w:t>
                  </w:r>
                </w:p>
                <w:p w:rsidR="00AE4D0D" w:rsidRDefault="00452C2D" w:rsidP="00452C2D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 xml:space="preserve">Доля педагогов со средним </w:t>
                  </w:r>
                  <w:proofErr w:type="spellStart"/>
                  <w:r w:rsidRPr="00452C2D">
                    <w:rPr>
                      <w:rFonts w:ascii="Times New Roman" w:hAnsi="Times New Roman" w:cs="Times New Roman"/>
                    </w:rPr>
                    <w:t>профессиональн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ым</w:t>
                  </w:r>
                  <w:proofErr w:type="spellEnd"/>
                  <w:r w:rsidRPr="00452C2D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452C2D" w:rsidRDefault="00452C2D" w:rsidP="00AE4D0D">
                  <w:pPr>
                    <w:pStyle w:val="ab"/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452C2D">
                    <w:rPr>
                      <w:rFonts w:ascii="Times New Roman" w:hAnsi="Times New Roman" w:cs="Times New Roman"/>
                    </w:rPr>
                    <w:t>образование</w:t>
                  </w:r>
                  <w:proofErr w:type="spellEnd"/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м</w:t>
                  </w:r>
                  <w:r w:rsidR="0001105C">
                    <w:rPr>
                      <w:rFonts w:ascii="Times New Roman" w:hAnsi="Times New Roman" w:cs="Times New Roman"/>
                    </w:rPr>
                    <w:t xml:space="preserve"> – </w:t>
                  </w:r>
                  <w:r w:rsidR="00F47406">
                    <w:rPr>
                      <w:rFonts w:ascii="Times New Roman" w:hAnsi="Times New Roman" w:cs="Times New Roman"/>
                      <w:lang w:val="ru-RU"/>
                    </w:rPr>
                    <w:t>25</w:t>
                  </w:r>
                  <w:r w:rsidRPr="00452C2D">
                    <w:rPr>
                      <w:rFonts w:ascii="Times New Roman" w:hAnsi="Times New Roman" w:cs="Times New Roman"/>
                    </w:rPr>
                    <w:t>%.</w:t>
                  </w:r>
                </w:p>
                <w:p w:rsidR="00F47406" w:rsidRPr="00F47406" w:rsidRDefault="00F47406" w:rsidP="00AE4D0D">
                  <w:pPr>
                    <w:pStyle w:val="ab"/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:rsidR="005F40DF" w:rsidRPr="00452C2D" w:rsidRDefault="005F40DF" w:rsidP="0001105C">
                  <w:pPr>
                    <w:pStyle w:val="ab"/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</w:p>
                <w:p w:rsidR="00DB0E9D" w:rsidRPr="00452C2D" w:rsidRDefault="00DB0E9D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>Материально – техническое обеспечение.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:rsidR="00885CD7" w:rsidRDefault="0001105C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>
                    <w:rPr>
                      <w:kern w:val="24"/>
                      <w:sz w:val="22"/>
                      <w:szCs w:val="22"/>
                    </w:rPr>
                    <w:t>Учреждение 1968</w:t>
                  </w:r>
                  <w:r w:rsidR="00DB0E9D" w:rsidRPr="00452C2D">
                    <w:rPr>
                      <w:kern w:val="24"/>
                      <w:sz w:val="22"/>
                      <w:szCs w:val="22"/>
                    </w:rPr>
                    <w:t xml:space="preserve"> года застройки, состояние здания </w:t>
                  </w:r>
                </w:p>
                <w:p w:rsidR="00885CD7" w:rsidRDefault="00DB0E9D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kern w:val="24"/>
                      <w:sz w:val="22"/>
                      <w:szCs w:val="22"/>
                    </w:rPr>
                    <w:t>и поме</w:t>
                  </w:r>
                  <w:r w:rsidR="0001105C">
                    <w:rPr>
                      <w:kern w:val="24"/>
                      <w:sz w:val="22"/>
                      <w:szCs w:val="22"/>
                    </w:rPr>
                    <w:t xml:space="preserve">щений </w:t>
                  </w:r>
                  <w:proofErr w:type="gramStart"/>
                  <w:r w:rsidR="0001105C">
                    <w:rPr>
                      <w:kern w:val="24"/>
                      <w:sz w:val="22"/>
                      <w:szCs w:val="22"/>
                    </w:rPr>
                    <w:t>удовлетворительное</w:t>
                  </w:r>
                  <w:proofErr w:type="gramEnd"/>
                  <w:r w:rsidR="0001105C">
                    <w:rPr>
                      <w:kern w:val="24"/>
                      <w:sz w:val="22"/>
                      <w:szCs w:val="22"/>
                    </w:rPr>
                    <w:t>. В 2007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 xml:space="preserve"> году </w:t>
                  </w:r>
                  <w:proofErr w:type="gramStart"/>
                  <w:r w:rsidRPr="00452C2D">
                    <w:rPr>
                      <w:kern w:val="24"/>
                      <w:sz w:val="22"/>
                      <w:szCs w:val="22"/>
                    </w:rPr>
                    <w:t>про</w:t>
                  </w:r>
                  <w:r w:rsidR="0001105C">
                    <w:rPr>
                      <w:kern w:val="24"/>
                      <w:sz w:val="22"/>
                      <w:szCs w:val="22"/>
                    </w:rPr>
                    <w:t>изведен</w:t>
                  </w:r>
                  <w:proofErr w:type="gramEnd"/>
                </w:p>
                <w:p w:rsidR="00DB0E9D" w:rsidRPr="00452C2D" w:rsidRDefault="0001105C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kern w:val="24"/>
                      <w:sz w:val="22"/>
                      <w:szCs w:val="22"/>
                    </w:rPr>
                    <w:t xml:space="preserve"> капитальный  ремонт.</w:t>
                  </w:r>
                </w:p>
                <w:p w:rsidR="00B75F20" w:rsidRDefault="003E6435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>Материально</w:t>
                  </w:r>
                  <w:r w:rsid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 xml:space="preserve"> – техническая</w:t>
                  </w: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 xml:space="preserve"> оснащенность</w:t>
                  </w:r>
                  <w:r w:rsidR="000769F9">
                    <w:rPr>
                      <w:b/>
                      <w:i/>
                      <w:kern w:val="24"/>
                      <w:sz w:val="22"/>
                      <w:szCs w:val="22"/>
                    </w:rPr>
                    <w:t xml:space="preserve">: </w:t>
                  </w: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:rsidR="003E6435" w:rsidRPr="00452C2D" w:rsidRDefault="0001105C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>
                    <w:rPr>
                      <w:kern w:val="24"/>
                      <w:sz w:val="22"/>
                      <w:szCs w:val="22"/>
                    </w:rPr>
                    <w:t>удовлетворительная</w:t>
                  </w:r>
                </w:p>
                <w:p w:rsidR="005F40DF" w:rsidRDefault="005F40DF" w:rsidP="00ED2C38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noProof/>
                    </w:rPr>
                  </w:pPr>
                </w:p>
                <w:p w:rsidR="00AE4D0D" w:rsidRDefault="00AE4D0D" w:rsidP="00ED2C38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noProof/>
                    </w:rPr>
                  </w:pPr>
                </w:p>
                <w:p w:rsidR="00AE4D0D" w:rsidRDefault="00AE4D0D" w:rsidP="00ED2C38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inorHAnsi" w:hAnsiTheme="minorHAnsi"/>
                      <w:color w:val="000000" w:themeColor="text1"/>
                      <w:kern w:val="24"/>
                      <w:szCs w:val="28"/>
                    </w:rPr>
                  </w:pPr>
                </w:p>
                <w:p w:rsidR="0084137D" w:rsidRDefault="0084137D" w:rsidP="00ED2C38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ajorHAnsi" w:hAnsiTheme="majorHAnsi"/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DB0E9D">
                    <w:rPr>
                      <w:rFonts w:asciiTheme="majorHAnsi" w:hAnsiTheme="majorHAnsi"/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Перспективы деятельности и развития организации:</w:t>
                  </w:r>
                </w:p>
                <w:p w:rsidR="002C6DFB" w:rsidRPr="00DB0E9D" w:rsidRDefault="002C6DFB" w:rsidP="00ED2C38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ajorHAnsi" w:hAnsiTheme="majorHAnsi"/>
                      <w:b/>
                      <w:i/>
                      <w:sz w:val="22"/>
                      <w:szCs w:val="22"/>
                    </w:rPr>
                  </w:pPr>
                </w:p>
                <w:p w:rsidR="00AE4D0D" w:rsidRDefault="002C6DFB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</w:t>
                  </w:r>
                  <w:r w:rsidR="002D3A23" w:rsidRPr="002D3A2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роведение </w:t>
                  </w:r>
                  <w:proofErr w:type="spellStart"/>
                  <w:r w:rsidR="002D3A2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ремонтно</w:t>
                  </w:r>
                  <w:proofErr w:type="spellEnd"/>
                  <w:r w:rsidR="002D3A2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– профилактических работ </w:t>
                  </w:r>
                </w:p>
                <w:p w:rsidR="00AE4D0D" w:rsidRDefault="00E23170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в соответствии с </w:t>
                  </w:r>
                  <w:proofErr w:type="gramStart"/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санитарными</w:t>
                  </w:r>
                  <w:proofErr w:type="gramEnd"/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и техническими </w:t>
                  </w:r>
                </w:p>
                <w:p w:rsidR="00AE4D0D" w:rsidRPr="00AE4D0D" w:rsidRDefault="00E23170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требованиями </w:t>
                  </w:r>
                  <w:r w:rsidR="002D3A2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по созданию</w:t>
                  </w:r>
                  <w:r w:rsidR="00452C2D"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 безопасных условий </w:t>
                  </w:r>
                </w:p>
                <w:p w:rsidR="0084137D" w:rsidRPr="00ED570B" w:rsidRDefault="002C6DFB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пребывания </w:t>
                  </w:r>
                  <w:r w:rsidR="00452C2D"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для </w:t>
                  </w:r>
                  <w:r w:rsidR="00F47406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учащихся</w:t>
                  </w:r>
                  <w:r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 и </w:t>
                  </w:r>
                  <w:r w:rsidR="00452C2D"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работ</w:t>
                  </w:r>
                  <w:r w:rsidR="00E23170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ников</w:t>
                  </w:r>
                  <w:r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452C2D"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ОУ.</w:t>
                  </w:r>
                </w:p>
                <w:p w:rsidR="00AE4D0D" w:rsidRDefault="002C6DFB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Совершенствование</w:t>
                  </w:r>
                  <w:r w:rsid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развивающей среды прилегающей </w:t>
                  </w:r>
                </w:p>
                <w:p w:rsidR="00B75F20" w:rsidRDefault="00452C2D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proofErr w:type="gramStart"/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территории</w:t>
                  </w:r>
                  <w:r w:rsidR="002C6DFB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(прогулочных участков и спортивной </w:t>
                  </w:r>
                  <w:proofErr w:type="gramEnd"/>
                </w:p>
                <w:p w:rsidR="0084137D" w:rsidRPr="00452C2D" w:rsidRDefault="002C6DFB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площадки) </w:t>
                  </w:r>
                  <w:r w:rsidR="00F47406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в соответствии с ФГОС У</w:t>
                  </w:r>
                  <w:r w:rsid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О. </w:t>
                  </w:r>
                </w:p>
                <w:p w:rsidR="005F40DF" w:rsidRDefault="005F40DF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color w:val="000000" w:themeColor="text1"/>
                      <w:kern w:val="24"/>
                      <w:szCs w:val="28"/>
                    </w:rPr>
                  </w:pPr>
                </w:p>
                <w:p w:rsidR="005F40DF" w:rsidRDefault="005F40DF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  <w:bookmarkStart w:id="0" w:name="_GoBack"/>
                  <w:bookmarkEnd w:id="0"/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Pr="001C7D48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</w:txbxContent>
            </v:textbox>
            <w10:wrap anchorx="margin"/>
          </v:rect>
        </w:pict>
      </w:r>
      <w:r w:rsidR="002B662A">
        <w:rPr>
          <w:b/>
          <w:i/>
          <w:noProof/>
          <w:color w:val="000000" w:themeColor="text1"/>
          <w:kern w:val="24"/>
          <w:sz w:val="28"/>
          <w:szCs w:val="28"/>
        </w:rPr>
        <w:drawing>
          <wp:inline distT="0" distB="0" distL="0" distR="0" wp14:anchorId="6BF1EDB2" wp14:editId="3B38AD4A">
            <wp:extent cx="2256312" cy="1876301"/>
            <wp:effectExtent l="0" t="0" r="0" b="0"/>
            <wp:docPr id="8" name="Рисунок 8" descr="C:\Users\Школа\Downloads\os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ownloads\osh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602" cy="187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CD7">
        <w:rPr>
          <w:noProof/>
        </w:rPr>
        <w:drawing>
          <wp:anchor distT="0" distB="0" distL="114300" distR="114300" simplePos="0" relativeHeight="251663359" behindDoc="1" locked="0" layoutInCell="1" allowOverlap="1" wp14:anchorId="065AEEF7" wp14:editId="698E3F43">
            <wp:simplePos x="0" y="0"/>
            <wp:positionH relativeFrom="column">
              <wp:posOffset>-462915</wp:posOffset>
            </wp:positionH>
            <wp:positionV relativeFrom="paragraph">
              <wp:posOffset>-749300</wp:posOffset>
            </wp:positionV>
            <wp:extent cx="7752080" cy="108629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2080" cy="1086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62A" w:rsidRDefault="002B662A" w:rsidP="00FE2CDA">
      <w:pPr>
        <w:pStyle w:val="a9"/>
        <w:spacing w:before="0" w:beforeAutospacing="0" w:after="0" w:afterAutospacing="0"/>
        <w:textAlignment w:val="baseline"/>
        <w:rPr>
          <w:b/>
          <w:i/>
          <w:color w:val="000000" w:themeColor="text1"/>
          <w:kern w:val="24"/>
          <w:sz w:val="28"/>
          <w:szCs w:val="28"/>
        </w:rPr>
      </w:pPr>
    </w:p>
    <w:p w:rsidR="002B662A" w:rsidRDefault="002B662A" w:rsidP="00FE2CDA">
      <w:pPr>
        <w:pStyle w:val="a9"/>
        <w:spacing w:before="0" w:beforeAutospacing="0" w:after="0" w:afterAutospacing="0"/>
        <w:textAlignment w:val="baseline"/>
        <w:rPr>
          <w:b/>
          <w:i/>
          <w:color w:val="000000" w:themeColor="text1"/>
          <w:kern w:val="24"/>
          <w:sz w:val="28"/>
          <w:szCs w:val="28"/>
        </w:rPr>
      </w:pPr>
    </w:p>
    <w:p w:rsidR="002B662A" w:rsidRDefault="002B662A" w:rsidP="00FE2CDA">
      <w:pPr>
        <w:pStyle w:val="a9"/>
        <w:spacing w:before="0" w:beforeAutospacing="0" w:after="0" w:afterAutospacing="0"/>
        <w:textAlignment w:val="baseline"/>
        <w:rPr>
          <w:b/>
          <w:i/>
          <w:color w:val="000000" w:themeColor="text1"/>
          <w:kern w:val="24"/>
          <w:sz w:val="28"/>
          <w:szCs w:val="28"/>
        </w:rPr>
      </w:pPr>
    </w:p>
    <w:p w:rsidR="002B662A" w:rsidRPr="002B662A" w:rsidRDefault="002B662A" w:rsidP="00FE2CDA">
      <w:pPr>
        <w:pStyle w:val="a9"/>
        <w:spacing w:before="0" w:beforeAutospacing="0" w:after="0" w:afterAutospacing="0"/>
        <w:textAlignment w:val="baseline"/>
        <w:rPr>
          <w:b/>
          <w:i/>
          <w:color w:val="000000" w:themeColor="text1"/>
          <w:kern w:val="24"/>
          <w:sz w:val="32"/>
          <w:szCs w:val="32"/>
        </w:rPr>
      </w:pPr>
      <w:r w:rsidRPr="002B662A">
        <w:rPr>
          <w:b/>
          <w:i/>
          <w:color w:val="000000" w:themeColor="text1"/>
          <w:kern w:val="24"/>
          <w:sz w:val="32"/>
          <w:szCs w:val="32"/>
        </w:rPr>
        <w:t>Муниципальное автономное</w:t>
      </w:r>
    </w:p>
    <w:p w:rsidR="002B662A" w:rsidRPr="002B662A" w:rsidRDefault="002B662A" w:rsidP="00FE2CDA">
      <w:pPr>
        <w:pStyle w:val="a9"/>
        <w:spacing w:before="0" w:beforeAutospacing="0" w:after="0" w:afterAutospacing="0"/>
        <w:textAlignment w:val="baseline"/>
        <w:rPr>
          <w:b/>
          <w:i/>
          <w:color w:val="000000" w:themeColor="text1"/>
          <w:kern w:val="24"/>
          <w:sz w:val="32"/>
          <w:szCs w:val="32"/>
        </w:rPr>
      </w:pPr>
      <w:r w:rsidRPr="002B662A">
        <w:rPr>
          <w:b/>
          <w:i/>
          <w:color w:val="000000" w:themeColor="text1"/>
          <w:kern w:val="24"/>
          <w:sz w:val="32"/>
          <w:szCs w:val="32"/>
        </w:rPr>
        <w:t xml:space="preserve">     общеобразовательное</w:t>
      </w:r>
    </w:p>
    <w:p w:rsidR="00FE2CDA" w:rsidRPr="002B662A" w:rsidRDefault="00FE2CDA" w:rsidP="00FE2CDA">
      <w:pPr>
        <w:pStyle w:val="a9"/>
        <w:spacing w:before="0" w:beforeAutospacing="0" w:after="0" w:afterAutospacing="0"/>
        <w:textAlignment w:val="baseline"/>
        <w:rPr>
          <w:b/>
          <w:i/>
          <w:color w:val="000000" w:themeColor="text1"/>
          <w:kern w:val="24"/>
          <w:sz w:val="32"/>
          <w:szCs w:val="32"/>
        </w:rPr>
      </w:pPr>
      <w:r w:rsidRPr="002B662A">
        <w:rPr>
          <w:b/>
          <w:i/>
          <w:color w:val="000000" w:themeColor="text1"/>
          <w:kern w:val="24"/>
          <w:sz w:val="32"/>
          <w:szCs w:val="32"/>
        </w:rPr>
        <w:t xml:space="preserve">«Средняя общеобразовательная </w:t>
      </w:r>
    </w:p>
    <w:p w:rsidR="000769F9" w:rsidRPr="002B662A" w:rsidRDefault="00FE2CDA" w:rsidP="00FE2CDA">
      <w:pPr>
        <w:pStyle w:val="a9"/>
        <w:spacing w:before="0" w:beforeAutospacing="0" w:after="0" w:afterAutospacing="0"/>
        <w:jc w:val="both"/>
        <w:textAlignment w:val="baseline"/>
        <w:rPr>
          <w:b/>
          <w:i/>
          <w:color w:val="000000" w:themeColor="text1"/>
          <w:kern w:val="24"/>
          <w:sz w:val="32"/>
          <w:szCs w:val="32"/>
        </w:rPr>
      </w:pPr>
      <w:r w:rsidRPr="002B662A">
        <w:rPr>
          <w:b/>
          <w:i/>
          <w:color w:val="000000" w:themeColor="text1"/>
          <w:kern w:val="24"/>
          <w:sz w:val="32"/>
          <w:szCs w:val="32"/>
        </w:rPr>
        <w:t xml:space="preserve">     школа </w:t>
      </w:r>
      <w:proofErr w:type="spellStart"/>
      <w:r w:rsidRPr="002B662A">
        <w:rPr>
          <w:b/>
          <w:i/>
          <w:color w:val="000000" w:themeColor="text1"/>
          <w:kern w:val="24"/>
          <w:sz w:val="32"/>
          <w:szCs w:val="32"/>
        </w:rPr>
        <w:t>п</w:t>
      </w:r>
      <w:proofErr w:type="gramStart"/>
      <w:r w:rsidRPr="002B662A">
        <w:rPr>
          <w:b/>
          <w:i/>
          <w:color w:val="000000" w:themeColor="text1"/>
          <w:kern w:val="24"/>
          <w:sz w:val="32"/>
          <w:szCs w:val="32"/>
        </w:rPr>
        <w:t>.М</w:t>
      </w:r>
      <w:proofErr w:type="gramEnd"/>
      <w:r w:rsidRPr="002B662A">
        <w:rPr>
          <w:b/>
          <w:i/>
          <w:color w:val="000000" w:themeColor="text1"/>
          <w:kern w:val="24"/>
          <w:sz w:val="32"/>
          <w:szCs w:val="32"/>
        </w:rPr>
        <w:t>ирный</w:t>
      </w:r>
      <w:proofErr w:type="spellEnd"/>
      <w:r w:rsidRPr="002B662A">
        <w:rPr>
          <w:b/>
          <w:i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B662A">
        <w:rPr>
          <w:b/>
          <w:i/>
          <w:color w:val="000000" w:themeColor="text1"/>
          <w:kern w:val="24"/>
          <w:sz w:val="32"/>
          <w:szCs w:val="32"/>
        </w:rPr>
        <w:t>г.Орска</w:t>
      </w:r>
      <w:proofErr w:type="spellEnd"/>
      <w:r w:rsidRPr="002B662A">
        <w:rPr>
          <w:b/>
          <w:i/>
          <w:color w:val="000000" w:themeColor="text1"/>
          <w:kern w:val="24"/>
          <w:sz w:val="32"/>
          <w:szCs w:val="32"/>
        </w:rPr>
        <w:t>»</w:t>
      </w:r>
    </w:p>
    <w:p w:rsidR="00FE2CDA" w:rsidRPr="00885CD7" w:rsidRDefault="00FE2CDA" w:rsidP="00FE2CDA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8"/>
          <w:szCs w:val="28"/>
        </w:rPr>
      </w:pPr>
      <w:r w:rsidRPr="00885CD7">
        <w:rPr>
          <w:color w:val="000000" w:themeColor="text1"/>
          <w:kern w:val="24"/>
          <w:sz w:val="28"/>
          <w:szCs w:val="28"/>
        </w:rPr>
        <w:t xml:space="preserve"> </w:t>
      </w:r>
    </w:p>
    <w:p w:rsidR="00885CD7" w:rsidRDefault="00885CD7" w:rsidP="00FE2CDA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2"/>
          <w:szCs w:val="22"/>
        </w:rPr>
      </w:pPr>
    </w:p>
    <w:p w:rsidR="00885CD7" w:rsidRDefault="00885CD7" w:rsidP="00FE2CDA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>Юридический и фактический адрес</w:t>
      </w:r>
    </w:p>
    <w:p w:rsidR="00885CD7" w:rsidRDefault="00885CD7" w:rsidP="00FE2CDA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>Учреждения:</w:t>
      </w:r>
    </w:p>
    <w:p w:rsidR="00885CD7" w:rsidRDefault="00885CD7" w:rsidP="00FE2CDA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 xml:space="preserve">462449, </w:t>
      </w:r>
      <w:proofErr w:type="spellStart"/>
      <w:r>
        <w:rPr>
          <w:color w:val="000000" w:themeColor="text1"/>
          <w:kern w:val="24"/>
          <w:sz w:val="22"/>
          <w:szCs w:val="22"/>
        </w:rPr>
        <w:t>п</w:t>
      </w:r>
      <w:proofErr w:type="gramStart"/>
      <w:r>
        <w:rPr>
          <w:color w:val="000000" w:themeColor="text1"/>
          <w:kern w:val="24"/>
          <w:sz w:val="22"/>
          <w:szCs w:val="22"/>
        </w:rPr>
        <w:t>.М</w:t>
      </w:r>
      <w:proofErr w:type="gramEnd"/>
      <w:r>
        <w:rPr>
          <w:color w:val="000000" w:themeColor="text1"/>
          <w:kern w:val="24"/>
          <w:sz w:val="22"/>
          <w:szCs w:val="22"/>
        </w:rPr>
        <w:t>ирный</w:t>
      </w:r>
      <w:proofErr w:type="spellEnd"/>
      <w:r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color w:val="000000" w:themeColor="text1"/>
          <w:kern w:val="24"/>
          <w:sz w:val="22"/>
          <w:szCs w:val="22"/>
        </w:rPr>
        <w:t>г.Орска</w:t>
      </w:r>
      <w:proofErr w:type="spellEnd"/>
    </w:p>
    <w:p w:rsidR="00885CD7" w:rsidRDefault="00885CD7" w:rsidP="00885CD7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 xml:space="preserve">Оренбургской обл., </w:t>
      </w:r>
      <w:proofErr w:type="spellStart"/>
      <w:r>
        <w:rPr>
          <w:color w:val="000000" w:themeColor="text1"/>
          <w:kern w:val="24"/>
          <w:sz w:val="22"/>
          <w:szCs w:val="22"/>
        </w:rPr>
        <w:t>пер</w:t>
      </w:r>
      <w:proofErr w:type="gramStart"/>
      <w:r>
        <w:rPr>
          <w:color w:val="000000" w:themeColor="text1"/>
          <w:kern w:val="24"/>
          <w:sz w:val="22"/>
          <w:szCs w:val="22"/>
        </w:rPr>
        <w:t>.Ш</w:t>
      </w:r>
      <w:proofErr w:type="gramEnd"/>
      <w:r>
        <w:rPr>
          <w:color w:val="000000" w:themeColor="text1"/>
          <w:kern w:val="24"/>
          <w:sz w:val="22"/>
          <w:szCs w:val="22"/>
        </w:rPr>
        <w:t>кольный</w:t>
      </w:r>
      <w:proofErr w:type="spellEnd"/>
      <w:r>
        <w:rPr>
          <w:color w:val="000000" w:themeColor="text1"/>
          <w:kern w:val="24"/>
          <w:sz w:val="22"/>
          <w:szCs w:val="22"/>
        </w:rPr>
        <w:t xml:space="preserve"> д.6</w:t>
      </w:r>
    </w:p>
    <w:p w:rsidR="00885CD7" w:rsidRDefault="00885CD7" w:rsidP="00885CD7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2"/>
          <w:szCs w:val="22"/>
        </w:rPr>
      </w:pPr>
    </w:p>
    <w:p w:rsidR="00885CD7" w:rsidRDefault="00885CD7" w:rsidP="00885CD7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2"/>
          <w:szCs w:val="22"/>
        </w:rPr>
      </w:pPr>
    </w:p>
    <w:p w:rsidR="00885CD7" w:rsidRDefault="00885CD7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>Режим работы учреждения:</w:t>
      </w:r>
    </w:p>
    <w:p w:rsidR="000769F9" w:rsidRDefault="000769F9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</w:p>
    <w:p w:rsidR="00885CD7" w:rsidRDefault="00885CD7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 xml:space="preserve"> 5-дневна рабочая неделя</w:t>
      </w:r>
    </w:p>
    <w:p w:rsidR="00885CD7" w:rsidRDefault="00885CD7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>Рабочие дни: понедельник-пятница</w:t>
      </w:r>
    </w:p>
    <w:p w:rsidR="00885CD7" w:rsidRDefault="00EB0C75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>9.00 – 17.00</w:t>
      </w:r>
    </w:p>
    <w:p w:rsidR="000769F9" w:rsidRDefault="00885CD7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 xml:space="preserve">Выходные дни суббота и воскресенье </w:t>
      </w:r>
    </w:p>
    <w:p w:rsidR="000769F9" w:rsidRDefault="00885CD7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>и праздничные дни установленные</w:t>
      </w:r>
      <w:r w:rsidR="000769F9">
        <w:rPr>
          <w:color w:val="000000" w:themeColor="text1"/>
          <w:kern w:val="24"/>
          <w:sz w:val="22"/>
          <w:szCs w:val="22"/>
        </w:rPr>
        <w:t xml:space="preserve"> </w:t>
      </w:r>
    </w:p>
    <w:p w:rsidR="00885CD7" w:rsidRDefault="000769F9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 xml:space="preserve">законодательством </w:t>
      </w:r>
      <w:proofErr w:type="gramStart"/>
      <w:r>
        <w:rPr>
          <w:color w:val="000000" w:themeColor="text1"/>
          <w:kern w:val="24"/>
          <w:sz w:val="22"/>
          <w:szCs w:val="22"/>
        </w:rPr>
        <w:t>Российской</w:t>
      </w:r>
      <w:proofErr w:type="gramEnd"/>
    </w:p>
    <w:p w:rsidR="000769F9" w:rsidRDefault="000769F9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>Федерации</w:t>
      </w:r>
    </w:p>
    <w:p w:rsidR="000769F9" w:rsidRDefault="000769F9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</w:p>
    <w:p w:rsidR="000769F9" w:rsidRDefault="000769F9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 xml:space="preserve">Руководитель учреждения   </w:t>
      </w:r>
    </w:p>
    <w:p w:rsidR="000769F9" w:rsidRPr="002B662A" w:rsidRDefault="000769F9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 xml:space="preserve">Директор  </w:t>
      </w:r>
      <w:proofErr w:type="spellStart"/>
      <w:r>
        <w:rPr>
          <w:color w:val="000000" w:themeColor="text1"/>
          <w:kern w:val="24"/>
          <w:sz w:val="22"/>
          <w:szCs w:val="22"/>
        </w:rPr>
        <w:t>Шамов</w:t>
      </w:r>
      <w:proofErr w:type="spellEnd"/>
      <w:r>
        <w:rPr>
          <w:color w:val="000000" w:themeColor="text1"/>
          <w:kern w:val="24"/>
          <w:sz w:val="22"/>
          <w:szCs w:val="22"/>
        </w:rPr>
        <w:t xml:space="preserve"> Алексей Дмитриевич</w:t>
      </w:r>
    </w:p>
    <w:p w:rsidR="000769F9" w:rsidRPr="002B662A" w:rsidRDefault="000769F9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</w:p>
    <w:p w:rsidR="000769F9" w:rsidRPr="000769F9" w:rsidRDefault="000769F9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 xml:space="preserve"> Телефон:   89228091213</w:t>
      </w:r>
    </w:p>
    <w:p w:rsidR="000769F9" w:rsidRDefault="000769F9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 xml:space="preserve">Электронный адрес: </w:t>
      </w:r>
      <w:hyperlink r:id="rId11" w:history="1">
        <w:r w:rsidRPr="006D0E0B">
          <w:rPr>
            <w:rStyle w:val="ad"/>
            <w:kern w:val="24"/>
            <w:sz w:val="22"/>
            <w:szCs w:val="22"/>
            <w:lang w:val="en-US"/>
          </w:rPr>
          <w:t>sk</w:t>
        </w:r>
        <w:r w:rsidRPr="006D0E0B">
          <w:rPr>
            <w:rStyle w:val="ad"/>
            <w:kern w:val="24"/>
            <w:sz w:val="22"/>
            <w:szCs w:val="22"/>
          </w:rPr>
          <w:t>-</w:t>
        </w:r>
        <w:r w:rsidRPr="006D0E0B">
          <w:rPr>
            <w:rStyle w:val="ad"/>
            <w:kern w:val="24"/>
            <w:sz w:val="22"/>
            <w:szCs w:val="22"/>
            <w:lang w:val="en-US"/>
          </w:rPr>
          <w:t>mirnui</w:t>
        </w:r>
        <w:r w:rsidRPr="006D0E0B">
          <w:rPr>
            <w:rStyle w:val="ad"/>
            <w:kern w:val="24"/>
            <w:sz w:val="22"/>
            <w:szCs w:val="22"/>
          </w:rPr>
          <w:t>@</w:t>
        </w:r>
        <w:r w:rsidRPr="006D0E0B">
          <w:rPr>
            <w:rStyle w:val="ad"/>
            <w:kern w:val="24"/>
            <w:sz w:val="22"/>
            <w:szCs w:val="22"/>
            <w:lang w:val="en-US"/>
          </w:rPr>
          <w:t>yandex</w:t>
        </w:r>
        <w:r w:rsidRPr="006D0E0B">
          <w:rPr>
            <w:rStyle w:val="ad"/>
            <w:kern w:val="24"/>
            <w:sz w:val="22"/>
            <w:szCs w:val="22"/>
          </w:rPr>
          <w:t>.</w:t>
        </w:r>
        <w:proofErr w:type="spellStart"/>
        <w:r w:rsidRPr="006D0E0B">
          <w:rPr>
            <w:rStyle w:val="ad"/>
            <w:kern w:val="24"/>
            <w:sz w:val="22"/>
            <w:szCs w:val="22"/>
            <w:lang w:val="en-US"/>
          </w:rPr>
          <w:t>ru</w:t>
        </w:r>
        <w:proofErr w:type="spellEnd"/>
      </w:hyperlink>
    </w:p>
    <w:p w:rsidR="000769F9" w:rsidRDefault="000769F9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</w:p>
    <w:p w:rsidR="000769F9" w:rsidRPr="000769F9" w:rsidRDefault="000769F9" w:rsidP="000769F9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noProof/>
        </w:rPr>
        <w:drawing>
          <wp:inline distT="0" distB="0" distL="0" distR="0" wp14:anchorId="3EC12FCF" wp14:editId="1453F530">
            <wp:extent cx="1257300" cy="1257300"/>
            <wp:effectExtent l="0" t="0" r="0" b="0"/>
            <wp:docPr id="19" name="Рисунок 19" descr="http://qrcoder.ru/code/?http%3A%2F%2Fskmirnui56.ru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%3A%2F%2Fskmirnui56.ru&amp;4&amp;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F9" w:rsidRDefault="000769F9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 xml:space="preserve"> </w:t>
      </w:r>
    </w:p>
    <w:p w:rsidR="00885CD7" w:rsidRPr="00FE2CDA" w:rsidRDefault="00885CD7" w:rsidP="00885CD7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2"/>
          <w:szCs w:val="22"/>
        </w:rPr>
      </w:pPr>
    </w:p>
    <w:p w:rsidR="00D94AC3" w:rsidRPr="00DB0E9D" w:rsidRDefault="00CD1DF2" w:rsidP="00DB0E9D">
      <w:pPr>
        <w:spacing w:after="0" w:line="240" w:lineRule="auto"/>
        <w:jc w:val="both"/>
        <w:rPr>
          <w:noProof/>
          <w:lang w:val="ru-RU" w:eastAsia="uk-UA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99200" behindDoc="0" locked="0" layoutInCell="1" allowOverlap="1" wp14:anchorId="10427AFE" wp14:editId="61752B2D">
            <wp:simplePos x="0" y="0"/>
            <wp:positionH relativeFrom="column">
              <wp:posOffset>-374650</wp:posOffset>
            </wp:positionH>
            <wp:positionV relativeFrom="paragraph">
              <wp:posOffset>8442325</wp:posOffset>
            </wp:positionV>
            <wp:extent cx="2391410" cy="1476375"/>
            <wp:effectExtent l="19050" t="0" r="8890" b="0"/>
            <wp:wrapNone/>
            <wp:docPr id="2" name="Рисунок 2" descr="C:\Users\Admin\Desktop\шаблон дет сад\m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аблон дет сад\m1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914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3B8" w:rsidRPr="003F23B8">
        <w:rPr>
          <w:noProof/>
          <w:lang w:val="ru-RU" w:eastAsia="ru-RU"/>
        </w:rPr>
        <w:t xml:space="preserve"> </w:t>
      </w:r>
      <w:r w:rsidR="009A094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1" type="#_x0000_t202" style="position:absolute;left:0;text-align:left;margin-left:-48.4pt;margin-top:788.7pt;width:607.8pt;height:21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" stroked="f">
            <v:textbox style="mso-next-textbox:#Text Box 4;mso-fit-shape-to-text:t" inset="0,0,0,0">
              <w:txbxContent>
                <w:p w:rsidR="0073558A" w:rsidRPr="008D7546" w:rsidRDefault="0073558A" w:rsidP="0073558A">
                  <w:pPr>
                    <w:pStyle w:val="aa"/>
                    <w:rPr>
                      <w:noProof/>
                    </w:rPr>
                  </w:pPr>
                  <w:r>
                    <w:t xml:space="preserve">Рисунок </w:t>
                  </w:r>
                  <w:fldSimple w:instr=" SEQ Рисунок \* ARABIC ">
                    <w:r>
                      <w:rPr>
                        <w:noProof/>
                      </w:rPr>
                      <w:t>1</w:t>
                    </w:r>
                  </w:fldSimple>
                </w:p>
              </w:txbxContent>
            </v:textbox>
          </v:shape>
        </w:pict>
      </w:r>
      <w:r w:rsidR="001C7D48">
        <w:rPr>
          <w:noProof/>
          <w:lang w:val="ru-RU" w:eastAsia="ru-RU"/>
        </w:rPr>
        <w:t xml:space="preserve"> </w:t>
      </w:r>
    </w:p>
    <w:sectPr w:rsidR="00D94AC3" w:rsidRPr="00DB0E9D" w:rsidSect="002E4993">
      <w:headerReference w:type="default" r:id="rId14"/>
      <w:pgSz w:w="11906" w:h="16838"/>
      <w:pgMar w:top="1134" w:right="0" w:bottom="850" w:left="709" w:header="708" w:footer="708" w:gutter="0"/>
      <w:pgNumType w:start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944" w:rsidRDefault="009A0944" w:rsidP="00D94AC3">
      <w:pPr>
        <w:spacing w:after="0" w:line="240" w:lineRule="auto"/>
      </w:pPr>
      <w:r>
        <w:separator/>
      </w:r>
    </w:p>
  </w:endnote>
  <w:endnote w:type="continuationSeparator" w:id="0">
    <w:p w:rsidR="009A0944" w:rsidRDefault="009A0944" w:rsidP="00D9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944" w:rsidRDefault="009A0944" w:rsidP="00D94AC3">
      <w:pPr>
        <w:spacing w:after="0" w:line="240" w:lineRule="auto"/>
      </w:pPr>
      <w:r>
        <w:separator/>
      </w:r>
    </w:p>
  </w:footnote>
  <w:footnote w:type="continuationSeparator" w:id="0">
    <w:p w:rsidR="009A0944" w:rsidRDefault="009A0944" w:rsidP="00D9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C3" w:rsidRPr="00D94AC3" w:rsidRDefault="00D94AC3" w:rsidP="00D94AC3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860" cy="10694958"/>
          <wp:effectExtent l="0" t="0" r="254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48" cy="1070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EE1"/>
    <w:multiLevelType w:val="hybridMultilevel"/>
    <w:tmpl w:val="35824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F2FC8"/>
    <w:multiLevelType w:val="hybridMultilevel"/>
    <w:tmpl w:val="EC6EEC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DD724C"/>
    <w:multiLevelType w:val="hybridMultilevel"/>
    <w:tmpl w:val="282EF2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B52694"/>
    <w:multiLevelType w:val="hybridMultilevel"/>
    <w:tmpl w:val="8EA837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2230DA"/>
    <w:multiLevelType w:val="hybridMultilevel"/>
    <w:tmpl w:val="E0C8D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8273BE"/>
    <w:multiLevelType w:val="hybridMultilevel"/>
    <w:tmpl w:val="3AD2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76CD6"/>
    <w:multiLevelType w:val="hybridMultilevel"/>
    <w:tmpl w:val="5DD896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85645D2"/>
    <w:multiLevelType w:val="hybridMultilevel"/>
    <w:tmpl w:val="586EE0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8611F4"/>
    <w:multiLevelType w:val="hybridMultilevel"/>
    <w:tmpl w:val="EA068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E044B7"/>
    <w:multiLevelType w:val="hybridMultilevel"/>
    <w:tmpl w:val="AFCA8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A52970"/>
    <w:multiLevelType w:val="hybridMultilevel"/>
    <w:tmpl w:val="E3BE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C29FF"/>
    <w:multiLevelType w:val="hybridMultilevel"/>
    <w:tmpl w:val="91F05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373778"/>
    <w:multiLevelType w:val="hybridMultilevel"/>
    <w:tmpl w:val="894CBA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12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AC3"/>
    <w:rsid w:val="0001105C"/>
    <w:rsid w:val="00065306"/>
    <w:rsid w:val="000769F9"/>
    <w:rsid w:val="00082A70"/>
    <w:rsid w:val="000905FA"/>
    <w:rsid w:val="00091F03"/>
    <w:rsid w:val="000B7BAA"/>
    <w:rsid w:val="000D3D21"/>
    <w:rsid w:val="000E080F"/>
    <w:rsid w:val="00195292"/>
    <w:rsid w:val="001B650A"/>
    <w:rsid w:val="001C12A7"/>
    <w:rsid w:val="001C7D48"/>
    <w:rsid w:val="00212C05"/>
    <w:rsid w:val="002244C1"/>
    <w:rsid w:val="00246294"/>
    <w:rsid w:val="00246905"/>
    <w:rsid w:val="002B662A"/>
    <w:rsid w:val="002C6DFB"/>
    <w:rsid w:val="002D3A23"/>
    <w:rsid w:val="002E4196"/>
    <w:rsid w:val="002E4993"/>
    <w:rsid w:val="003506E7"/>
    <w:rsid w:val="00357754"/>
    <w:rsid w:val="00365AC1"/>
    <w:rsid w:val="003E4E2F"/>
    <w:rsid w:val="003E6435"/>
    <w:rsid w:val="003F22BD"/>
    <w:rsid w:val="003F23B8"/>
    <w:rsid w:val="0040636C"/>
    <w:rsid w:val="004125DB"/>
    <w:rsid w:val="00414EEF"/>
    <w:rsid w:val="00452C2D"/>
    <w:rsid w:val="004B5AA9"/>
    <w:rsid w:val="0052068A"/>
    <w:rsid w:val="00535BE5"/>
    <w:rsid w:val="00540495"/>
    <w:rsid w:val="00546345"/>
    <w:rsid w:val="0056124B"/>
    <w:rsid w:val="00577CE1"/>
    <w:rsid w:val="005D2F31"/>
    <w:rsid w:val="005F2DF1"/>
    <w:rsid w:val="005F40DF"/>
    <w:rsid w:val="005F7F57"/>
    <w:rsid w:val="00616235"/>
    <w:rsid w:val="00631929"/>
    <w:rsid w:val="006368C1"/>
    <w:rsid w:val="006719B5"/>
    <w:rsid w:val="006F77EE"/>
    <w:rsid w:val="00712C3D"/>
    <w:rsid w:val="0073558A"/>
    <w:rsid w:val="007723B5"/>
    <w:rsid w:val="007C4CD3"/>
    <w:rsid w:val="007D6EE8"/>
    <w:rsid w:val="00816B69"/>
    <w:rsid w:val="0084137D"/>
    <w:rsid w:val="00860F56"/>
    <w:rsid w:val="008671DF"/>
    <w:rsid w:val="008674BE"/>
    <w:rsid w:val="00885CD7"/>
    <w:rsid w:val="00923A87"/>
    <w:rsid w:val="009244CC"/>
    <w:rsid w:val="009245AE"/>
    <w:rsid w:val="00954A18"/>
    <w:rsid w:val="009A0944"/>
    <w:rsid w:val="009B3330"/>
    <w:rsid w:val="00A15ECA"/>
    <w:rsid w:val="00A6493E"/>
    <w:rsid w:val="00A669D1"/>
    <w:rsid w:val="00A8395F"/>
    <w:rsid w:val="00A86EA7"/>
    <w:rsid w:val="00AB6CAA"/>
    <w:rsid w:val="00AD2367"/>
    <w:rsid w:val="00AE080F"/>
    <w:rsid w:val="00AE4D0D"/>
    <w:rsid w:val="00AE6F93"/>
    <w:rsid w:val="00AF0AF3"/>
    <w:rsid w:val="00B61363"/>
    <w:rsid w:val="00B75F20"/>
    <w:rsid w:val="00B84859"/>
    <w:rsid w:val="00B90B5C"/>
    <w:rsid w:val="00BB30C2"/>
    <w:rsid w:val="00BC2E3D"/>
    <w:rsid w:val="00BC5918"/>
    <w:rsid w:val="00C5428B"/>
    <w:rsid w:val="00CD1DF2"/>
    <w:rsid w:val="00D250E2"/>
    <w:rsid w:val="00D40819"/>
    <w:rsid w:val="00D9115E"/>
    <w:rsid w:val="00D94AC3"/>
    <w:rsid w:val="00DA3A4F"/>
    <w:rsid w:val="00DB0E9D"/>
    <w:rsid w:val="00E21B16"/>
    <w:rsid w:val="00E23170"/>
    <w:rsid w:val="00E65E40"/>
    <w:rsid w:val="00EB0C75"/>
    <w:rsid w:val="00ED2C38"/>
    <w:rsid w:val="00ED570B"/>
    <w:rsid w:val="00EF0B80"/>
    <w:rsid w:val="00F125DF"/>
    <w:rsid w:val="00F35182"/>
    <w:rsid w:val="00F47406"/>
    <w:rsid w:val="00F63494"/>
    <w:rsid w:val="00F86147"/>
    <w:rsid w:val="00FB1501"/>
    <w:rsid w:val="00FE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AC3"/>
  </w:style>
  <w:style w:type="paragraph" w:styleId="a7">
    <w:name w:val="footer"/>
    <w:basedOn w:val="a"/>
    <w:link w:val="a8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AC3"/>
  </w:style>
  <w:style w:type="paragraph" w:styleId="a9">
    <w:name w:val="Normal (Web)"/>
    <w:basedOn w:val="a"/>
    <w:uiPriority w:val="99"/>
    <w:unhideWhenUsed/>
    <w:rsid w:val="00B90B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a">
    <w:name w:val="caption"/>
    <w:basedOn w:val="a"/>
    <w:next w:val="a"/>
    <w:uiPriority w:val="35"/>
    <w:unhideWhenUsed/>
    <w:qFormat/>
    <w:rsid w:val="0073558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List Paragraph"/>
    <w:basedOn w:val="a"/>
    <w:uiPriority w:val="34"/>
    <w:qFormat/>
    <w:rsid w:val="00357754"/>
    <w:pPr>
      <w:ind w:left="720"/>
      <w:contextualSpacing/>
    </w:pPr>
  </w:style>
  <w:style w:type="character" w:styleId="ac">
    <w:name w:val="Strong"/>
    <w:basedOn w:val="a0"/>
    <w:uiPriority w:val="22"/>
    <w:qFormat/>
    <w:rsid w:val="00452C2D"/>
    <w:rPr>
      <w:b/>
      <w:bCs/>
    </w:rPr>
  </w:style>
  <w:style w:type="character" w:styleId="ad">
    <w:name w:val="Hyperlink"/>
    <w:basedOn w:val="a0"/>
    <w:uiPriority w:val="99"/>
    <w:unhideWhenUsed/>
    <w:rsid w:val="000769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k-mirnui@yandex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90968-BC1E-4BC6-8699-ADF35870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Школа</cp:lastModifiedBy>
  <cp:revision>18</cp:revision>
  <cp:lastPrinted>2009-01-08T12:05:00Z</cp:lastPrinted>
  <dcterms:created xsi:type="dcterms:W3CDTF">2020-12-23T13:32:00Z</dcterms:created>
  <dcterms:modified xsi:type="dcterms:W3CDTF">2021-01-12T08:08:00Z</dcterms:modified>
</cp:coreProperties>
</file>