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AC3" w:rsidRPr="00DB0E9D" w:rsidRDefault="00CD28F2" w:rsidP="00DB0E9D">
      <w:pPr>
        <w:spacing w:after="0" w:line="240" w:lineRule="auto"/>
        <w:jc w:val="both"/>
        <w:rPr>
          <w:noProof/>
          <w:lang w:val="ru-RU" w:eastAsia="uk-UA"/>
        </w:rPr>
      </w:pPr>
      <w:r>
        <w:rPr>
          <w:noProof/>
          <w:lang w:val="ru-RU" w:eastAsia="ru-RU"/>
        </w:rPr>
        <w:pict>
          <v:rect id="Прямоугольник 7" o:spid="_x0000_s1040" style="position:absolute;left:0;text-align:left;margin-left:-2.25pt;margin-top:-176.7pt;width:197.85pt;height:960.75pt;z-index:251701248;visibility:visible;mso-position-horizont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" filled="f" stroked="f">
            <v:textbox>
              <w:txbxContent>
                <w:p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8"/>
                      <w:szCs w:val="40"/>
                      <w:lang w:val="ru-RU" w:eastAsia="ru-RU"/>
                    </w:rPr>
                  </w:pPr>
                </w:p>
                <w:p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8"/>
                      <w:szCs w:val="40"/>
                      <w:lang w:val="ru-RU" w:eastAsia="ru-RU"/>
                    </w:rPr>
                  </w:pPr>
                </w:p>
                <w:p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8"/>
                      <w:szCs w:val="40"/>
                      <w:lang w:val="ru-RU" w:eastAsia="ru-RU"/>
                    </w:rPr>
                  </w:pPr>
                </w:p>
                <w:p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8"/>
                      <w:szCs w:val="40"/>
                      <w:lang w:val="ru-RU" w:eastAsia="ru-RU"/>
                    </w:rPr>
                  </w:pPr>
                </w:p>
                <w:p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8"/>
                      <w:szCs w:val="40"/>
                      <w:lang w:val="ru-RU" w:eastAsia="ru-RU"/>
                    </w:rPr>
                  </w:pPr>
                </w:p>
                <w:p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8"/>
                      <w:szCs w:val="40"/>
                      <w:lang w:val="ru-RU" w:eastAsia="ru-RU"/>
                    </w:rPr>
                  </w:pPr>
                </w:p>
                <w:p w:rsidR="00CD1DF2" w:rsidRDefault="00385C35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6"/>
                      <w:szCs w:val="40"/>
                      <w:lang w:val="ru-RU" w:eastAsia="ru-RU"/>
                    </w:rPr>
                  </w:pPr>
                  <w:r w:rsidRPr="00385C35">
                    <w:rPr>
                      <w:rFonts w:asciiTheme="majorHAnsi" w:eastAsia="Calibri" w:hAnsiTheme="majorHAnsi" w:cs="Times New Roman"/>
                      <w:b/>
                      <w:bCs/>
                      <w:noProof/>
                      <w:color w:val="000000" w:themeColor="text1"/>
                      <w:kern w:val="24"/>
                      <w:sz w:val="16"/>
                      <w:szCs w:val="40"/>
                      <w:lang w:val="ru-RU" w:eastAsia="ru-RU"/>
                    </w:rPr>
                    <w:drawing>
                      <wp:inline distT="0" distB="0" distL="0" distR="0">
                        <wp:extent cx="2000250" cy="2047875"/>
                        <wp:effectExtent l="19050" t="0" r="0" b="0"/>
                        <wp:docPr id="11" name="Рисунок 7" descr="Спатифиллум гладиолус &quot; Кричалки для группы ромашк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 descr="Спатифиллум гладиолус &quot; Кричалки для группы ромашк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 t="7120" b="1301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0" cy="2047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D1DF2" w:rsidRPr="00340BF8" w:rsidRDefault="00385C35" w:rsidP="00385C35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lang w:val="ru-RU" w:eastAsia="ru-RU"/>
                    </w:rPr>
                  </w:pPr>
                  <w:r w:rsidRPr="00340BF8">
                    <w:rPr>
                      <w:rFonts w:ascii="Times New Roman" w:hAnsi="Times New Roman" w:cs="Times New Roman"/>
                      <w:b/>
                    </w:rPr>
                    <w:t>Муниципаль</w:t>
                  </w:r>
                  <w:r w:rsidRPr="00340BF8">
                    <w:rPr>
                      <w:rFonts w:ascii="Times New Roman" w:hAnsi="Times New Roman" w:cs="Times New Roman"/>
                      <w:b/>
                      <w:lang w:val="ru-RU"/>
                    </w:rPr>
                    <w:t>н</w:t>
                  </w:r>
                  <w:r w:rsidR="00CD1DF2" w:rsidRPr="00340BF8">
                    <w:rPr>
                      <w:rFonts w:ascii="Times New Roman" w:hAnsi="Times New Roman" w:cs="Times New Roman"/>
                      <w:b/>
                    </w:rPr>
                    <w:t>ое</w:t>
                  </w:r>
                  <w:r w:rsidR="00CD1DF2" w:rsidRPr="00340BF8">
                    <w:rPr>
                      <w:rFonts w:ascii="Times New Roman" w:hAnsi="Times New Roman" w:cs="Times New Roman"/>
                      <w:b/>
                    </w:rPr>
                    <w:br/>
                    <w:t>дошкольное</w:t>
                  </w:r>
                  <w:r w:rsidRPr="00340BF8">
                    <w:rPr>
                      <w:rFonts w:ascii="Times New Roman" w:hAnsi="Times New Roman" w:cs="Times New Roman"/>
                      <w:b/>
                      <w:lang w:val="ru-RU"/>
                    </w:rPr>
                    <w:t xml:space="preserve"> </w:t>
                  </w:r>
                  <w:r w:rsidR="00CD1DF2" w:rsidRPr="00340BF8">
                    <w:rPr>
                      <w:rFonts w:ascii="Times New Roman" w:hAnsi="Times New Roman" w:cs="Times New Roman"/>
                      <w:b/>
                    </w:rPr>
                    <w:t>образовательное</w:t>
                  </w:r>
                  <w:r w:rsidRPr="00340BF8">
                    <w:rPr>
                      <w:rFonts w:ascii="Times New Roman" w:hAnsi="Times New Roman" w:cs="Times New Roman"/>
                      <w:b/>
                      <w:lang w:val="ru-RU"/>
                    </w:rPr>
                    <w:t xml:space="preserve"> автономное учреждение «Детский сад № 92 общеразвивающего вида с приоритетным осуществлением художественно-эстетического развития воспитанников «Ромашка»  </w:t>
                  </w:r>
                  <w:r w:rsidR="000E080F" w:rsidRPr="00340BF8">
                    <w:rPr>
                      <w:rFonts w:ascii="Times New Roman" w:hAnsi="Times New Roman" w:cs="Times New Roman"/>
                      <w:b/>
                    </w:rPr>
                    <w:t>г. Орска</w:t>
                  </w:r>
                  <w:r w:rsidRPr="00340BF8">
                    <w:rPr>
                      <w:rFonts w:ascii="Times New Roman" w:hAnsi="Times New Roman" w:cs="Times New Roman"/>
                      <w:b/>
                      <w:lang w:val="ru-RU"/>
                    </w:rPr>
                    <w:t>»</w:t>
                  </w:r>
                </w:p>
                <w:p w:rsidR="002C6DFB" w:rsidRPr="00340BF8" w:rsidRDefault="00CD1DF2" w:rsidP="009245AE">
                  <w:pPr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340BF8">
                    <w:rPr>
                      <w:rFonts w:ascii="Times New Roman" w:hAnsi="Times New Roman" w:cs="Times New Roman"/>
                      <w:b/>
                    </w:rPr>
                    <w:t>Юридический и фактич</w:t>
                  </w:r>
                  <w:r w:rsidR="001E1E0F" w:rsidRPr="00340BF8">
                    <w:rPr>
                      <w:rFonts w:ascii="Times New Roman" w:hAnsi="Times New Roman" w:cs="Times New Roman"/>
                      <w:b/>
                    </w:rPr>
                    <w:t xml:space="preserve">еский адрес </w:t>
                  </w:r>
                  <w:r w:rsidR="001E1E0F" w:rsidRPr="00340BF8">
                    <w:rPr>
                      <w:rFonts w:ascii="Times New Roman" w:hAnsi="Times New Roman" w:cs="Times New Roman"/>
                      <w:b/>
                    </w:rPr>
                    <w:br/>
                    <w:t xml:space="preserve">учреждения: </w:t>
                  </w:r>
                  <w:r w:rsidR="001E1E0F" w:rsidRPr="00340BF8">
                    <w:rPr>
                      <w:rFonts w:ascii="Times New Roman" w:hAnsi="Times New Roman" w:cs="Times New Roman"/>
                      <w:b/>
                    </w:rPr>
                    <w:br/>
                    <w:t>4624</w:t>
                  </w:r>
                  <w:r w:rsidR="001E1E0F" w:rsidRPr="00340BF8">
                    <w:rPr>
                      <w:rFonts w:ascii="Times New Roman" w:hAnsi="Times New Roman" w:cs="Times New Roman"/>
                      <w:b/>
                      <w:lang w:val="ru-RU"/>
                    </w:rPr>
                    <w:t>16</w:t>
                  </w:r>
                  <w:r w:rsidRPr="00340BF8">
                    <w:rPr>
                      <w:rFonts w:ascii="Times New Roman" w:hAnsi="Times New Roman" w:cs="Times New Roman"/>
                      <w:b/>
                    </w:rPr>
                    <w:t>, г. Орск, Оренбур</w:t>
                  </w:r>
                  <w:r w:rsidR="001E1E0F" w:rsidRPr="00340BF8">
                    <w:rPr>
                      <w:rFonts w:ascii="Times New Roman" w:hAnsi="Times New Roman" w:cs="Times New Roman"/>
                      <w:b/>
                    </w:rPr>
                    <w:t xml:space="preserve">гская область, ул. </w:t>
                  </w:r>
                  <w:r w:rsidR="001E1E0F" w:rsidRPr="00340BF8">
                    <w:rPr>
                      <w:rFonts w:ascii="Times New Roman" w:hAnsi="Times New Roman" w:cs="Times New Roman"/>
                      <w:b/>
                      <w:lang w:val="ru-RU"/>
                    </w:rPr>
                    <w:t>Юго-Западная</w:t>
                  </w:r>
                  <w:r w:rsidR="001E1E0F" w:rsidRPr="00340BF8">
                    <w:rPr>
                      <w:rFonts w:ascii="Times New Roman" w:hAnsi="Times New Roman" w:cs="Times New Roman"/>
                      <w:b/>
                    </w:rPr>
                    <w:t>, 1</w:t>
                  </w:r>
                  <w:r w:rsidR="001E1E0F" w:rsidRPr="00340BF8">
                    <w:rPr>
                      <w:rFonts w:ascii="Times New Roman" w:hAnsi="Times New Roman" w:cs="Times New Roman"/>
                      <w:b/>
                      <w:lang w:val="ru-RU"/>
                    </w:rPr>
                    <w:t>5</w:t>
                  </w:r>
                  <w:r w:rsidRPr="00340BF8">
                    <w:rPr>
                      <w:rFonts w:ascii="Times New Roman" w:hAnsi="Times New Roman" w:cs="Times New Roman"/>
                      <w:b/>
                    </w:rPr>
                    <w:t xml:space="preserve"> «А»</w:t>
                  </w:r>
                </w:p>
                <w:p w:rsidR="00E23170" w:rsidRPr="00340BF8" w:rsidRDefault="00E23170" w:rsidP="00E231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 w:rsidRPr="00340BF8">
                    <w:rPr>
                      <w:rFonts w:ascii="Times New Roman" w:hAnsi="Times New Roman" w:cs="Times New Roman"/>
                      <w:b/>
                    </w:rPr>
                    <w:t>Режим</w:t>
                  </w:r>
                  <w:r w:rsidRPr="00340BF8">
                    <w:rPr>
                      <w:rFonts w:ascii="Times New Roman" w:hAnsi="Times New Roman" w:cs="Times New Roman"/>
                      <w:b/>
                      <w:lang w:val="ru-RU"/>
                    </w:rPr>
                    <w:t xml:space="preserve"> работы учреждения</w:t>
                  </w:r>
                  <w:r w:rsidR="002C6DFB" w:rsidRPr="00340BF8">
                    <w:rPr>
                      <w:rFonts w:ascii="Times New Roman" w:hAnsi="Times New Roman" w:cs="Times New Roman"/>
                      <w:b/>
                    </w:rPr>
                    <w:t>:</w:t>
                  </w:r>
                  <w:r w:rsidR="00CD1DF2" w:rsidRPr="00340BF8">
                    <w:rPr>
                      <w:rFonts w:ascii="Times New Roman" w:hAnsi="Times New Roman" w:cs="Times New Roman"/>
                    </w:rPr>
                    <w:t>  </w:t>
                  </w:r>
                </w:p>
                <w:p w:rsidR="002C6DFB" w:rsidRPr="00340BF8" w:rsidRDefault="002C6DFB" w:rsidP="00E231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40BF8">
                    <w:rPr>
                      <w:rFonts w:ascii="Times New Roman" w:hAnsi="Times New Roman" w:cs="Times New Roman"/>
                      <w:b/>
                    </w:rPr>
                    <w:t>Пятидневная рабочая неделя.</w:t>
                  </w:r>
                </w:p>
                <w:p w:rsidR="001E1E0F" w:rsidRPr="00340BF8" w:rsidRDefault="00E23170" w:rsidP="002C6DF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340BF8">
                    <w:rPr>
                      <w:rFonts w:ascii="Times New Roman" w:hAnsi="Times New Roman" w:cs="Times New Roman"/>
                      <w:b/>
                      <w:lang w:val="ru-RU"/>
                    </w:rPr>
                    <w:t>Групп</w:t>
                  </w:r>
                  <w:r w:rsidR="001E1E0F" w:rsidRPr="00340BF8">
                    <w:rPr>
                      <w:rFonts w:ascii="Times New Roman" w:hAnsi="Times New Roman" w:cs="Times New Roman"/>
                      <w:b/>
                      <w:lang w:val="ru-RU"/>
                    </w:rPr>
                    <w:t>ы функционируют  10,5 часов</w:t>
                  </w:r>
                </w:p>
                <w:p w:rsidR="001E1E0F" w:rsidRPr="00340BF8" w:rsidRDefault="001E1E0F" w:rsidP="00340BF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340BF8">
                    <w:rPr>
                      <w:rFonts w:ascii="Times New Roman" w:hAnsi="Times New Roman" w:cs="Times New Roman"/>
                      <w:b/>
                      <w:lang w:val="ru-RU"/>
                    </w:rPr>
                    <w:t>Время работы с 7.00 до 17.30</w:t>
                  </w:r>
                  <w:r w:rsidR="00E23170" w:rsidRPr="00340BF8">
                    <w:rPr>
                      <w:rFonts w:ascii="Times New Roman" w:hAnsi="Times New Roman" w:cs="Times New Roman"/>
                      <w:b/>
                      <w:lang w:val="ru-RU"/>
                    </w:rPr>
                    <w:t> </w:t>
                  </w:r>
                </w:p>
                <w:p w:rsidR="002C6DFB" w:rsidRPr="00340BF8" w:rsidRDefault="002C6DFB" w:rsidP="002C6DF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40BF8">
                    <w:rPr>
                      <w:rFonts w:ascii="Times New Roman" w:hAnsi="Times New Roman" w:cs="Times New Roman"/>
                      <w:b/>
                    </w:rPr>
                    <w:t>Выходные</w:t>
                  </w:r>
                  <w:r w:rsidR="00340BF8">
                    <w:rPr>
                      <w:rFonts w:ascii="Times New Roman" w:hAnsi="Times New Roman" w:cs="Times New Roman"/>
                      <w:b/>
                      <w:lang w:val="ru-RU"/>
                    </w:rPr>
                    <w:t xml:space="preserve"> </w:t>
                  </w:r>
                  <w:r w:rsidRPr="00340BF8">
                    <w:rPr>
                      <w:rFonts w:ascii="Times New Roman" w:hAnsi="Times New Roman" w:cs="Times New Roman"/>
                      <w:b/>
                    </w:rPr>
                    <w:t xml:space="preserve">дни - суббота, воскресенье и </w:t>
                  </w:r>
                  <w:r w:rsidR="00340BF8">
                    <w:rPr>
                      <w:rFonts w:ascii="Times New Roman" w:hAnsi="Times New Roman" w:cs="Times New Roman"/>
                      <w:b/>
                    </w:rPr>
                    <w:t>пр</w:t>
                  </w:r>
                  <w:r w:rsidRPr="00340BF8">
                    <w:rPr>
                      <w:rFonts w:ascii="Times New Roman" w:hAnsi="Times New Roman" w:cs="Times New Roman"/>
                      <w:b/>
                    </w:rPr>
                    <w:t>аздничные</w:t>
                  </w:r>
                  <w:r w:rsidR="001E1E0F" w:rsidRPr="00340BF8">
                    <w:rPr>
                      <w:rFonts w:ascii="Times New Roman" w:hAnsi="Times New Roman" w:cs="Times New Roman"/>
                      <w:b/>
                      <w:lang w:val="ru-RU"/>
                    </w:rPr>
                    <w:t xml:space="preserve"> </w:t>
                  </w:r>
                  <w:r w:rsidRPr="00340BF8">
                    <w:rPr>
                      <w:rFonts w:ascii="Times New Roman" w:hAnsi="Times New Roman" w:cs="Times New Roman"/>
                      <w:b/>
                    </w:rPr>
                    <w:t>дни,  установленные  законодательством </w:t>
                  </w:r>
                  <w:r w:rsidR="001E1E0F" w:rsidRPr="00340BF8">
                    <w:rPr>
                      <w:rFonts w:ascii="Times New Roman" w:hAnsi="Times New Roman" w:cs="Times New Roman"/>
                      <w:b/>
                      <w:lang w:val="ru-RU"/>
                    </w:rPr>
                    <w:t xml:space="preserve"> </w:t>
                  </w:r>
                  <w:r w:rsidRPr="00340BF8">
                    <w:rPr>
                      <w:rFonts w:ascii="Times New Roman" w:hAnsi="Times New Roman" w:cs="Times New Roman"/>
                      <w:b/>
                    </w:rPr>
                    <w:t>Российской Федерации.</w:t>
                  </w:r>
                </w:p>
                <w:p w:rsidR="002E4196" w:rsidRPr="00340BF8" w:rsidRDefault="00340BF8" w:rsidP="002C6DF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br/>
                    <w:t>Руководитель</w:t>
                  </w:r>
                  <w:r>
                    <w:rPr>
                      <w:rFonts w:ascii="Times New Roman" w:hAnsi="Times New Roman" w:cs="Times New Roman"/>
                      <w:b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</w:rPr>
                    <w:t>учреждения</w:t>
                  </w:r>
                  <w:r w:rsidR="00CD1DF2" w:rsidRPr="00340BF8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="00CD1DF2" w:rsidRPr="00340BF8">
                    <w:rPr>
                      <w:rFonts w:ascii="Times New Roman" w:hAnsi="Times New Roman" w:cs="Times New Roman"/>
                      <w:b/>
                    </w:rPr>
                    <w:br/>
                    <w:t xml:space="preserve">заведующий: </w:t>
                  </w:r>
                </w:p>
                <w:p w:rsidR="002C6DFB" w:rsidRPr="00340BF8" w:rsidRDefault="001E1E0F" w:rsidP="002C6DF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40BF8">
                    <w:rPr>
                      <w:rFonts w:ascii="Times New Roman" w:hAnsi="Times New Roman" w:cs="Times New Roman"/>
                      <w:b/>
                      <w:lang w:val="ru-RU"/>
                    </w:rPr>
                    <w:t>Альмагамбетова Гулшат Маратовна</w:t>
                  </w:r>
                  <w:r w:rsidR="00CD1DF2" w:rsidRPr="00340BF8">
                    <w:rPr>
                      <w:rFonts w:ascii="Times New Roman" w:hAnsi="Times New Roman" w:cs="Times New Roman"/>
                      <w:b/>
                    </w:rPr>
                    <w:t> </w:t>
                  </w:r>
                </w:p>
                <w:p w:rsidR="00C90BD9" w:rsidRDefault="00C90BD9" w:rsidP="00C90BD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  <w:p w:rsidR="00CD1DF2" w:rsidRDefault="001E1E0F" w:rsidP="00C90BD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340BF8">
                    <w:rPr>
                      <w:rFonts w:ascii="Times New Roman" w:hAnsi="Times New Roman" w:cs="Times New Roman"/>
                      <w:b/>
                    </w:rPr>
                    <w:t xml:space="preserve">Телефон: </w:t>
                  </w:r>
                  <w:r w:rsidRPr="00340BF8">
                    <w:rPr>
                      <w:rFonts w:ascii="Times New Roman" w:hAnsi="Times New Roman" w:cs="Times New Roman"/>
                      <w:b/>
                    </w:rPr>
                    <w:br/>
                    <w:t xml:space="preserve">(8-3537) </w:t>
                  </w:r>
                  <w:r w:rsidRPr="00340BF8">
                    <w:rPr>
                      <w:rFonts w:ascii="Times New Roman" w:hAnsi="Times New Roman" w:cs="Times New Roman"/>
                      <w:b/>
                      <w:lang w:val="ru-RU"/>
                    </w:rPr>
                    <w:t>26-10-45</w:t>
                  </w:r>
                  <w:r w:rsidR="00CD1DF2" w:rsidRPr="00340BF8">
                    <w:rPr>
                      <w:rFonts w:ascii="Times New Roman" w:hAnsi="Times New Roman" w:cs="Times New Roman"/>
                      <w:b/>
                    </w:rPr>
                    <w:br/>
                    <w:t>Элек</w:t>
                  </w:r>
                  <w:r w:rsidRPr="00340BF8">
                    <w:rPr>
                      <w:rFonts w:ascii="Times New Roman" w:hAnsi="Times New Roman" w:cs="Times New Roman"/>
                      <w:b/>
                    </w:rPr>
                    <w:t xml:space="preserve">тронный адрес:  </w:t>
                  </w:r>
                  <w:hyperlink r:id="rId9" w:history="1">
                    <w:r w:rsidRPr="00340BF8">
                      <w:rPr>
                        <w:rStyle w:val="ad"/>
                        <w:rFonts w:ascii="Times New Roman" w:hAnsi="Times New Roman" w:cs="Times New Roman"/>
                        <w:b/>
                        <w:lang w:val="en-US"/>
                      </w:rPr>
                      <w:t>mdou</w:t>
                    </w:r>
                    <w:r w:rsidRPr="00340BF8">
                      <w:rPr>
                        <w:rStyle w:val="ad"/>
                        <w:rFonts w:ascii="Times New Roman" w:hAnsi="Times New Roman" w:cs="Times New Roman"/>
                        <w:b/>
                        <w:lang w:val="ru-RU"/>
                      </w:rPr>
                      <w:t>92@</w:t>
                    </w:r>
                    <w:r w:rsidRPr="00340BF8">
                      <w:rPr>
                        <w:rStyle w:val="ad"/>
                        <w:rFonts w:ascii="Times New Roman" w:hAnsi="Times New Roman" w:cs="Times New Roman"/>
                        <w:b/>
                        <w:lang w:val="en-US"/>
                      </w:rPr>
                      <w:t>yandex</w:t>
                    </w:r>
                    <w:r w:rsidRPr="00340BF8">
                      <w:rPr>
                        <w:rStyle w:val="ad"/>
                        <w:rFonts w:ascii="Times New Roman" w:hAnsi="Times New Roman" w:cs="Times New Roman"/>
                        <w:b/>
                        <w:lang w:val="ru-RU"/>
                      </w:rPr>
                      <w:t>.</w:t>
                    </w:r>
                    <w:r w:rsidRPr="00340BF8">
                      <w:rPr>
                        <w:rStyle w:val="ad"/>
                        <w:rFonts w:ascii="Times New Roman" w:hAnsi="Times New Roman" w:cs="Times New Roman"/>
                        <w:b/>
                        <w:lang w:val="en-US"/>
                      </w:rPr>
                      <w:t>ru</w:t>
                    </w:r>
                  </w:hyperlink>
                  <w:r w:rsidRPr="00340BF8">
                    <w:rPr>
                      <w:rFonts w:ascii="Times New Roman" w:hAnsi="Times New Roman" w:cs="Times New Roman"/>
                      <w:b/>
                      <w:lang w:val="ru-RU"/>
                    </w:rPr>
                    <w:t xml:space="preserve"> </w:t>
                  </w:r>
                </w:p>
                <w:p w:rsidR="00C90BD9" w:rsidRPr="00340BF8" w:rsidRDefault="00C90BD9" w:rsidP="00C90BD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  <w:p w:rsidR="00CD1DF2" w:rsidRPr="00CD1DF2" w:rsidRDefault="00BF5BBF" w:rsidP="001B650A">
                  <w:pPr>
                    <w:jc w:val="center"/>
                    <w:rPr>
                      <w:szCs w:val="40"/>
                      <w:lang w:val="ru-RU"/>
                    </w:rPr>
                  </w:pPr>
                  <w:bookmarkStart w:id="0" w:name="_GoBack"/>
                  <w:bookmarkEnd w:id="0"/>
                  <w:r w:rsidRPr="00BF5BBF">
                    <w:rPr>
                      <w:noProof/>
                      <w:szCs w:val="40"/>
                      <w:lang w:val="ru-RU" w:eastAsia="ru-RU"/>
                    </w:rPr>
                    <w:drawing>
                      <wp:inline distT="0" distB="0" distL="0" distR="0">
                        <wp:extent cx="1181100" cy="1133475"/>
                        <wp:effectExtent l="19050" t="0" r="0" b="0"/>
                        <wp:docPr id="13" name="Рисунок 1" descr="http://qrcoder.ru/code/?https%3A%2F%2F%E4%E5%F2%F1%E0%E4-92.%F0%F4%2F&amp;4&amp;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qrcoder.ru/code/?https%3A%2F%2F%E4%E5%F2%F1%E0%E4-92.%F0%F4%2F&amp;4&amp;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 l="4730" t="6081" r="4730" b="540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1100" cy="1133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>
        <w:rPr>
          <w:noProof/>
          <w:lang w:val="ru-RU" w:eastAsia="ru-RU"/>
        </w:rPr>
        <w:pict>
          <v:rect id="Прямоугольник 4" o:spid="_x0000_s1037" style="position:absolute;left:0;text-align:left;margin-left:161.8pt;margin-top:-56.7pt;width:398.05pt;height:840pt;z-index:-251618304;visibility:visible;mso-position-horizontal-relative:margin;mso-width-relative:margin" fillcolor="#92cddc [1944]" strokecolor="#92cddc [1944]" strokeweight="1pt">
            <v:fill color2="#daeef3 [664]" rotate="t" angle="-45" focusposition="1" focussize="" focus="-50%" type="gradient"/>
            <v:shadow on="t" type="perspective" color="#205867 [1608]" opacity=".5" offset="1pt" offset2="-3pt"/>
            <v:textbox style="mso-next-textbox:#Прямоугольник 4">
              <w:txbxContent>
                <w:p w:rsidR="00452C2D" w:rsidRDefault="00452C2D" w:rsidP="00452C2D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</w:pPr>
                </w:p>
                <w:p w:rsidR="00340BF8" w:rsidRDefault="00340BF8" w:rsidP="00452C2D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</w:pPr>
                </w:p>
                <w:p w:rsidR="00452C2D" w:rsidRPr="00BB0589" w:rsidRDefault="00452C2D" w:rsidP="00452C2D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</w:rPr>
                  </w:pPr>
                  <w:r w:rsidRPr="00BB0589">
                    <w:rPr>
                      <w:b/>
                      <w:i/>
                      <w:color w:val="000000" w:themeColor="text1"/>
                      <w:kern w:val="24"/>
                    </w:rPr>
                    <w:t>Специфика учреждения:</w:t>
                  </w:r>
                  <w:r w:rsidRPr="00BB0589">
                    <w:rPr>
                      <w:color w:val="000000" w:themeColor="text1"/>
                      <w:kern w:val="24"/>
                    </w:rPr>
                    <w:t xml:space="preserve"> </w:t>
                  </w:r>
                  <w:r w:rsidR="00340BF8" w:rsidRPr="00BB0589">
                    <w:rPr>
                      <w:color w:val="000000" w:themeColor="text1"/>
                      <w:kern w:val="24"/>
                    </w:rPr>
                    <w:t>общеразвивающего вида с приоритетным</w:t>
                  </w:r>
                  <w:r w:rsidR="001E1E0F" w:rsidRPr="00BB0589">
                    <w:rPr>
                      <w:color w:val="000000" w:themeColor="text1"/>
                      <w:kern w:val="24"/>
                    </w:rPr>
                    <w:t xml:space="preserve"> осуществление</w:t>
                  </w:r>
                  <w:r w:rsidR="00340BF8" w:rsidRPr="00BB0589">
                    <w:rPr>
                      <w:color w:val="000000" w:themeColor="text1"/>
                      <w:kern w:val="24"/>
                    </w:rPr>
                    <w:t>м</w:t>
                  </w:r>
                  <w:r w:rsidR="001E1E0F" w:rsidRPr="00BB0589">
                    <w:rPr>
                      <w:color w:val="000000" w:themeColor="text1"/>
                      <w:kern w:val="24"/>
                    </w:rPr>
                    <w:t xml:space="preserve"> художественно-эстетического развития воспитанников</w:t>
                  </w:r>
                  <w:r w:rsidR="00340BF8" w:rsidRPr="00BB0589">
                    <w:rPr>
                      <w:color w:val="000000" w:themeColor="text1"/>
                      <w:kern w:val="24"/>
                    </w:rPr>
                    <w:t>.</w:t>
                  </w:r>
                  <w:r w:rsidR="001E1E0F" w:rsidRPr="00BB0589">
                    <w:rPr>
                      <w:color w:val="000000" w:themeColor="text1"/>
                      <w:kern w:val="24"/>
                    </w:rPr>
                    <w:t xml:space="preserve"> </w:t>
                  </w:r>
                </w:p>
                <w:p w:rsidR="00340BF8" w:rsidRPr="00BB0589" w:rsidRDefault="00340BF8" w:rsidP="00E21B16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i/>
                      <w:color w:val="000000" w:themeColor="text1"/>
                      <w:kern w:val="24"/>
                    </w:rPr>
                  </w:pPr>
                </w:p>
                <w:p w:rsidR="00452C2D" w:rsidRPr="00BB0589" w:rsidRDefault="00452C2D" w:rsidP="00E21B16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</w:rPr>
                  </w:pPr>
                  <w:r w:rsidRPr="00BB0589">
                    <w:rPr>
                      <w:b/>
                      <w:i/>
                      <w:color w:val="000000" w:themeColor="text1"/>
                      <w:kern w:val="24"/>
                    </w:rPr>
                    <w:t>У</w:t>
                  </w:r>
                  <w:r w:rsidR="00A6493E" w:rsidRPr="00BB0589">
                    <w:rPr>
                      <w:b/>
                      <w:i/>
                      <w:color w:val="000000" w:themeColor="text1"/>
                      <w:kern w:val="24"/>
                    </w:rPr>
                    <w:t>слуги</w:t>
                  </w:r>
                  <w:r w:rsidRPr="00BB0589">
                    <w:rPr>
                      <w:b/>
                      <w:i/>
                      <w:color w:val="000000" w:themeColor="text1"/>
                      <w:kern w:val="24"/>
                    </w:rPr>
                    <w:t>, оказываемые учреждением</w:t>
                  </w:r>
                  <w:r w:rsidR="00A6493E" w:rsidRPr="00BB0589">
                    <w:rPr>
                      <w:b/>
                      <w:i/>
                      <w:color w:val="000000" w:themeColor="text1"/>
                      <w:kern w:val="24"/>
                    </w:rPr>
                    <w:t>:</w:t>
                  </w:r>
                </w:p>
                <w:p w:rsidR="00452C2D" w:rsidRPr="00BB0589" w:rsidRDefault="00A6493E" w:rsidP="00E23170">
                  <w:pPr>
                    <w:pStyle w:val="a9"/>
                    <w:numPr>
                      <w:ilvl w:val="0"/>
                      <w:numId w:val="12"/>
                    </w:numPr>
                    <w:spacing w:before="0" w:beforeAutospacing="0" w:after="0" w:afterAutospacing="0"/>
                    <w:ind w:left="284" w:hanging="284"/>
                    <w:jc w:val="both"/>
                    <w:textAlignment w:val="baseline"/>
                    <w:rPr>
                      <w:color w:val="000000" w:themeColor="text1"/>
                      <w:kern w:val="24"/>
                    </w:rPr>
                  </w:pPr>
                  <w:r w:rsidRPr="00BB0589">
                    <w:rPr>
                      <w:color w:val="000000" w:themeColor="text1"/>
                      <w:kern w:val="24"/>
                    </w:rPr>
                    <w:t>образовательны</w:t>
                  </w:r>
                  <w:r w:rsidR="0084137D" w:rsidRPr="00BB0589">
                    <w:rPr>
                      <w:color w:val="000000" w:themeColor="text1"/>
                      <w:kern w:val="24"/>
                    </w:rPr>
                    <w:t>е</w:t>
                  </w:r>
                  <w:r w:rsidRPr="00BB0589">
                    <w:rPr>
                      <w:color w:val="000000" w:themeColor="text1"/>
                      <w:kern w:val="24"/>
                    </w:rPr>
                    <w:t xml:space="preserve"> услуг</w:t>
                  </w:r>
                  <w:r w:rsidR="0084137D" w:rsidRPr="00BB0589">
                    <w:rPr>
                      <w:color w:val="000000" w:themeColor="text1"/>
                      <w:kern w:val="24"/>
                    </w:rPr>
                    <w:t>и</w:t>
                  </w:r>
                  <w:r w:rsidRPr="00BB0589">
                    <w:rPr>
                      <w:color w:val="000000" w:themeColor="text1"/>
                      <w:kern w:val="24"/>
                    </w:rPr>
                    <w:t xml:space="preserve">, </w:t>
                  </w:r>
                </w:p>
                <w:p w:rsidR="005F40DF" w:rsidRPr="00BB0589" w:rsidRDefault="002C6DFB" w:rsidP="00E23170">
                  <w:pPr>
                    <w:pStyle w:val="a9"/>
                    <w:numPr>
                      <w:ilvl w:val="0"/>
                      <w:numId w:val="12"/>
                    </w:numPr>
                    <w:spacing w:before="0" w:beforeAutospacing="0" w:after="0" w:afterAutospacing="0"/>
                    <w:ind w:left="284" w:hanging="284"/>
                    <w:jc w:val="both"/>
                    <w:textAlignment w:val="baseline"/>
                    <w:rPr>
                      <w:color w:val="000000" w:themeColor="text1"/>
                      <w:kern w:val="24"/>
                    </w:rPr>
                  </w:pPr>
                  <w:r w:rsidRPr="00BB0589">
                    <w:rPr>
                      <w:color w:val="000000" w:themeColor="text1"/>
                      <w:kern w:val="24"/>
                    </w:rPr>
                    <w:t xml:space="preserve">услуги по </w:t>
                  </w:r>
                  <w:r w:rsidR="00A6493E" w:rsidRPr="00BB0589">
                    <w:rPr>
                      <w:color w:val="000000" w:themeColor="text1"/>
                      <w:kern w:val="24"/>
                    </w:rPr>
                    <w:t>присмотр</w:t>
                  </w:r>
                  <w:r w:rsidRPr="00BB0589">
                    <w:rPr>
                      <w:color w:val="000000" w:themeColor="text1"/>
                      <w:kern w:val="24"/>
                    </w:rPr>
                    <w:t>у</w:t>
                  </w:r>
                  <w:r w:rsidR="00A6493E" w:rsidRPr="00BB0589">
                    <w:rPr>
                      <w:color w:val="000000" w:themeColor="text1"/>
                      <w:kern w:val="24"/>
                    </w:rPr>
                    <w:t xml:space="preserve"> и ух</w:t>
                  </w:r>
                  <w:r w:rsidR="001C7D48" w:rsidRPr="00BB0589">
                    <w:rPr>
                      <w:color w:val="000000" w:themeColor="text1"/>
                      <w:kern w:val="24"/>
                    </w:rPr>
                    <w:t>од</w:t>
                  </w:r>
                  <w:r w:rsidRPr="00BB0589">
                    <w:rPr>
                      <w:color w:val="000000" w:themeColor="text1"/>
                      <w:kern w:val="24"/>
                    </w:rPr>
                    <w:t>у</w:t>
                  </w:r>
                  <w:r w:rsidR="0084137D" w:rsidRPr="00BB0589">
                    <w:rPr>
                      <w:color w:val="000000" w:themeColor="text1"/>
                      <w:kern w:val="24"/>
                    </w:rPr>
                    <w:t xml:space="preserve"> детей</w:t>
                  </w:r>
                  <w:r w:rsidR="001E1E0F" w:rsidRPr="00BB0589">
                    <w:rPr>
                      <w:color w:val="000000" w:themeColor="text1"/>
                      <w:kern w:val="24"/>
                    </w:rPr>
                    <w:t xml:space="preserve"> в возрасте от 2</w:t>
                  </w:r>
                  <w:r w:rsidR="001C7D48" w:rsidRPr="00BB0589">
                    <w:rPr>
                      <w:color w:val="000000" w:themeColor="text1"/>
                      <w:kern w:val="24"/>
                    </w:rPr>
                    <w:t xml:space="preserve"> </w:t>
                  </w:r>
                  <w:r w:rsidR="001E1E0F" w:rsidRPr="00BB0589">
                    <w:rPr>
                      <w:color w:val="000000" w:themeColor="text1"/>
                      <w:kern w:val="24"/>
                    </w:rPr>
                    <w:t>до 8 лет</w:t>
                  </w:r>
                </w:p>
                <w:p w:rsidR="00340BF8" w:rsidRPr="00BB0589" w:rsidRDefault="00340BF8" w:rsidP="00452C2D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i/>
                      <w:color w:val="000000" w:themeColor="text1"/>
                      <w:kern w:val="24"/>
                    </w:rPr>
                  </w:pPr>
                </w:p>
                <w:p w:rsidR="00A6493E" w:rsidRPr="00BB0589" w:rsidRDefault="00A6493E" w:rsidP="00452C2D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</w:rPr>
                  </w:pPr>
                  <w:r w:rsidRPr="00BB0589">
                    <w:rPr>
                      <w:b/>
                      <w:i/>
                      <w:color w:val="000000" w:themeColor="text1"/>
                      <w:kern w:val="24"/>
                    </w:rPr>
                    <w:t>Проектная мощность:</w:t>
                  </w:r>
                  <w:r w:rsidR="001E1E0F" w:rsidRPr="00BB0589">
                    <w:rPr>
                      <w:color w:val="000000" w:themeColor="text1"/>
                      <w:kern w:val="24"/>
                    </w:rPr>
                    <w:t xml:space="preserve"> 80</w:t>
                  </w:r>
                  <w:r w:rsidR="00340BF8" w:rsidRPr="00BB0589">
                    <w:rPr>
                      <w:color w:val="000000" w:themeColor="text1"/>
                      <w:kern w:val="24"/>
                    </w:rPr>
                    <w:t xml:space="preserve"> </w:t>
                  </w:r>
                  <w:r w:rsidRPr="00BB0589">
                    <w:rPr>
                      <w:color w:val="000000" w:themeColor="text1"/>
                      <w:kern w:val="24"/>
                    </w:rPr>
                    <w:t>мест, списочн</w:t>
                  </w:r>
                  <w:r w:rsidR="001E1E0F" w:rsidRPr="00BB0589">
                    <w:rPr>
                      <w:color w:val="000000" w:themeColor="text1"/>
                      <w:kern w:val="24"/>
                    </w:rPr>
                    <w:t>ый состав детей в учреждении – 47</w:t>
                  </w:r>
                  <w:r w:rsidRPr="00BB0589">
                    <w:rPr>
                      <w:color w:val="000000" w:themeColor="text1"/>
                      <w:kern w:val="24"/>
                    </w:rPr>
                    <w:t xml:space="preserve"> человек. </w:t>
                  </w:r>
                </w:p>
                <w:p w:rsidR="00340BF8" w:rsidRPr="00BB0589" w:rsidRDefault="00340BF8" w:rsidP="00E21B16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i/>
                      <w:color w:val="000000" w:themeColor="text1"/>
                      <w:kern w:val="24"/>
                    </w:rPr>
                  </w:pPr>
                </w:p>
                <w:p w:rsidR="00340BF8" w:rsidRPr="00BB0589" w:rsidRDefault="00340BF8" w:rsidP="00E21B16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i/>
                      <w:color w:val="000000" w:themeColor="text1"/>
                      <w:kern w:val="24"/>
                    </w:rPr>
                  </w:pPr>
                  <w:r w:rsidRPr="00BB0589">
                    <w:rPr>
                      <w:b/>
                      <w:i/>
                      <w:color w:val="000000" w:themeColor="text1"/>
                      <w:kern w:val="24"/>
                    </w:rPr>
                    <w:t xml:space="preserve">Количество групп: 3 </w:t>
                  </w:r>
                </w:p>
                <w:p w:rsidR="00340BF8" w:rsidRPr="00BB0589" w:rsidRDefault="00340BF8" w:rsidP="00E21B16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i/>
                      <w:color w:val="000000" w:themeColor="text1"/>
                      <w:kern w:val="24"/>
                    </w:rPr>
                  </w:pPr>
                </w:p>
                <w:p w:rsidR="005F40DF" w:rsidRPr="00BB0589" w:rsidRDefault="00A6493E" w:rsidP="00E21B16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</w:rPr>
                  </w:pPr>
                  <w:r w:rsidRPr="00BB0589">
                    <w:rPr>
                      <w:b/>
                      <w:i/>
                      <w:color w:val="000000" w:themeColor="text1"/>
                      <w:kern w:val="24"/>
                    </w:rPr>
                    <w:t>Направленность групп:</w:t>
                  </w:r>
                </w:p>
                <w:p w:rsidR="001E1E0F" w:rsidRPr="00BB0589" w:rsidRDefault="00340BF8" w:rsidP="00E21B1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B058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общеразвивающие</w:t>
                  </w:r>
                </w:p>
                <w:p w:rsidR="00340BF8" w:rsidRPr="00BB0589" w:rsidRDefault="00340BF8" w:rsidP="00E21B1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</w:pPr>
                </w:p>
                <w:p w:rsidR="005F40DF" w:rsidRPr="00BB0589" w:rsidRDefault="00357754" w:rsidP="00E21B1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</w:pPr>
                  <w:r w:rsidRPr="00BB058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>Состав педагогических кадров:</w:t>
                  </w:r>
                </w:p>
                <w:p w:rsidR="00CB45DA" w:rsidRPr="00BB0589" w:rsidRDefault="00CB45DA" w:rsidP="00CB45DA">
                  <w:pPr>
                    <w:pStyle w:val="ab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</w:pPr>
                  <w:r w:rsidRPr="00BB058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старший воспитатель</w:t>
                  </w:r>
                  <w:r w:rsidRPr="00BB05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(1 человек)</w:t>
                  </w:r>
                  <w:r w:rsidRPr="00BB058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</w:t>
                  </w:r>
                </w:p>
                <w:p w:rsidR="0084137D" w:rsidRPr="00BB0589" w:rsidRDefault="005F40DF" w:rsidP="00CB45DA">
                  <w:pPr>
                    <w:pStyle w:val="ab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</w:pPr>
                  <w:r w:rsidRPr="00BB05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музыкальный</w:t>
                  </w:r>
                  <w:r w:rsidR="00CB45DA" w:rsidRPr="00BB058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BB05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(1 человек),</w:t>
                  </w:r>
                </w:p>
                <w:p w:rsidR="00212C05" w:rsidRPr="00BB0589" w:rsidRDefault="00CB45DA" w:rsidP="0084137D">
                  <w:pPr>
                    <w:pStyle w:val="ab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</w:pPr>
                  <w:r w:rsidRPr="00BB058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воспитатели (3</w:t>
                  </w:r>
                  <w:r w:rsidR="00357754" w:rsidRPr="00BB058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человек</w:t>
                  </w:r>
                  <w:r w:rsidRPr="00BB058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</w:t>
                  </w:r>
                  <w:r w:rsidR="00357754" w:rsidRPr="00BB058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).</w:t>
                  </w:r>
                </w:p>
                <w:p w:rsidR="00340BF8" w:rsidRPr="00BB0589" w:rsidRDefault="00340BF8" w:rsidP="00E21B16">
                  <w:pPr>
                    <w:pStyle w:val="ab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</w:pPr>
                </w:p>
                <w:p w:rsidR="00212C05" w:rsidRPr="00BB0589" w:rsidRDefault="00212C05" w:rsidP="00E21B16">
                  <w:pPr>
                    <w:pStyle w:val="ab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</w:pPr>
                  <w:r w:rsidRPr="00BB058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>Уровень квалификации педагогических кадров:</w:t>
                  </w:r>
                </w:p>
                <w:p w:rsidR="00452C2D" w:rsidRPr="00BB0589" w:rsidRDefault="00452C2D" w:rsidP="00452C2D">
                  <w:pPr>
                    <w:pStyle w:val="ab"/>
                    <w:numPr>
                      <w:ilvl w:val="0"/>
                      <w:numId w:val="10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B058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Доля педагогов с высшим </w:t>
                  </w:r>
                  <w:r w:rsidRPr="00BB05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профессиональн</w:t>
                  </w:r>
                  <w:r w:rsidRPr="00BB058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ым</w:t>
                  </w:r>
                  <w:r w:rsidR="00CB45DA" w:rsidRPr="00BB058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</w:t>
                  </w:r>
                  <w:r w:rsidRPr="00BB05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образование</w:t>
                  </w:r>
                  <w:r w:rsidR="00CB45DA" w:rsidRPr="00BB058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 – 75</w:t>
                  </w:r>
                  <w:r w:rsidRPr="00BB05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  <w:r w:rsidRPr="00BB058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;</w:t>
                  </w:r>
                </w:p>
                <w:p w:rsidR="00452C2D" w:rsidRPr="00BB0589" w:rsidRDefault="00452C2D" w:rsidP="00452C2D">
                  <w:pPr>
                    <w:pStyle w:val="ab"/>
                    <w:numPr>
                      <w:ilvl w:val="0"/>
                      <w:numId w:val="10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B058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Доля педагогов со средним </w:t>
                  </w:r>
                  <w:r w:rsidRPr="00BB05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профессиональн</w:t>
                  </w:r>
                  <w:r w:rsidRPr="00BB058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ым</w:t>
                  </w:r>
                  <w:r w:rsidR="00CB45DA" w:rsidRPr="00BB058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</w:t>
                  </w:r>
                  <w:r w:rsidRPr="00BB05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образование</w:t>
                  </w:r>
                  <w:r w:rsidRPr="00BB058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</w:t>
                  </w:r>
                  <w:r w:rsidR="00CB45DA" w:rsidRPr="00BB05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</w:t>
                  </w:r>
                  <w:r w:rsidR="00CB45DA" w:rsidRPr="00BB058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25</w:t>
                  </w:r>
                  <w:r w:rsidRPr="00BB05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%.</w:t>
                  </w:r>
                </w:p>
                <w:p w:rsidR="005F40DF" w:rsidRPr="00BB0589" w:rsidRDefault="00CB45DA" w:rsidP="00452C2D">
                  <w:pPr>
                    <w:pStyle w:val="ab"/>
                    <w:numPr>
                      <w:ilvl w:val="0"/>
                      <w:numId w:val="10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</w:pPr>
                  <w:r w:rsidRPr="00BB058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Доля педагогов с</w:t>
                  </w:r>
                  <w:r w:rsidR="00452C2D" w:rsidRPr="00BB058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первой квалификационными категориями </w:t>
                  </w:r>
                  <w:r w:rsidR="005F40DF" w:rsidRPr="00BB05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</w:t>
                  </w:r>
                  <w:r w:rsidRPr="00BB058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100</w:t>
                  </w:r>
                  <w:r w:rsidR="00452C2D" w:rsidRPr="00BB058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%</w:t>
                  </w:r>
                </w:p>
                <w:p w:rsidR="00340BF8" w:rsidRPr="00BB0589" w:rsidRDefault="00340BF8" w:rsidP="00DB0E9D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i/>
                      <w:kern w:val="24"/>
                    </w:rPr>
                  </w:pPr>
                </w:p>
                <w:p w:rsidR="00DB0E9D" w:rsidRPr="00BB0589" w:rsidRDefault="00DB0E9D" w:rsidP="00DB0E9D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kern w:val="24"/>
                    </w:rPr>
                  </w:pPr>
                  <w:r w:rsidRPr="00BB0589">
                    <w:rPr>
                      <w:b/>
                      <w:i/>
                      <w:kern w:val="24"/>
                    </w:rPr>
                    <w:t>Материально – техническое обеспечение.</w:t>
                  </w:r>
                </w:p>
                <w:p w:rsidR="00DB0E9D" w:rsidRPr="00BB0589" w:rsidRDefault="00CB45DA" w:rsidP="00DB0E9D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</w:pPr>
                  <w:r w:rsidRPr="00BB0589">
                    <w:rPr>
                      <w:kern w:val="24"/>
                    </w:rPr>
                    <w:t>Учреждение 1983</w:t>
                  </w:r>
                  <w:r w:rsidR="00DB0E9D" w:rsidRPr="00BB0589">
                    <w:rPr>
                      <w:kern w:val="24"/>
                    </w:rPr>
                    <w:t xml:space="preserve"> года застройки, состояние здания и помещений удовлетворительное. В 201</w:t>
                  </w:r>
                  <w:r w:rsidRPr="00BB0589">
                    <w:rPr>
                      <w:kern w:val="24"/>
                    </w:rPr>
                    <w:t>1 году произведён капитальный ремонт помещения.</w:t>
                  </w:r>
                </w:p>
                <w:p w:rsidR="00340BF8" w:rsidRPr="00BB0589" w:rsidRDefault="00340BF8" w:rsidP="00E21B16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i/>
                      <w:kern w:val="24"/>
                    </w:rPr>
                  </w:pPr>
                </w:p>
                <w:p w:rsidR="003E6435" w:rsidRPr="00BB0589" w:rsidRDefault="003E6435" w:rsidP="00E21B16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kern w:val="24"/>
                      <w:lang w:val="en-US"/>
                    </w:rPr>
                  </w:pPr>
                  <w:r w:rsidRPr="00BB0589">
                    <w:rPr>
                      <w:b/>
                      <w:i/>
                      <w:kern w:val="24"/>
                    </w:rPr>
                    <w:t>Материально</w:t>
                  </w:r>
                  <w:r w:rsidR="00452C2D" w:rsidRPr="00BB0589">
                    <w:rPr>
                      <w:b/>
                      <w:i/>
                      <w:kern w:val="24"/>
                    </w:rPr>
                    <w:t xml:space="preserve"> – техническая</w:t>
                  </w:r>
                  <w:r w:rsidRPr="00BB0589">
                    <w:rPr>
                      <w:b/>
                      <w:i/>
                      <w:kern w:val="24"/>
                    </w:rPr>
                    <w:t xml:space="preserve"> оснащенность </w:t>
                  </w:r>
                  <w:r w:rsidRPr="00BB0589">
                    <w:rPr>
                      <w:kern w:val="24"/>
                    </w:rPr>
                    <w:t>материалами и</w:t>
                  </w:r>
                  <w:r w:rsidR="00BB0589">
                    <w:rPr>
                      <w:kern w:val="24"/>
                    </w:rPr>
                    <w:t xml:space="preserve"> </w:t>
                  </w:r>
                  <w:r w:rsidRPr="00BB0589">
                    <w:rPr>
                      <w:kern w:val="24"/>
                    </w:rPr>
                    <w:t>оборудованием составляет 80%.  Группы оснащены</w:t>
                  </w:r>
                  <w:r w:rsidR="00CB45DA" w:rsidRPr="00BB0589">
                    <w:rPr>
                      <w:kern w:val="24"/>
                    </w:rPr>
                    <w:t xml:space="preserve"> оргтехникой, телевизорами,</w:t>
                  </w:r>
                  <w:r w:rsidRPr="00BB0589">
                    <w:rPr>
                      <w:kern w:val="24"/>
                    </w:rPr>
                    <w:t xml:space="preserve"> дидактическими материалами, наглядными пос</w:t>
                  </w:r>
                  <w:r w:rsidR="00CB45DA" w:rsidRPr="00BB0589">
                    <w:rPr>
                      <w:kern w:val="24"/>
                    </w:rPr>
                    <w:t>обиями для обучения, воспитания дошкольников.</w:t>
                  </w:r>
                </w:p>
                <w:p w:rsidR="00340BF8" w:rsidRPr="00BB0589" w:rsidRDefault="00340BF8" w:rsidP="00E21B16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kern w:val="24"/>
                    </w:rPr>
                  </w:pPr>
                  <w:r w:rsidRPr="00BB0589">
                    <w:rPr>
                      <w:kern w:val="24"/>
                    </w:rPr>
                    <w:t xml:space="preserve">   </w:t>
                  </w:r>
                </w:p>
                <w:p w:rsidR="005F40DF" w:rsidRPr="00BB0589" w:rsidRDefault="00340BF8" w:rsidP="00340BF8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kern w:val="24"/>
                    </w:rPr>
                  </w:pPr>
                  <w:r w:rsidRPr="00BB0589">
                    <w:rPr>
                      <w:kern w:val="24"/>
                    </w:rPr>
                    <w:t xml:space="preserve">   На базе МДОАУ функционирует консультационный центр  «Здоровый малыш» </w:t>
                  </w:r>
                  <w:r w:rsidRPr="00BB0589">
                    <w:rPr>
                      <w:noProof/>
                    </w:rPr>
                    <w:t>для родителей детей от 0 до 3-х лет, не посещающих дошкольные образоватеьные учреждения.</w:t>
                  </w:r>
                </w:p>
                <w:p w:rsidR="00340BF8" w:rsidRPr="00BB0589" w:rsidRDefault="00340BF8" w:rsidP="00ED2C38">
                  <w:pPr>
                    <w:pStyle w:val="a9"/>
                    <w:spacing w:before="0" w:beforeAutospacing="0" w:after="0" w:afterAutospacing="0"/>
                    <w:jc w:val="center"/>
                    <w:textAlignment w:val="baseline"/>
                    <w:rPr>
                      <w:rFonts w:asciiTheme="minorHAnsi" w:hAnsiTheme="minorHAnsi"/>
                      <w:color w:val="000000" w:themeColor="text1"/>
                      <w:kern w:val="24"/>
                    </w:rPr>
                  </w:pPr>
                </w:p>
                <w:p w:rsidR="00BB0589" w:rsidRDefault="00BB0589" w:rsidP="00ED2C38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ajorHAnsi" w:hAnsiTheme="majorHAnsi"/>
                      <w:b/>
                      <w:i/>
                      <w:color w:val="000000" w:themeColor="text1"/>
                      <w:kern w:val="24"/>
                    </w:rPr>
                  </w:pPr>
                  <w:r>
                    <w:rPr>
                      <w:rFonts w:asciiTheme="majorHAnsi" w:hAnsiTheme="majorHAnsi"/>
                      <w:b/>
                      <w:i/>
                      <w:color w:val="000000" w:themeColor="text1"/>
                      <w:kern w:val="24"/>
                    </w:rPr>
                    <w:t>Значимые достижения учреждения:</w:t>
                  </w:r>
                </w:p>
                <w:p w:rsidR="00BB0589" w:rsidRPr="008A272A" w:rsidRDefault="00BB0589" w:rsidP="00ED2C38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</w:rPr>
                  </w:pPr>
                  <w:r w:rsidRPr="008A272A">
                    <w:rPr>
                      <w:color w:val="000000" w:themeColor="text1"/>
                      <w:kern w:val="24"/>
                    </w:rPr>
                    <w:t>- конкурс социально-значимых проектов «Мы этой памяти верны»</w:t>
                  </w:r>
                  <w:r w:rsidR="008A272A" w:rsidRPr="008A272A">
                    <w:rPr>
                      <w:color w:val="000000" w:themeColor="text1"/>
                      <w:kern w:val="24"/>
                    </w:rPr>
                    <w:t xml:space="preserve"> 2020</w:t>
                  </w:r>
                  <w:r w:rsidR="008A272A">
                    <w:rPr>
                      <w:color w:val="000000" w:themeColor="text1"/>
                      <w:kern w:val="24"/>
                    </w:rPr>
                    <w:t>г.</w:t>
                  </w:r>
                </w:p>
                <w:p w:rsidR="00BB0589" w:rsidRDefault="00BB0589" w:rsidP="00ED2C38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ajorHAnsi" w:hAnsiTheme="majorHAnsi"/>
                      <w:color w:val="000000" w:themeColor="text1"/>
                      <w:kern w:val="24"/>
                    </w:rPr>
                  </w:pPr>
                  <w:r>
                    <w:rPr>
                      <w:rFonts w:asciiTheme="majorHAnsi" w:hAnsiTheme="majorHAnsi"/>
                      <w:color w:val="000000" w:themeColor="text1"/>
                      <w:kern w:val="24"/>
                    </w:rPr>
                    <w:t xml:space="preserve">- </w:t>
                  </w:r>
                  <w:r w:rsidRPr="008A272A">
                    <w:rPr>
                      <w:color w:val="000000" w:themeColor="text1"/>
                      <w:kern w:val="24"/>
                    </w:rPr>
                    <w:t>зональный этап всероссийского конкурса профессионального мастерства «Педагогический дебют 2021»</w:t>
                  </w:r>
                  <w:r>
                    <w:rPr>
                      <w:rFonts w:asciiTheme="majorHAnsi" w:hAnsiTheme="majorHAnsi"/>
                      <w:color w:val="000000" w:themeColor="text1"/>
                      <w:kern w:val="24"/>
                    </w:rPr>
                    <w:t xml:space="preserve"> </w:t>
                  </w:r>
                </w:p>
                <w:p w:rsidR="00BB0589" w:rsidRPr="00BB0589" w:rsidRDefault="00BB0589" w:rsidP="00BB058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  <w:r w:rsidRPr="00BB0589">
                    <w:rPr>
                      <w:rFonts w:ascii="Times New Roman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 xml:space="preserve">- представлен педагогический опыт работы по теме </w:t>
                  </w:r>
                  <w:r w:rsidRPr="00BB058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«Формирование у детей первичных представлений 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BB058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культурных традициях, о многообразии культур народов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BB058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населяющих нашу страну средствами мини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  <w:r w:rsidRPr="00BB058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музея» на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BB058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региональной дискуссионной площадке «ФГОС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BB058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дошкольного образования: позитивные изменения 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BB058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трудности реализации»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BB0589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VI Всероссийского съезда работников дошкольного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r w:rsidRPr="00BB0589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образования «Реализация государственной политики в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r w:rsidRPr="00BB0589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сфере дошкольного образования»</w:t>
                  </w:r>
                </w:p>
                <w:p w:rsidR="00BB0589" w:rsidRDefault="00BB0589" w:rsidP="00BB0589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i/>
                      <w:color w:val="000000" w:themeColor="text1"/>
                      <w:kern w:val="24"/>
                    </w:rPr>
                  </w:pPr>
                </w:p>
                <w:p w:rsidR="0084137D" w:rsidRPr="00BB0589" w:rsidRDefault="0084137D" w:rsidP="00BB0589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i/>
                      <w:color w:val="000000" w:themeColor="text1"/>
                      <w:kern w:val="24"/>
                    </w:rPr>
                  </w:pPr>
                  <w:r w:rsidRPr="00BB0589">
                    <w:rPr>
                      <w:b/>
                      <w:i/>
                      <w:color w:val="000000" w:themeColor="text1"/>
                      <w:kern w:val="24"/>
                    </w:rPr>
                    <w:t>Перспективы деятельности и развития организации:</w:t>
                  </w:r>
                </w:p>
                <w:p w:rsidR="002C6DFB" w:rsidRPr="00BB0589" w:rsidRDefault="002C6DFB" w:rsidP="00ED2C38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ajorHAnsi" w:hAnsiTheme="majorHAnsi"/>
                      <w:b/>
                      <w:i/>
                    </w:rPr>
                  </w:pPr>
                </w:p>
                <w:p w:rsidR="0084137D" w:rsidRPr="00BB0589" w:rsidRDefault="002C6DFB" w:rsidP="002C6DFB">
                  <w:pPr>
                    <w:pStyle w:val="a9"/>
                    <w:numPr>
                      <w:ilvl w:val="0"/>
                      <w:numId w:val="13"/>
                    </w:numPr>
                    <w:kinsoku w:val="0"/>
                    <w:overflowPunct w:val="0"/>
                    <w:spacing w:before="0" w:beforeAutospacing="0" w:after="0" w:afterAutospacing="0"/>
                    <w:ind w:left="426" w:hanging="426"/>
                    <w:jc w:val="both"/>
                    <w:textAlignment w:val="baseline"/>
                    <w:rPr>
                      <w:color w:val="000000" w:themeColor="text1"/>
                      <w:kern w:val="24"/>
                    </w:rPr>
                  </w:pPr>
                  <w:r w:rsidRPr="00BB0589">
                    <w:rPr>
                      <w:color w:val="000000" w:themeColor="text1"/>
                      <w:kern w:val="24"/>
                    </w:rPr>
                    <w:t>Совершенствование</w:t>
                  </w:r>
                  <w:r w:rsidR="00452C2D" w:rsidRPr="00BB0589">
                    <w:rPr>
                      <w:color w:val="000000" w:themeColor="text1"/>
                      <w:kern w:val="24"/>
                    </w:rPr>
                    <w:t xml:space="preserve"> развивающей среды</w:t>
                  </w:r>
                  <w:r w:rsidR="00340BF8" w:rsidRPr="00BB0589">
                    <w:rPr>
                      <w:color w:val="000000" w:themeColor="text1"/>
                      <w:kern w:val="24"/>
                    </w:rPr>
                    <w:t xml:space="preserve"> в группах и на</w:t>
                  </w:r>
                  <w:r w:rsidR="00452C2D" w:rsidRPr="00BB0589">
                    <w:rPr>
                      <w:color w:val="000000" w:themeColor="text1"/>
                      <w:kern w:val="24"/>
                    </w:rPr>
                    <w:t xml:space="preserve"> прилегающей территории</w:t>
                  </w:r>
                  <w:r w:rsidRPr="00BB0589">
                    <w:rPr>
                      <w:color w:val="000000" w:themeColor="text1"/>
                      <w:kern w:val="24"/>
                    </w:rPr>
                    <w:t xml:space="preserve"> (прогулочных участков и спортивной площадки) </w:t>
                  </w:r>
                  <w:r w:rsidR="00452C2D" w:rsidRPr="00BB0589">
                    <w:rPr>
                      <w:color w:val="000000" w:themeColor="text1"/>
                      <w:kern w:val="24"/>
                    </w:rPr>
                    <w:t xml:space="preserve"> в соответствии с ФГОС ДО. </w:t>
                  </w:r>
                </w:p>
                <w:p w:rsidR="005F40DF" w:rsidRPr="001C7D48" w:rsidRDefault="005F40DF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</w:txbxContent>
            </v:textbox>
            <w10:wrap anchorx="margin"/>
          </v:rect>
        </w:pict>
      </w:r>
      <w:r w:rsidR="00CD1DF2">
        <w:rPr>
          <w:noProof/>
          <w:lang w:val="ru-RU" w:eastAsia="ru-RU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-374650</wp:posOffset>
            </wp:positionH>
            <wp:positionV relativeFrom="paragraph">
              <wp:posOffset>8442325</wp:posOffset>
            </wp:positionV>
            <wp:extent cx="2391410" cy="1476375"/>
            <wp:effectExtent l="19050" t="0" r="8890" b="0"/>
            <wp:wrapNone/>
            <wp:docPr id="2" name="Рисунок 2" descr="C:\Users\Admin\Desktop\шаблон дет сад\m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шаблон дет сад\m1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9141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23B8">
        <w:rPr>
          <w:noProof/>
          <w:lang w:val="ru-RU" w:eastAsia="ru-RU"/>
        </w:rPr>
        <w:drawing>
          <wp:anchor distT="0" distB="0" distL="114300" distR="114300" simplePos="0" relativeHeight="251663359" behindDoc="1" locked="0" layoutInCell="1" allowOverlap="1">
            <wp:simplePos x="0" y="0"/>
            <wp:positionH relativeFrom="column">
              <wp:posOffset>-497840</wp:posOffset>
            </wp:positionH>
            <wp:positionV relativeFrom="paragraph">
              <wp:posOffset>-767715</wp:posOffset>
            </wp:positionV>
            <wp:extent cx="7715250" cy="1081087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0" cy="1081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28F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31" type="#_x0000_t202" style="position:absolute;left:0;text-align:left;margin-left:-48.4pt;margin-top:788.7pt;width:607.8pt;height:21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" stroked="f">
            <v:textbox style="mso-next-textbox:#Text Box 4;mso-fit-shape-to-text:t" inset="0,0,0,0">
              <w:txbxContent>
                <w:p w:rsidR="0073558A" w:rsidRPr="008D7546" w:rsidRDefault="0073558A" w:rsidP="0073558A">
                  <w:pPr>
                    <w:pStyle w:val="aa"/>
                    <w:rPr>
                      <w:noProof/>
                    </w:rPr>
                  </w:pPr>
                  <w:r>
                    <w:t xml:space="preserve">Рисунок </w:t>
                  </w:r>
                  <w:fldSimple w:instr=" SEQ Рисунок \* ARABIC ">
                    <w:r>
                      <w:rPr>
                        <w:noProof/>
                      </w:rPr>
                      <w:t>1</w:t>
                    </w:r>
                  </w:fldSimple>
                </w:p>
              </w:txbxContent>
            </v:textbox>
          </v:shape>
        </w:pict>
      </w:r>
    </w:p>
    <w:sectPr w:rsidR="00D94AC3" w:rsidRPr="00DB0E9D" w:rsidSect="002E4993">
      <w:headerReference w:type="default" r:id="rId13"/>
      <w:pgSz w:w="11906" w:h="16838"/>
      <w:pgMar w:top="1134" w:right="0" w:bottom="850" w:left="709" w:header="708" w:footer="708" w:gutter="0"/>
      <w:pgNumType w:start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DA5" w:rsidRDefault="00B47DA5" w:rsidP="00D94AC3">
      <w:pPr>
        <w:spacing w:after="0" w:line="240" w:lineRule="auto"/>
      </w:pPr>
      <w:r>
        <w:separator/>
      </w:r>
    </w:p>
  </w:endnote>
  <w:endnote w:type="continuationSeparator" w:id="1">
    <w:p w:rsidR="00B47DA5" w:rsidRDefault="00B47DA5" w:rsidP="00D94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DA5" w:rsidRDefault="00B47DA5" w:rsidP="00D94AC3">
      <w:pPr>
        <w:spacing w:after="0" w:line="240" w:lineRule="auto"/>
      </w:pPr>
      <w:r>
        <w:separator/>
      </w:r>
    </w:p>
  </w:footnote>
  <w:footnote w:type="continuationSeparator" w:id="1">
    <w:p w:rsidR="00B47DA5" w:rsidRDefault="00B47DA5" w:rsidP="00D94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AC3" w:rsidRPr="00D94AC3" w:rsidRDefault="00D94AC3" w:rsidP="00D94AC3">
    <w:pPr>
      <w:pStyle w:val="a5"/>
    </w:pP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60860" cy="10694958"/>
          <wp:effectExtent l="0" t="0" r="2540" b="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48" cy="107068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2EE1"/>
    <w:multiLevelType w:val="hybridMultilevel"/>
    <w:tmpl w:val="35824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F2FC8"/>
    <w:multiLevelType w:val="hybridMultilevel"/>
    <w:tmpl w:val="EC6EEC8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DD724C"/>
    <w:multiLevelType w:val="hybridMultilevel"/>
    <w:tmpl w:val="282EF2A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B52694"/>
    <w:multiLevelType w:val="hybridMultilevel"/>
    <w:tmpl w:val="8EA837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32230DA"/>
    <w:multiLevelType w:val="hybridMultilevel"/>
    <w:tmpl w:val="E0C8DC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8273BE"/>
    <w:multiLevelType w:val="hybridMultilevel"/>
    <w:tmpl w:val="3AD2E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76CD6"/>
    <w:multiLevelType w:val="hybridMultilevel"/>
    <w:tmpl w:val="5DD896C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85645D2"/>
    <w:multiLevelType w:val="hybridMultilevel"/>
    <w:tmpl w:val="586EE03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8611F4"/>
    <w:multiLevelType w:val="hybridMultilevel"/>
    <w:tmpl w:val="EA0682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2E044B7"/>
    <w:multiLevelType w:val="hybridMultilevel"/>
    <w:tmpl w:val="AFCA84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BA52970"/>
    <w:multiLevelType w:val="hybridMultilevel"/>
    <w:tmpl w:val="E3BE8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EC29FF"/>
    <w:multiLevelType w:val="hybridMultilevel"/>
    <w:tmpl w:val="91F050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F373778"/>
    <w:multiLevelType w:val="hybridMultilevel"/>
    <w:tmpl w:val="894CBA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11"/>
  </w:num>
  <w:num w:numId="8">
    <w:abstractNumId w:val="3"/>
  </w:num>
  <w:num w:numId="9">
    <w:abstractNumId w:val="12"/>
  </w:num>
  <w:num w:numId="10">
    <w:abstractNumId w:val="2"/>
  </w:num>
  <w:num w:numId="11">
    <w:abstractNumId w:val="9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94AC3"/>
    <w:rsid w:val="00065306"/>
    <w:rsid w:val="00082A70"/>
    <w:rsid w:val="000905FA"/>
    <w:rsid w:val="00091F03"/>
    <w:rsid w:val="000B7BAA"/>
    <w:rsid w:val="000D3D21"/>
    <w:rsid w:val="000E080F"/>
    <w:rsid w:val="00195292"/>
    <w:rsid w:val="001B650A"/>
    <w:rsid w:val="001C12A7"/>
    <w:rsid w:val="001C7D48"/>
    <w:rsid w:val="001E1E0F"/>
    <w:rsid w:val="00212C05"/>
    <w:rsid w:val="002244C1"/>
    <w:rsid w:val="00246294"/>
    <w:rsid w:val="00246905"/>
    <w:rsid w:val="002C6DFB"/>
    <w:rsid w:val="002D3A23"/>
    <w:rsid w:val="002E4196"/>
    <w:rsid w:val="002E4993"/>
    <w:rsid w:val="00340BF8"/>
    <w:rsid w:val="003506E7"/>
    <w:rsid w:val="00357754"/>
    <w:rsid w:val="00365AC1"/>
    <w:rsid w:val="00385C35"/>
    <w:rsid w:val="003E4E2F"/>
    <w:rsid w:val="003E6435"/>
    <w:rsid w:val="003F22BD"/>
    <w:rsid w:val="003F23B8"/>
    <w:rsid w:val="004125DB"/>
    <w:rsid w:val="00452C2D"/>
    <w:rsid w:val="004B5AA9"/>
    <w:rsid w:val="0052068A"/>
    <w:rsid w:val="00535BE5"/>
    <w:rsid w:val="00540495"/>
    <w:rsid w:val="00546345"/>
    <w:rsid w:val="0056124B"/>
    <w:rsid w:val="00577CE1"/>
    <w:rsid w:val="005F2DF1"/>
    <w:rsid w:val="005F40DF"/>
    <w:rsid w:val="005F4F09"/>
    <w:rsid w:val="005F7F57"/>
    <w:rsid w:val="00616235"/>
    <w:rsid w:val="00631929"/>
    <w:rsid w:val="006368C1"/>
    <w:rsid w:val="006719B5"/>
    <w:rsid w:val="006F77EE"/>
    <w:rsid w:val="00712C3D"/>
    <w:rsid w:val="0073558A"/>
    <w:rsid w:val="007723B5"/>
    <w:rsid w:val="007C4CD3"/>
    <w:rsid w:val="007D6EE8"/>
    <w:rsid w:val="00816B69"/>
    <w:rsid w:val="0084137D"/>
    <w:rsid w:val="008671DF"/>
    <w:rsid w:val="008674BE"/>
    <w:rsid w:val="008A272A"/>
    <w:rsid w:val="00923A87"/>
    <w:rsid w:val="009244CC"/>
    <w:rsid w:val="009245AE"/>
    <w:rsid w:val="00954A18"/>
    <w:rsid w:val="009B3330"/>
    <w:rsid w:val="009E1744"/>
    <w:rsid w:val="00A15ECA"/>
    <w:rsid w:val="00A6493E"/>
    <w:rsid w:val="00A669D1"/>
    <w:rsid w:val="00A86EA7"/>
    <w:rsid w:val="00AB6CAA"/>
    <w:rsid w:val="00AD2367"/>
    <w:rsid w:val="00AE080F"/>
    <w:rsid w:val="00AE6F93"/>
    <w:rsid w:val="00AF0AF3"/>
    <w:rsid w:val="00B47DA5"/>
    <w:rsid w:val="00B61363"/>
    <w:rsid w:val="00B84859"/>
    <w:rsid w:val="00B90B5C"/>
    <w:rsid w:val="00BB0589"/>
    <w:rsid w:val="00BB30C2"/>
    <w:rsid w:val="00BC2E3D"/>
    <w:rsid w:val="00BC5918"/>
    <w:rsid w:val="00BF5BBF"/>
    <w:rsid w:val="00C5428B"/>
    <w:rsid w:val="00C90BD9"/>
    <w:rsid w:val="00CB45DA"/>
    <w:rsid w:val="00CD1DF2"/>
    <w:rsid w:val="00CD28F2"/>
    <w:rsid w:val="00D250E2"/>
    <w:rsid w:val="00D40819"/>
    <w:rsid w:val="00D9115E"/>
    <w:rsid w:val="00D94AC3"/>
    <w:rsid w:val="00DA3A4F"/>
    <w:rsid w:val="00DB0E9D"/>
    <w:rsid w:val="00E21B16"/>
    <w:rsid w:val="00E23170"/>
    <w:rsid w:val="00E65E40"/>
    <w:rsid w:val="00ED2C38"/>
    <w:rsid w:val="00ED570B"/>
    <w:rsid w:val="00EF0B80"/>
    <w:rsid w:val="00F125DF"/>
    <w:rsid w:val="00F35182"/>
    <w:rsid w:val="00FB1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AC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94A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4AC3"/>
  </w:style>
  <w:style w:type="paragraph" w:styleId="a7">
    <w:name w:val="footer"/>
    <w:basedOn w:val="a"/>
    <w:link w:val="a8"/>
    <w:uiPriority w:val="99"/>
    <w:unhideWhenUsed/>
    <w:rsid w:val="00D94A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4AC3"/>
  </w:style>
  <w:style w:type="paragraph" w:styleId="a9">
    <w:name w:val="Normal (Web)"/>
    <w:basedOn w:val="a"/>
    <w:uiPriority w:val="99"/>
    <w:unhideWhenUsed/>
    <w:rsid w:val="00B90B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a">
    <w:name w:val="caption"/>
    <w:basedOn w:val="a"/>
    <w:next w:val="a"/>
    <w:uiPriority w:val="35"/>
    <w:unhideWhenUsed/>
    <w:qFormat/>
    <w:rsid w:val="0073558A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b">
    <w:name w:val="List Paragraph"/>
    <w:basedOn w:val="a"/>
    <w:uiPriority w:val="34"/>
    <w:qFormat/>
    <w:rsid w:val="00357754"/>
    <w:pPr>
      <w:ind w:left="720"/>
      <w:contextualSpacing/>
    </w:pPr>
  </w:style>
  <w:style w:type="character" w:styleId="ac">
    <w:name w:val="Strong"/>
    <w:basedOn w:val="a0"/>
    <w:uiPriority w:val="22"/>
    <w:qFormat/>
    <w:rsid w:val="00452C2D"/>
    <w:rPr>
      <w:b/>
      <w:bCs/>
    </w:rPr>
  </w:style>
  <w:style w:type="character" w:styleId="ad">
    <w:name w:val="Hyperlink"/>
    <w:basedOn w:val="a0"/>
    <w:uiPriority w:val="99"/>
    <w:unhideWhenUsed/>
    <w:rsid w:val="001E1E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mailto:mdou92@yandex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431B5-2D6A-451B-B1BD-A1C67D5EC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Анастасия</cp:lastModifiedBy>
  <cp:revision>17</cp:revision>
  <cp:lastPrinted>2009-01-08T12:05:00Z</cp:lastPrinted>
  <dcterms:created xsi:type="dcterms:W3CDTF">2020-12-23T13:32:00Z</dcterms:created>
  <dcterms:modified xsi:type="dcterms:W3CDTF">2020-12-29T19:46:00Z</dcterms:modified>
</cp:coreProperties>
</file>