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4AC3" w:rsidRPr="00DB0E9D" w:rsidRDefault="0064561B" w:rsidP="00DB0E9D">
      <w:pPr>
        <w:spacing w:after="0" w:line="240" w:lineRule="auto"/>
        <w:jc w:val="both"/>
        <w:rPr>
          <w:noProof/>
          <w:lang w:val="ru-RU" w:eastAsia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-28575</wp:posOffset>
                </wp:positionH>
                <wp:positionV relativeFrom="paragraph">
                  <wp:posOffset>-2244090</wp:posOffset>
                </wp:positionV>
                <wp:extent cx="2512695" cy="12201525"/>
                <wp:effectExtent l="0" t="0" r="0" b="0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2695" cy="1220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</w:rPr>
                            </w:pPr>
                          </w:p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</w:rPr>
                            </w:pPr>
                          </w:p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</w:rPr>
                            </w:pPr>
                          </w:p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</w:rPr>
                            </w:pPr>
                          </w:p>
                          <w:p w:rsidR="00CD1DF2" w:rsidRDefault="00CD1DF2" w:rsidP="00CD1DF2">
                            <w:pPr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</w:rPr>
                            </w:pPr>
                          </w:p>
                          <w:p w:rsidR="00CD1DF2" w:rsidRDefault="00CD1DF2" w:rsidP="00FA766C">
                            <w:pPr>
                              <w:spacing w:after="0"/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</w:rPr>
                            </w:pPr>
                          </w:p>
                          <w:p w:rsidR="00FA766C" w:rsidRPr="00445510" w:rsidRDefault="00FA766C" w:rsidP="00FA766C">
                            <w:pPr>
                              <w:spacing w:after="0"/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035BEDCD" wp14:editId="78BE8120">
                                  <wp:extent cx="1676400" cy="1981200"/>
                                  <wp:effectExtent l="0" t="0" r="0" b="0"/>
                                  <wp:docPr id="11" name="Рисунок 11" descr="C:\Users\95\Desktop\герб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 descr="C:\Users\95\Desktop\герб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400" cy="198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5510" w:rsidRPr="00FA766C" w:rsidRDefault="00CD1DF2" w:rsidP="00FA76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Муниципальное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 дошкольное образовательное 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>автономное учреждение 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  «Детский сад №</w:t>
                            </w:r>
                            <w:r w:rsidR="0044551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95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5510" w:rsidRPr="00FA766C">
                              <w:rPr>
                                <w:rStyle w:val="ac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общеразвивающего вида с приоритетным осуществлением</w:t>
                            </w:r>
                          </w:p>
                          <w:p w:rsidR="00445510" w:rsidRDefault="00445510" w:rsidP="00FA766C">
                            <w:pPr>
                              <w:spacing w:after="0"/>
                              <w:jc w:val="center"/>
                              <w:rPr>
                                <w:rStyle w:val="ac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766C">
                              <w:rPr>
                                <w:rStyle w:val="ac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социально-личностного развит</w:t>
                            </w:r>
                            <w:r w:rsidR="00FA766C">
                              <w:rPr>
                                <w:rStyle w:val="ac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ия воспитанников "Смешарики" г. </w:t>
                            </w:r>
                            <w:r w:rsidRPr="00FA766C">
                              <w:rPr>
                                <w:rStyle w:val="ac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Орска"</w:t>
                            </w:r>
                          </w:p>
                          <w:p w:rsidR="001D4B93" w:rsidRPr="00FA766C" w:rsidRDefault="001D4B93" w:rsidP="00FA76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C6DFB" w:rsidRPr="00FB1501" w:rsidRDefault="00445510" w:rsidP="004455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Юридический и фактич</w:t>
                            </w:r>
                            <w:r w:rsidR="00FA76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еский адрес </w:t>
                            </w:r>
                            <w:r w:rsidR="00FA76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учреждения: </w:t>
                            </w:r>
                            <w:r w:rsidR="00FA76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>462426</w:t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, г. Орск, Оренбургская область, ул. </w:t>
                            </w:r>
                            <w:r w:rsidR="00FA76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Новосибирская</w:t>
                            </w:r>
                            <w:r w:rsidR="00FA76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 33</w:t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«А»</w:t>
                            </w:r>
                          </w:p>
                          <w:p w:rsidR="00E23170" w:rsidRPr="00FB1501" w:rsidRDefault="00E23170" w:rsidP="00E231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Режим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работы учреждения</w:t>
                            </w:r>
                            <w:r w:rsidR="002C6DFB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  </w:t>
                            </w:r>
                          </w:p>
                          <w:p w:rsidR="002C6DFB" w:rsidRPr="00FB1501" w:rsidRDefault="002C6DFB" w:rsidP="00E231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Пятидневная рабочая неделя.</w:t>
                            </w:r>
                          </w:p>
                          <w:p w:rsidR="002C6DFB" w:rsidRPr="00FB1501" w:rsidRDefault="002C6DFB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Рабочие дни: понедельник – пятница.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E23170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Группы функционируют в ре</w:t>
                            </w:r>
                            <w:r w:rsidR="00FA76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жиме полного дня -12 часов</w:t>
                            </w:r>
                            <w:r w:rsidR="00E23170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  <w:p w:rsidR="002C6DFB" w:rsidRPr="00FB1501" w:rsidRDefault="002C6DFB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Выходные дни - суббота, воскресенье и праздничные дни,  установленные  законодательством Российской Федерации.</w:t>
                            </w:r>
                          </w:p>
                          <w:p w:rsidR="002E4196" w:rsidRDefault="00CD1DF2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Руководитель учреждения: </w:t>
                            </w:r>
                            <w:r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заведующий: </w:t>
                            </w:r>
                          </w:p>
                          <w:p w:rsidR="00FA766C" w:rsidRDefault="00FA766C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Савельева </w:t>
                            </w:r>
                          </w:p>
                          <w:p w:rsidR="002C6DFB" w:rsidRPr="002C6DFB" w:rsidRDefault="00FA766C" w:rsidP="002C6D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Людмила Владимировна</w:t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CD1DF2" w:rsidRPr="002C6DFB">
                              <w:rPr>
                                <w:rFonts w:ascii="Times New Roman" w:hAnsi="Times New Roman" w:cs="Times New Roman"/>
                                <w:b/>
                              </w:rPr>
                              <w:t> </w:t>
                            </w:r>
                          </w:p>
                          <w:p w:rsidR="00CD1DF2" w:rsidRDefault="00FA766C" w:rsidP="009245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Телефон: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FA766C">
                              <w:rPr>
                                <w:rStyle w:val="ac"/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8(3537) 400-775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; 400-770</w:t>
                            </w:r>
                            <w:r w:rsidR="00CD1DF2" w:rsidRPr="00FB15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Электронный адрес:  </w:t>
                            </w:r>
                            <w:hyperlink r:id="rId9" w:history="1">
                              <w:r w:rsidR="001D4B93" w:rsidRPr="00AC7D5D">
                                <w:rPr>
                                  <w:rStyle w:val="ad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ds</w:t>
                              </w:r>
                              <w:r w:rsidR="001D4B93" w:rsidRPr="00AC7D5D">
                                <w:rPr>
                                  <w:rStyle w:val="ad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>95</w:t>
                              </w:r>
                              <w:r w:rsidR="001D4B93" w:rsidRPr="00AC7D5D">
                                <w:rPr>
                                  <w:rStyle w:val="ad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orsk</w:t>
                              </w:r>
                              <w:r w:rsidR="001D4B93" w:rsidRPr="00AC7D5D">
                                <w:rPr>
                                  <w:rStyle w:val="ad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>@</w:t>
                              </w:r>
                              <w:r w:rsidR="001D4B93" w:rsidRPr="00AC7D5D">
                                <w:rPr>
                                  <w:rStyle w:val="ad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yandex</w:t>
                              </w:r>
                              <w:r w:rsidR="001D4B93" w:rsidRPr="00AC7D5D">
                                <w:rPr>
                                  <w:rStyle w:val="ad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.ru</w:t>
                              </w:r>
                            </w:hyperlink>
                          </w:p>
                          <w:p w:rsidR="001D4B93" w:rsidRDefault="001D4B93" w:rsidP="009245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D4B93" w:rsidRPr="00FB1501" w:rsidRDefault="001D4B93" w:rsidP="009245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D1DF2" w:rsidRPr="00FA766C" w:rsidRDefault="00FA766C" w:rsidP="001B650A">
                            <w:pPr>
                              <w:jc w:val="center"/>
                              <w:rPr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409700" cy="1409700"/>
                                  <wp:effectExtent l="0" t="0" r="0" b="0"/>
                                  <wp:docPr id="13" name="Рисунок 13" descr="http://qrcoder.ru/code/?https%3A%2F%2F%F1%EC%E5%F8%E0%F0%E8%EA%E856.%F0%F4&amp;4&amp;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qrcoder.ru/code/?https%3A%2F%2F%F1%EC%E5%F8%E0%F0%E8%EA%E856.%F0%F4&amp;4&amp;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-2.25pt;margin-top:-176.7pt;width:197.85pt;height:960.7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" filled="f" stroked="f">
                <v:path arrowok="t"/>
                <v:textbox>
                  <w:txbxContent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</w:rPr>
                      </w:pPr>
                    </w:p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</w:rPr>
                      </w:pPr>
                    </w:p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</w:rPr>
                      </w:pPr>
                    </w:p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</w:rPr>
                      </w:pPr>
                    </w:p>
                    <w:p w:rsidR="00CD1DF2" w:rsidRDefault="00CD1DF2" w:rsidP="00CD1DF2">
                      <w:pPr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</w:rPr>
                      </w:pPr>
                    </w:p>
                    <w:p w:rsidR="00CD1DF2" w:rsidRDefault="00CD1DF2" w:rsidP="00FA766C">
                      <w:pPr>
                        <w:spacing w:after="0"/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</w:rPr>
                      </w:pPr>
                    </w:p>
                    <w:p w:rsidR="00FA766C" w:rsidRPr="00445510" w:rsidRDefault="00FA766C" w:rsidP="00FA766C">
                      <w:pPr>
                        <w:spacing w:after="0"/>
                        <w:jc w:val="center"/>
                        <w:rPr>
                          <w:rFonts w:asciiTheme="majorHAnsi" w:eastAsia="Calibr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</w:rPr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035BEDCD" wp14:editId="78BE8120">
                            <wp:extent cx="1676400" cy="1981200"/>
                            <wp:effectExtent l="0" t="0" r="0" b="0"/>
                            <wp:docPr id="11" name="Рисунок 11" descr="C:\Users\95\Desktop\герб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Рисунок 2" descr="C:\Users\95\Desktop\герб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6400" cy="198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5510" w:rsidRPr="00FA766C" w:rsidRDefault="00CD1DF2" w:rsidP="00FA76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Муниципальное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 xml:space="preserve"> дошкольное образовательное 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>автономное учреждение 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 xml:space="preserve">  «Детский сад №</w:t>
                      </w:r>
                      <w:r w:rsidR="0044551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95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45510" w:rsidRPr="00FA766C">
                        <w:rPr>
                          <w:rStyle w:val="ac"/>
                          <w:rFonts w:ascii="Times New Roman" w:hAnsi="Times New Roman" w:cs="Times New Roman"/>
                          <w:sz w:val="20"/>
                          <w:szCs w:val="20"/>
                        </w:rPr>
                        <w:t>общеразвивающего вида с приоритетным осуществлением</w:t>
                      </w:r>
                    </w:p>
                    <w:p w:rsidR="00445510" w:rsidRDefault="00445510" w:rsidP="00FA766C">
                      <w:pPr>
                        <w:spacing w:after="0"/>
                        <w:jc w:val="center"/>
                        <w:rPr>
                          <w:rStyle w:val="ac"/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A766C">
                        <w:rPr>
                          <w:rStyle w:val="ac"/>
                          <w:rFonts w:ascii="Times New Roman" w:hAnsi="Times New Roman" w:cs="Times New Roman"/>
                          <w:sz w:val="20"/>
                          <w:szCs w:val="20"/>
                        </w:rPr>
                        <w:t>социально-личностного развит</w:t>
                      </w:r>
                      <w:r w:rsidR="00FA766C">
                        <w:rPr>
                          <w:rStyle w:val="ac"/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ия воспитанников "Смешарики" г. </w:t>
                      </w:r>
                      <w:r w:rsidRPr="00FA766C">
                        <w:rPr>
                          <w:rStyle w:val="ac"/>
                          <w:rFonts w:ascii="Times New Roman" w:hAnsi="Times New Roman" w:cs="Times New Roman"/>
                          <w:sz w:val="20"/>
                          <w:szCs w:val="20"/>
                        </w:rPr>
                        <w:t>Орска"</w:t>
                      </w:r>
                    </w:p>
                    <w:p w:rsidR="001D4B93" w:rsidRPr="00FA766C" w:rsidRDefault="001D4B93" w:rsidP="00FA76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C6DFB" w:rsidRPr="00FB1501" w:rsidRDefault="00445510" w:rsidP="004455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Юридический и фактич</w:t>
                      </w:r>
                      <w:r w:rsidR="00FA766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еский адрес </w:t>
                      </w:r>
                      <w:r w:rsidR="00FA766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 xml:space="preserve">учреждения: </w:t>
                      </w:r>
                      <w:r w:rsidR="00FA766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>462426</w:t>
                      </w:r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, г. Орск, Оренбургская область, ул. </w:t>
                      </w:r>
                      <w:r w:rsidR="00FA766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Новосибирская</w:t>
                      </w:r>
                      <w:r w:rsidR="00FA766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 33</w:t>
                      </w:r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«А»</w:t>
                      </w:r>
                    </w:p>
                    <w:p w:rsidR="00E23170" w:rsidRPr="00FB1501" w:rsidRDefault="00E23170" w:rsidP="00E231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Режим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 xml:space="preserve"> работы учреждения</w:t>
                      </w:r>
                      <w:r w:rsidR="002C6DFB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="00CD1DF2" w:rsidRPr="00FB15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  </w:t>
                      </w:r>
                    </w:p>
                    <w:p w:rsidR="002C6DFB" w:rsidRPr="00FB1501" w:rsidRDefault="002C6DFB" w:rsidP="00E231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Пятидневная рабочая неделя.</w:t>
                      </w:r>
                    </w:p>
                    <w:p w:rsidR="002C6DFB" w:rsidRPr="00FB1501" w:rsidRDefault="002C6DFB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Рабочие дни: понедельник – пятница.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="00E23170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Группы функционируют в ре</w:t>
                      </w:r>
                      <w:r w:rsidR="00FA766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жиме полного дня -12 часов</w:t>
                      </w:r>
                      <w:r w:rsidR="00E23170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  <w:p w:rsidR="002C6DFB" w:rsidRPr="00FB1501" w:rsidRDefault="002C6DFB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Выходные дни - суббота, воскресенье и праздничные дни,  установленные  законодательством Российской Федерации.</w:t>
                      </w:r>
                    </w:p>
                    <w:p w:rsidR="002E4196" w:rsidRDefault="00CD1DF2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</w:pP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 xml:space="preserve">Руководитель учреждения: </w:t>
                      </w:r>
                      <w:r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 xml:space="preserve">заведующий: </w:t>
                      </w:r>
                    </w:p>
                    <w:p w:rsidR="00FA766C" w:rsidRDefault="00FA766C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 xml:space="preserve">Савельева </w:t>
                      </w:r>
                    </w:p>
                    <w:p w:rsidR="002C6DFB" w:rsidRPr="002C6DFB" w:rsidRDefault="00FA766C" w:rsidP="002C6D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Людмила Владимировна</w:t>
                      </w:r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="00CD1DF2" w:rsidRPr="002C6DFB">
                        <w:rPr>
                          <w:rFonts w:ascii="Times New Roman" w:hAnsi="Times New Roman" w:cs="Times New Roman"/>
                          <w:b/>
                        </w:rPr>
                        <w:t> </w:t>
                      </w:r>
                    </w:p>
                    <w:p w:rsidR="00CD1DF2" w:rsidRDefault="00FA766C" w:rsidP="009245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Телефон: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Pr="00FA766C">
                        <w:rPr>
                          <w:rStyle w:val="ac"/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8(3537) 400-775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; 400-770</w:t>
                      </w:r>
                      <w:r w:rsidR="00CD1DF2" w:rsidRPr="00FB15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  <w:t xml:space="preserve">Электронный адрес:  </w:t>
                      </w:r>
                      <w:hyperlink r:id="rId11" w:history="1">
                        <w:r w:rsidR="001D4B93" w:rsidRPr="00AC7D5D">
                          <w:rPr>
                            <w:rStyle w:val="ad"/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ds</w:t>
                        </w:r>
                        <w:r w:rsidR="001D4B93" w:rsidRPr="00AC7D5D">
                          <w:rPr>
                            <w:rStyle w:val="ad"/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ru-RU"/>
                          </w:rPr>
                          <w:t>95</w:t>
                        </w:r>
                        <w:r w:rsidR="001D4B93" w:rsidRPr="00AC7D5D">
                          <w:rPr>
                            <w:rStyle w:val="ad"/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orsk</w:t>
                        </w:r>
                        <w:r w:rsidR="001D4B93" w:rsidRPr="00AC7D5D">
                          <w:rPr>
                            <w:rStyle w:val="ad"/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ru-RU"/>
                          </w:rPr>
                          <w:t>@</w:t>
                        </w:r>
                        <w:r w:rsidR="001D4B93" w:rsidRPr="00AC7D5D">
                          <w:rPr>
                            <w:rStyle w:val="ad"/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yandex</w:t>
                        </w:r>
                        <w:r w:rsidR="001D4B93" w:rsidRPr="00AC7D5D">
                          <w:rPr>
                            <w:rStyle w:val="ad"/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.ru</w:t>
                        </w:r>
                      </w:hyperlink>
                    </w:p>
                    <w:p w:rsidR="001D4B93" w:rsidRDefault="001D4B93" w:rsidP="009245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1D4B93" w:rsidRPr="00FB1501" w:rsidRDefault="001D4B93" w:rsidP="009245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CD1DF2" w:rsidRPr="00FA766C" w:rsidRDefault="00FA766C" w:rsidP="001B650A">
                      <w:pPr>
                        <w:jc w:val="center"/>
                        <w:rPr>
                          <w:szCs w:val="40"/>
                          <w:lang w:val="ru-RU"/>
                        </w:rPr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1409700" cy="1409700"/>
                            <wp:effectExtent l="0" t="0" r="0" b="0"/>
                            <wp:docPr id="13" name="Рисунок 13" descr="http://qrcoder.ru/code/?https%3A%2F%2F%F1%EC%E5%F8%E0%F0%E8%EA%E856.%F0%F4&amp;4&amp;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qrcoder.ru/code/?https%3A%2F%2F%F1%EC%E5%F8%E0%F0%E8%EA%E856.%F0%F4&amp;4&amp;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C6DFB">
        <w:rPr>
          <w:noProof/>
          <w:lang w:val="ru-RU"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-631190</wp:posOffset>
            </wp:positionH>
            <wp:positionV relativeFrom="paragraph">
              <wp:posOffset>-815340</wp:posOffset>
            </wp:positionV>
            <wp:extent cx="2933700" cy="2200275"/>
            <wp:effectExtent l="0" t="0" r="0" b="0"/>
            <wp:wrapNone/>
            <wp:docPr id="7" name="Рисунок 1" descr="C:\Users\Администратор\Desktop\ЛОГО Д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ЛОГО ДС 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margin">
                  <wp:posOffset>2054860</wp:posOffset>
                </wp:positionH>
                <wp:positionV relativeFrom="paragraph">
                  <wp:posOffset>-720090</wp:posOffset>
                </wp:positionV>
                <wp:extent cx="5055235" cy="10668000"/>
                <wp:effectExtent l="0" t="0" r="12065" b="38100"/>
                <wp:wrapNone/>
                <wp:docPr id="10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5235" cy="10668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52C2D" w:rsidRDefault="00452C2D" w:rsidP="00452C2D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452C2D" w:rsidRPr="00445510" w:rsidRDefault="00452C2D" w:rsidP="004455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4B9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kern w:val="24"/>
                              </w:rPr>
                              <w:t>Специфика учреждения</w:t>
                            </w:r>
                            <w:r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Pr="00452C2D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2F6B12" w:rsidRPr="002F6B12">
                              <w:rPr>
                                <w:rFonts w:ascii="Times New Roman" w:hAnsi="Times New Roman" w:cs="Times New Roman"/>
                              </w:rPr>
                              <w:t>присмотр и уход за детьми, предоставление бесплатного и общедоступного дошкольного образования в соответствии с ФГОС ДО для детей от 1,5 лет до 7(8) лет.</w:t>
                            </w:r>
                          </w:p>
                          <w:p w:rsidR="00452C2D" w:rsidRDefault="00452C2D" w:rsidP="00E21B16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</w:t>
                            </w:r>
                            <w:r w:rsidR="00A6493E"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слуги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 оказываемые учреждением</w:t>
                            </w:r>
                            <w:r w:rsidR="00A6493E"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  <w:r w:rsidR="00A6493E" w:rsidRPr="00452C2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7D48" w:rsidRPr="00452C2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F6B12" w:rsidRPr="002F6B12" w:rsidRDefault="002F6B12" w:rsidP="002F6B12">
                            <w:pPr>
                              <w:pStyle w:val="ab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6B12">
                              <w:rPr>
                                <w:rFonts w:ascii="Times New Roman" w:hAnsi="Times New Roman" w:cs="Times New Roman"/>
                              </w:rPr>
                              <w:t>Присмотр и уход за детьми от 1,5 лет до 7 (8) лет или до прекращения образовательных отношений;</w:t>
                            </w:r>
                          </w:p>
                          <w:p w:rsidR="002F6B12" w:rsidRPr="002F6B12" w:rsidRDefault="002F6B12" w:rsidP="002F6B12">
                            <w:pPr>
                              <w:pStyle w:val="ab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6B12">
                              <w:rPr>
                                <w:rFonts w:ascii="Times New Roman" w:hAnsi="Times New Roman" w:cs="Times New Roman"/>
                              </w:rPr>
                              <w:t>Образовательные услуги в соответствии с ФГОС ДО;</w:t>
                            </w:r>
                          </w:p>
                          <w:p w:rsidR="002F6B12" w:rsidRPr="002F6B12" w:rsidRDefault="002F6B12" w:rsidP="002F6B12">
                            <w:pPr>
                              <w:pStyle w:val="ab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6B12">
                              <w:rPr>
                                <w:rFonts w:ascii="Times New Roman" w:hAnsi="Times New Roman" w:cs="Times New Roman"/>
                              </w:rPr>
                              <w:t>Дополнительные общеразвивающие услуги, в том числе платные образовательные услуги.</w:t>
                            </w:r>
                          </w:p>
                          <w:p w:rsidR="00A6493E" w:rsidRPr="00452C2D" w:rsidRDefault="00A6493E" w:rsidP="00452C2D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Проектная мощность:</w:t>
                            </w:r>
                            <w:r w:rsidRPr="00452C2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140 мест, списочный состав детей в учреждении – </w:t>
                            </w:r>
                            <w:r w:rsidR="002F6B12" w:rsidRPr="002F6B12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137</w:t>
                            </w:r>
                            <w:r w:rsidRPr="00452C2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человек. </w:t>
                            </w:r>
                          </w:p>
                          <w:p w:rsidR="005F40DF" w:rsidRPr="00452C2D" w:rsidRDefault="00A6493E" w:rsidP="00E21B16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Направленность групп:</w:t>
                            </w:r>
                            <w:r w:rsidRPr="00452C2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57754" w:rsidRPr="00452C2D" w:rsidRDefault="002F6B12" w:rsidP="0084137D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t>6 групп общеразвивающей направленности</w:t>
                            </w:r>
                            <w:r w:rsidR="00A6493E" w:rsidRPr="00452C2D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="005F40DF" w:rsidRPr="00452C2D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F40DF" w:rsidRPr="00452C2D" w:rsidRDefault="00357754" w:rsidP="00E21B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ru-RU"/>
                              </w:rPr>
                            </w:pPr>
                            <w:r w:rsidRPr="00452C2D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ru-RU"/>
                              </w:rPr>
                              <w:t>Состав педагогических кадров:</w:t>
                            </w:r>
                          </w:p>
                          <w:p w:rsidR="002F6B12" w:rsidRPr="002F6B12" w:rsidRDefault="002F6B12" w:rsidP="002F6B12">
                            <w:pPr>
                              <w:pStyle w:val="ab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6B12">
                              <w:rPr>
                                <w:rFonts w:ascii="Times New Roman" w:hAnsi="Times New Roman" w:cs="Times New Roman"/>
                              </w:rPr>
                              <w:t>Ст.в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оспитатель / педагог-психолог </w:t>
                            </w:r>
                            <w:r w:rsidRPr="002F6B12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(</w:t>
                            </w:r>
                            <w:r w:rsidRPr="002F6B12">
                              <w:rPr>
                                <w:rFonts w:ascii="Times New Roman" w:hAnsi="Times New Roman" w:cs="Times New Roman"/>
                              </w:rPr>
                              <w:t>1 человек</w:t>
                            </w:r>
                            <w:r w:rsidRPr="002F6B12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,</w:t>
                            </w:r>
                          </w:p>
                          <w:p w:rsidR="002F6B12" w:rsidRPr="002F6B12" w:rsidRDefault="002F6B12" w:rsidP="002F6B12">
                            <w:pPr>
                              <w:pStyle w:val="ab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Музыкалный руководитель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 человек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),</w:t>
                            </w:r>
                          </w:p>
                          <w:p w:rsidR="00212C05" w:rsidRPr="002F6B12" w:rsidRDefault="002F6B12" w:rsidP="002F6B12">
                            <w:pPr>
                              <w:pStyle w:val="ab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Воспитатели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(</w:t>
                            </w:r>
                            <w:r w:rsidRPr="002F6B12">
                              <w:rPr>
                                <w:rFonts w:ascii="Times New Roman" w:hAnsi="Times New Roman" w:cs="Times New Roman"/>
                              </w:rPr>
                              <w:t>8 человек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)</w:t>
                            </w:r>
                            <w:r w:rsidR="00357754" w:rsidRPr="002F6B12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.</w:t>
                            </w:r>
                          </w:p>
                          <w:p w:rsidR="00212C05" w:rsidRPr="00452C2D" w:rsidRDefault="00212C05" w:rsidP="00E21B16">
                            <w:pPr>
                              <w:pStyle w:val="ab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ru-RU"/>
                              </w:rPr>
                            </w:pPr>
                            <w:r w:rsidRPr="00452C2D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ru-RU"/>
                              </w:rPr>
                              <w:t>Уровень квалификации педагогических кадров:</w:t>
                            </w:r>
                          </w:p>
                          <w:p w:rsidR="002F6B12" w:rsidRPr="00445510" w:rsidRDefault="002F6B12" w:rsidP="002F6B12">
                            <w:pPr>
                              <w:pStyle w:val="ab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5510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Доля педагогов с высшим</w:t>
                            </w:r>
                            <w:r w:rsidR="00445510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 w:rsidRPr="00445510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(педагогическим)</w:t>
                            </w:r>
                            <w:r w:rsidR="00445510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о</w:t>
                            </w:r>
                            <w:r w:rsidRPr="00445510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бразованием-</w:t>
                            </w:r>
                            <w:r w:rsidRPr="00445510">
                              <w:rPr>
                                <w:rFonts w:ascii="Times New Roman" w:hAnsi="Times New Roman" w:cs="Times New Roman"/>
                              </w:rPr>
                              <w:t xml:space="preserve">50% </w:t>
                            </w:r>
                          </w:p>
                          <w:p w:rsidR="002F6B12" w:rsidRPr="00445510" w:rsidRDefault="002F6B12" w:rsidP="002F6B12">
                            <w:pPr>
                              <w:pStyle w:val="ab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5510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Доля педагогов со </w:t>
                            </w:r>
                            <w:r w:rsidRPr="00445510">
                              <w:rPr>
                                <w:rFonts w:ascii="Times New Roman" w:hAnsi="Times New Roman" w:cs="Times New Roman"/>
                              </w:rPr>
                              <w:t xml:space="preserve">средним </w:t>
                            </w:r>
                            <w:r w:rsidR="00445510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 w:rsidRPr="00445510">
                              <w:rPr>
                                <w:rFonts w:ascii="Times New Roman" w:hAnsi="Times New Roman" w:cs="Times New Roman"/>
                              </w:rPr>
                              <w:t xml:space="preserve">профессиональным </w:t>
                            </w:r>
                            <w:r w:rsidR="00445510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 w:rsidRPr="00445510">
                              <w:rPr>
                                <w:rFonts w:ascii="Times New Roman" w:hAnsi="Times New Roman" w:cs="Times New Roman"/>
                              </w:rPr>
                              <w:t>образование</w:t>
                            </w:r>
                            <w:r w:rsidRPr="00445510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м</w:t>
                            </w:r>
                            <w:r w:rsidRPr="0044551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45510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-</w:t>
                            </w:r>
                            <w:r w:rsidRPr="00445510">
                              <w:rPr>
                                <w:rFonts w:ascii="Times New Roman" w:hAnsi="Times New Roman" w:cs="Times New Roman"/>
                              </w:rPr>
                              <w:t xml:space="preserve">50% </w:t>
                            </w:r>
                          </w:p>
                          <w:p w:rsidR="002F6B12" w:rsidRPr="00445510" w:rsidRDefault="002F6B12" w:rsidP="00445510">
                            <w:pPr>
                              <w:pStyle w:val="ab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5510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Доля педагогов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445510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с первой квалификационной категорией -</w:t>
                            </w:r>
                            <w:r w:rsidRPr="00445510">
                              <w:rPr>
                                <w:rFonts w:ascii="Times New Roman" w:hAnsi="Times New Roman" w:cs="Times New Roman"/>
                              </w:rPr>
                              <w:t xml:space="preserve">70% </w:t>
                            </w:r>
                          </w:p>
                          <w:p w:rsidR="00DB0E9D" w:rsidRPr="00452C2D" w:rsidRDefault="00DB0E9D" w:rsidP="002F6B12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52C2D">
                              <w:rPr>
                                <w:b/>
                                <w:i/>
                                <w:kern w:val="24"/>
                                <w:sz w:val="22"/>
                                <w:szCs w:val="22"/>
                              </w:rPr>
                              <w:t>Материально – техническое обеспечение.</w:t>
                            </w:r>
                            <w:r w:rsidRPr="00452C2D">
                              <w:rPr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45510" w:rsidRDefault="00445510" w:rsidP="00E21B16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/>
                                <w:i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45510">
                              <w:rPr>
                                <w:kern w:val="24"/>
                                <w:sz w:val="22"/>
                                <w:szCs w:val="22"/>
                              </w:rPr>
                              <w:t>Здание 1973 года застройки. Учреждение открыто в 2011 году после капитального ремонта.</w:t>
                            </w:r>
                            <w:r w:rsidRPr="00452C2D">
                              <w:rPr>
                                <w:b/>
                                <w:i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45510" w:rsidRDefault="003E6435" w:rsidP="00445510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kern w:val="24"/>
                              </w:rPr>
                            </w:pPr>
                            <w:r w:rsidRPr="00452C2D">
                              <w:rPr>
                                <w:b/>
                                <w:i/>
                                <w:kern w:val="24"/>
                                <w:sz w:val="22"/>
                                <w:szCs w:val="22"/>
                              </w:rPr>
                              <w:t>Материально</w:t>
                            </w:r>
                            <w:r w:rsidR="00452C2D">
                              <w:rPr>
                                <w:b/>
                                <w:i/>
                                <w:kern w:val="24"/>
                                <w:sz w:val="22"/>
                                <w:szCs w:val="22"/>
                              </w:rPr>
                              <w:t xml:space="preserve"> – техническая</w:t>
                            </w:r>
                            <w:r w:rsidRPr="00452C2D">
                              <w:rPr>
                                <w:b/>
                                <w:i/>
                                <w:kern w:val="24"/>
                                <w:sz w:val="22"/>
                                <w:szCs w:val="22"/>
                              </w:rPr>
                              <w:t xml:space="preserve"> оснащенность </w:t>
                            </w:r>
                            <w:r w:rsidR="00445510" w:rsidRPr="00445510">
                              <w:rPr>
                                <w:kern w:val="24"/>
                                <w:sz w:val="22"/>
                                <w:szCs w:val="22"/>
                              </w:rPr>
                              <w:t>материалами и оборудованием</w:t>
                            </w:r>
                            <w:r w:rsidR="00445510">
                              <w:rPr>
                                <w:kern w:val="24"/>
                              </w:rPr>
                              <w:t xml:space="preserve"> </w:t>
                            </w:r>
                            <w:r w:rsidR="00445510" w:rsidRPr="00445510">
                              <w:rPr>
                                <w:kern w:val="24"/>
                                <w:sz w:val="22"/>
                                <w:szCs w:val="22"/>
                              </w:rPr>
                              <w:t>составляет 75%.  Группы оснащены дидактическими материалами, наглядными пособиями для обучения, воспитания и развития детей, необходимой мебелью, телевизорами, музыкальными центрами. Музыкальный (спортивный зал) оборудованием, дидактическим и наглядным материалом соответствующей направленности.</w:t>
                            </w:r>
                          </w:p>
                          <w:p w:rsidR="003E6435" w:rsidRPr="00452C2D" w:rsidRDefault="00445510" w:rsidP="00445510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E6435" w:rsidRPr="00452C2D"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Значимые достижения учреждения:</w:t>
                            </w:r>
                          </w:p>
                          <w:p w:rsidR="00445510" w:rsidRPr="00445510" w:rsidRDefault="00445510" w:rsidP="00445510">
                            <w:pPr>
                              <w:pStyle w:val="a9"/>
                              <w:numPr>
                                <w:ilvl w:val="0"/>
                                <w:numId w:val="2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45510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Участник областного конкурса авторских и коллективных проектов, направленных на разработку инновационных моделей негосударственных образовательных частных учреждений;</w:t>
                            </w:r>
                          </w:p>
                          <w:p w:rsidR="00445510" w:rsidRPr="00445510" w:rsidRDefault="00445510" w:rsidP="00445510">
                            <w:pPr>
                              <w:pStyle w:val="a9"/>
                              <w:numPr>
                                <w:ilvl w:val="0"/>
                                <w:numId w:val="2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45510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Музыкальный руководитель – победитель конкурса имени Л.Выготского, участник летней школы;</w:t>
                            </w:r>
                          </w:p>
                          <w:p w:rsidR="00445510" w:rsidRPr="00445510" w:rsidRDefault="00445510" w:rsidP="00445510">
                            <w:pPr>
                              <w:pStyle w:val="a9"/>
                              <w:numPr>
                                <w:ilvl w:val="0"/>
                                <w:numId w:val="2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45510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Педагоги и воспитанники ДОУ – неоднократные участники и победители Международных, Всероссийских, Региональных и Муниципальных конкурсов.</w:t>
                            </w:r>
                          </w:p>
                          <w:p w:rsidR="005F40DF" w:rsidRDefault="00445510" w:rsidP="0044551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41AF98" wp14:editId="59FA170F">
                                  <wp:extent cx="1019175" cy="1431290"/>
                                  <wp:effectExtent l="0" t="0" r="0" b="0"/>
                                  <wp:docPr id="8" name="Рисунок 8" descr="C:\Users\95\AppData\Local\Temp\Rar$DIa0.042\Ермухамбетов Назар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C:\Users\95\AppData\Local\Temp\Rar$DIa0.042\Ермухамбетов Назар.png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1431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768C00" wp14:editId="73E59E75">
                                  <wp:extent cx="1009650" cy="1428750"/>
                                  <wp:effectExtent l="0" t="0" r="0" b="0"/>
                                  <wp:docPr id="3" name="Рисунок 3" descr="C:\Users\95\Pictures\2020-12-29\00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3" descr="C:\Users\95\Pictures\2020-12-29\001.jpg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ED9CE1" wp14:editId="53A846B8">
                                  <wp:extent cx="1000125" cy="1428750"/>
                                  <wp:effectExtent l="0" t="0" r="0" b="0"/>
                                  <wp:docPr id="9" name="Рисунок 9" descr="C:\Users\95\AppData\Local\Temp\Rar$DIa0.165\002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4" descr="C:\Users\95\AppData\Local\Temp\Rar$DIa0.165\002.jpg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9EA36B" wp14:editId="225D2EBF">
                                  <wp:extent cx="1000125" cy="1420495"/>
                                  <wp:effectExtent l="0" t="0" r="0" b="0"/>
                                  <wp:docPr id="5" name="Рисунок 5" descr="C:\Users\95\AppData\Local\Temp\Rar$DIa0.271\002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5" descr="C:\Users\95\AppData\Local\Temp\Rar$DIa0.271\002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42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37D" w:rsidRDefault="0084137D" w:rsidP="00ED2C38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DB0E9D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Перспективы деятельности и развития организации:</w:t>
                            </w:r>
                          </w:p>
                          <w:p w:rsidR="002C6DFB" w:rsidRPr="00DB0E9D" w:rsidRDefault="002C6DFB" w:rsidP="00ED2C38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445510" w:rsidRPr="00445510" w:rsidRDefault="00445510" w:rsidP="00445510">
                            <w:pPr>
                              <w:pStyle w:val="a9"/>
                              <w:numPr>
                                <w:ilvl w:val="0"/>
                                <w:numId w:val="2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851" w:hanging="425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445510">
                              <w:rPr>
                                <w:sz w:val="22"/>
                                <w:szCs w:val="22"/>
                              </w:rPr>
                              <w:t xml:space="preserve">Станoвление открытой, гибкoй и дoступной системы oбразoвания. </w:t>
                            </w:r>
                          </w:p>
                          <w:p w:rsidR="00445510" w:rsidRPr="00445510" w:rsidRDefault="00445510" w:rsidP="00445510">
                            <w:pPr>
                              <w:pStyle w:val="a9"/>
                              <w:numPr>
                                <w:ilvl w:val="0"/>
                                <w:numId w:val="2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851" w:hanging="425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445510">
                              <w:rPr>
                                <w:sz w:val="22"/>
                                <w:szCs w:val="22"/>
                              </w:rPr>
                              <w:t xml:space="preserve">Создание в дошкольном учреждении системы развивающего образования, реализующего право каждого ребёнка на качественное и доступное дошкольное образование, обеспечивающее равные стартовые возможности для позитивной социализации детей. Индивидуализация и дифференциация содержания образования. </w:t>
                            </w:r>
                          </w:p>
                          <w:p w:rsidR="00445510" w:rsidRPr="00445510" w:rsidRDefault="00445510" w:rsidP="00445510">
                            <w:pPr>
                              <w:pStyle w:val="a9"/>
                              <w:numPr>
                                <w:ilvl w:val="0"/>
                                <w:numId w:val="2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851" w:hanging="425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445510">
                              <w:rPr>
                                <w:sz w:val="22"/>
                                <w:szCs w:val="22"/>
                              </w:rPr>
                              <w:t xml:space="preserve">Реализация плана профессиональной подготовки и/или дополнительного профессионального образования работников с учетом положений профессиональных стандартов. </w:t>
                            </w:r>
                          </w:p>
                          <w:p w:rsidR="00445510" w:rsidRPr="00445510" w:rsidRDefault="00445510" w:rsidP="00445510">
                            <w:pPr>
                              <w:pStyle w:val="a9"/>
                              <w:numPr>
                                <w:ilvl w:val="0"/>
                                <w:numId w:val="2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851" w:hanging="425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445510">
                              <w:rPr>
                                <w:sz w:val="22"/>
                                <w:szCs w:val="22"/>
                              </w:rPr>
                              <w:t>Оптимизация системы сoциального партнерства как к стратегического направления деятельности учреждения, способствующего повышению качества oбразования.</w:t>
                            </w:r>
                          </w:p>
                          <w:p w:rsidR="005F40DF" w:rsidRPr="00445510" w:rsidRDefault="005F40DF" w:rsidP="00A6493E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5F40DF" w:rsidRPr="001C7D48" w:rsidRDefault="005F40DF" w:rsidP="00A6493E">
                            <w:pPr>
                              <w:pStyle w:val="a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161.8pt;margin-top:-56.7pt;width:398.05pt;height:840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" fillcolor="#92cddc [1944]" strokecolor="#92cddc [1944]" strokeweight="1pt">
                <v:fill color2="#daeef3 [664]" rotate="t" angle="135" focus="50%" type="gradient"/>
                <v:shadow on="t" color="#205867 [1608]" opacity=".5" offset="1pt"/>
                <v:path arrowok="t"/>
                <v:textbox>
                  <w:txbxContent>
                    <w:p w:rsidR="00452C2D" w:rsidRDefault="00452C2D" w:rsidP="00452C2D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452C2D" w:rsidRPr="00445510" w:rsidRDefault="00452C2D" w:rsidP="0044551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D4B93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kern w:val="24"/>
                        </w:rPr>
                        <w:t>Специфика учреждения</w:t>
                      </w:r>
                      <w:r w:rsidRPr="00452C2D">
                        <w:rPr>
                          <w:b/>
                          <w:i/>
                          <w:color w:val="000000" w:themeColor="text1"/>
                          <w:kern w:val="24"/>
                        </w:rPr>
                        <w:t>:</w:t>
                      </w:r>
                      <w:r w:rsidRPr="00452C2D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2F6B12" w:rsidRPr="002F6B12">
                        <w:rPr>
                          <w:rFonts w:ascii="Times New Roman" w:hAnsi="Times New Roman" w:cs="Times New Roman"/>
                        </w:rPr>
                        <w:t>присмотр и уход за детьми, предоставление бесплатного и общедоступного дошкольного образования в соответствии с ФГОС ДО для детей от 1,5 лет до 7(8) лет.</w:t>
                      </w:r>
                    </w:p>
                    <w:p w:rsidR="00452C2D" w:rsidRDefault="00452C2D" w:rsidP="00E21B16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У</w:t>
                      </w:r>
                      <w:r w:rsidR="00A6493E"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слуги</w:t>
                      </w: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, оказываемые учреждением</w:t>
                      </w:r>
                      <w:r w:rsidR="00A6493E"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:</w:t>
                      </w:r>
                      <w:r w:rsidR="00A6493E" w:rsidRPr="00452C2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1C7D48" w:rsidRPr="00452C2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2F6B12" w:rsidRPr="002F6B12" w:rsidRDefault="002F6B12" w:rsidP="002F6B12">
                      <w:pPr>
                        <w:pStyle w:val="ab"/>
                        <w:numPr>
                          <w:ilvl w:val="0"/>
                          <w:numId w:val="16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2F6B12">
                        <w:rPr>
                          <w:rFonts w:ascii="Times New Roman" w:hAnsi="Times New Roman" w:cs="Times New Roman"/>
                        </w:rPr>
                        <w:t>Присмотр и уход за детьми от 1,5 лет до 7 (8) лет или до прекращения образовательных отношений;</w:t>
                      </w:r>
                    </w:p>
                    <w:p w:rsidR="002F6B12" w:rsidRPr="002F6B12" w:rsidRDefault="002F6B12" w:rsidP="002F6B12">
                      <w:pPr>
                        <w:pStyle w:val="ab"/>
                        <w:numPr>
                          <w:ilvl w:val="0"/>
                          <w:numId w:val="16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2F6B12">
                        <w:rPr>
                          <w:rFonts w:ascii="Times New Roman" w:hAnsi="Times New Roman" w:cs="Times New Roman"/>
                        </w:rPr>
                        <w:t>Образовательные услуги в соответствии с ФГОС ДО;</w:t>
                      </w:r>
                    </w:p>
                    <w:p w:rsidR="002F6B12" w:rsidRPr="002F6B12" w:rsidRDefault="002F6B12" w:rsidP="002F6B12">
                      <w:pPr>
                        <w:pStyle w:val="ab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2F6B12">
                        <w:rPr>
                          <w:rFonts w:ascii="Times New Roman" w:hAnsi="Times New Roman" w:cs="Times New Roman"/>
                        </w:rPr>
                        <w:t>Дополнительные общеразвивающие услуги, в том числе платные образовательные услуги.</w:t>
                      </w:r>
                    </w:p>
                    <w:p w:rsidR="00A6493E" w:rsidRPr="00452C2D" w:rsidRDefault="00A6493E" w:rsidP="00452C2D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Проектная мощность:</w:t>
                      </w:r>
                      <w:r w:rsidRPr="00452C2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140 мест, списочный состав детей в учреждении – </w:t>
                      </w:r>
                      <w:r w:rsidR="002F6B12" w:rsidRPr="002F6B12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137</w:t>
                      </w:r>
                      <w:r w:rsidRPr="00452C2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человек. </w:t>
                      </w:r>
                    </w:p>
                    <w:p w:rsidR="005F40DF" w:rsidRPr="00452C2D" w:rsidRDefault="00A6493E" w:rsidP="00E21B16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Направленность групп:</w:t>
                      </w:r>
                      <w:r w:rsidRPr="00452C2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357754" w:rsidRPr="00452C2D" w:rsidRDefault="002F6B12" w:rsidP="0084137D">
                      <w:pPr>
                        <w:pStyle w:val="a9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t>6 групп общеразвивающей направленности</w:t>
                      </w:r>
                      <w:r w:rsidR="00A6493E" w:rsidRPr="00452C2D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  <w:r w:rsidR="005F40DF" w:rsidRPr="00452C2D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:rsidR="005F40DF" w:rsidRPr="00452C2D" w:rsidRDefault="00357754" w:rsidP="00E21B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lang w:val="ru-RU"/>
                        </w:rPr>
                      </w:pPr>
                      <w:r w:rsidRPr="00452C2D">
                        <w:rPr>
                          <w:rFonts w:ascii="Times New Roman" w:hAnsi="Times New Roman" w:cs="Times New Roman"/>
                          <w:b/>
                          <w:i/>
                          <w:lang w:val="ru-RU"/>
                        </w:rPr>
                        <w:t>Состав педагогических кадров:</w:t>
                      </w:r>
                    </w:p>
                    <w:p w:rsidR="002F6B12" w:rsidRPr="002F6B12" w:rsidRDefault="002F6B12" w:rsidP="002F6B12">
                      <w:pPr>
                        <w:pStyle w:val="ab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2F6B12">
                        <w:rPr>
                          <w:rFonts w:ascii="Times New Roman" w:hAnsi="Times New Roman" w:cs="Times New Roman"/>
                        </w:rPr>
                        <w:t>Ст.в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оспитатель / педагог-психолог </w:t>
                      </w:r>
                      <w:r w:rsidRPr="002F6B12">
                        <w:rPr>
                          <w:rFonts w:ascii="Times New Roman" w:hAnsi="Times New Roman" w:cs="Times New Roman"/>
                          <w:lang w:val="ru-RU"/>
                        </w:rPr>
                        <w:t>(</w:t>
                      </w:r>
                      <w:r w:rsidRPr="002F6B12">
                        <w:rPr>
                          <w:rFonts w:ascii="Times New Roman" w:hAnsi="Times New Roman" w:cs="Times New Roman"/>
                        </w:rPr>
                        <w:t>1 человек</w:t>
                      </w:r>
                      <w:r w:rsidRPr="002F6B12">
                        <w:rPr>
                          <w:rFonts w:ascii="Times New Roman" w:hAnsi="Times New Roman" w:cs="Times New Roman"/>
                          <w:lang w:val="ru-RU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,</w:t>
                      </w:r>
                    </w:p>
                    <w:p w:rsidR="002F6B12" w:rsidRPr="002F6B12" w:rsidRDefault="002F6B12" w:rsidP="002F6B12">
                      <w:pPr>
                        <w:pStyle w:val="ab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Музыкалный руководитель </w:t>
                      </w: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</w:rPr>
                        <w:t>1 человек</w:t>
                      </w: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),</w:t>
                      </w:r>
                    </w:p>
                    <w:p w:rsidR="00212C05" w:rsidRPr="002F6B12" w:rsidRDefault="002F6B12" w:rsidP="002F6B12">
                      <w:pPr>
                        <w:pStyle w:val="ab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Воспитатели </w:t>
                      </w: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(</w:t>
                      </w:r>
                      <w:r w:rsidRPr="002F6B12">
                        <w:rPr>
                          <w:rFonts w:ascii="Times New Roman" w:hAnsi="Times New Roman" w:cs="Times New Roman"/>
                        </w:rPr>
                        <w:t>8 человек</w:t>
                      </w: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)</w:t>
                      </w:r>
                      <w:r w:rsidR="00357754" w:rsidRPr="002F6B12">
                        <w:rPr>
                          <w:rFonts w:ascii="Times New Roman" w:hAnsi="Times New Roman" w:cs="Times New Roman"/>
                          <w:lang w:val="ru-RU"/>
                        </w:rPr>
                        <w:t>.</w:t>
                      </w:r>
                    </w:p>
                    <w:p w:rsidR="00212C05" w:rsidRPr="00452C2D" w:rsidRDefault="00212C05" w:rsidP="00E21B16">
                      <w:pPr>
                        <w:pStyle w:val="ab"/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lang w:val="ru-RU"/>
                        </w:rPr>
                      </w:pPr>
                      <w:r w:rsidRPr="00452C2D">
                        <w:rPr>
                          <w:rFonts w:ascii="Times New Roman" w:hAnsi="Times New Roman" w:cs="Times New Roman"/>
                          <w:b/>
                          <w:i/>
                          <w:lang w:val="ru-RU"/>
                        </w:rPr>
                        <w:t>Уровень квалификации педагогических кадров:</w:t>
                      </w:r>
                    </w:p>
                    <w:p w:rsidR="002F6B12" w:rsidRPr="00445510" w:rsidRDefault="002F6B12" w:rsidP="002F6B12">
                      <w:pPr>
                        <w:pStyle w:val="ab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445510">
                        <w:rPr>
                          <w:rFonts w:ascii="Times New Roman" w:hAnsi="Times New Roman" w:cs="Times New Roman"/>
                          <w:lang w:val="ru-RU"/>
                        </w:rPr>
                        <w:t>Доля педагогов с высшим</w:t>
                      </w:r>
                      <w:r w:rsidR="00445510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</w:t>
                      </w:r>
                      <w:r w:rsidRPr="00445510">
                        <w:rPr>
                          <w:rFonts w:ascii="Times New Roman" w:hAnsi="Times New Roman" w:cs="Times New Roman"/>
                          <w:lang w:val="ru-RU"/>
                        </w:rPr>
                        <w:t>(педагогическим)</w:t>
                      </w:r>
                      <w:r w:rsidR="00445510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о</w:t>
                      </w:r>
                      <w:r w:rsidRPr="00445510">
                        <w:rPr>
                          <w:rFonts w:ascii="Times New Roman" w:hAnsi="Times New Roman" w:cs="Times New Roman"/>
                          <w:lang w:val="ru-RU"/>
                        </w:rPr>
                        <w:t>бразованием-</w:t>
                      </w:r>
                      <w:r w:rsidRPr="00445510">
                        <w:rPr>
                          <w:rFonts w:ascii="Times New Roman" w:hAnsi="Times New Roman" w:cs="Times New Roman"/>
                        </w:rPr>
                        <w:t xml:space="preserve">50% </w:t>
                      </w:r>
                    </w:p>
                    <w:p w:rsidR="002F6B12" w:rsidRPr="00445510" w:rsidRDefault="002F6B12" w:rsidP="002F6B12">
                      <w:pPr>
                        <w:pStyle w:val="ab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445510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Доля педагогов со </w:t>
                      </w:r>
                      <w:r w:rsidRPr="00445510">
                        <w:rPr>
                          <w:rFonts w:ascii="Times New Roman" w:hAnsi="Times New Roman" w:cs="Times New Roman"/>
                        </w:rPr>
                        <w:t xml:space="preserve">средним </w:t>
                      </w:r>
                      <w:r w:rsidR="00445510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</w:t>
                      </w:r>
                      <w:r w:rsidRPr="00445510">
                        <w:rPr>
                          <w:rFonts w:ascii="Times New Roman" w:hAnsi="Times New Roman" w:cs="Times New Roman"/>
                        </w:rPr>
                        <w:t xml:space="preserve">профессиональным </w:t>
                      </w:r>
                      <w:r w:rsidR="00445510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</w:t>
                      </w:r>
                      <w:r w:rsidRPr="00445510">
                        <w:rPr>
                          <w:rFonts w:ascii="Times New Roman" w:hAnsi="Times New Roman" w:cs="Times New Roman"/>
                        </w:rPr>
                        <w:t>образование</w:t>
                      </w:r>
                      <w:r w:rsidRPr="00445510">
                        <w:rPr>
                          <w:rFonts w:ascii="Times New Roman" w:hAnsi="Times New Roman" w:cs="Times New Roman"/>
                          <w:lang w:val="ru-RU"/>
                        </w:rPr>
                        <w:t>м</w:t>
                      </w:r>
                      <w:r w:rsidRPr="0044551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45510">
                        <w:rPr>
                          <w:rFonts w:ascii="Times New Roman" w:hAnsi="Times New Roman" w:cs="Times New Roman"/>
                          <w:lang w:val="ru-RU"/>
                        </w:rPr>
                        <w:t>-</w:t>
                      </w:r>
                      <w:r w:rsidRPr="00445510">
                        <w:rPr>
                          <w:rFonts w:ascii="Times New Roman" w:hAnsi="Times New Roman" w:cs="Times New Roman"/>
                        </w:rPr>
                        <w:t xml:space="preserve">50% </w:t>
                      </w:r>
                    </w:p>
                    <w:p w:rsidR="002F6B12" w:rsidRPr="00445510" w:rsidRDefault="002F6B12" w:rsidP="00445510">
                      <w:pPr>
                        <w:pStyle w:val="ab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445510">
                        <w:rPr>
                          <w:rFonts w:ascii="Times New Roman" w:hAnsi="Times New Roman" w:cs="Times New Roman"/>
                          <w:lang w:val="ru-RU"/>
                        </w:rPr>
                        <w:t>Доля педагогов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445510">
                        <w:rPr>
                          <w:rFonts w:ascii="Times New Roman" w:hAnsi="Times New Roman" w:cs="Times New Roman"/>
                          <w:lang w:val="ru-RU"/>
                        </w:rPr>
                        <w:t>с первой квалификационной категорией -</w:t>
                      </w:r>
                      <w:r w:rsidRPr="00445510">
                        <w:rPr>
                          <w:rFonts w:ascii="Times New Roman" w:hAnsi="Times New Roman" w:cs="Times New Roman"/>
                        </w:rPr>
                        <w:t xml:space="preserve">70% </w:t>
                      </w:r>
                    </w:p>
                    <w:p w:rsidR="00DB0E9D" w:rsidRPr="00452C2D" w:rsidRDefault="00DB0E9D" w:rsidP="002F6B12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kern w:val="24"/>
                          <w:sz w:val="22"/>
                          <w:szCs w:val="22"/>
                        </w:rPr>
                      </w:pPr>
                      <w:r w:rsidRPr="00452C2D">
                        <w:rPr>
                          <w:b/>
                          <w:i/>
                          <w:kern w:val="24"/>
                          <w:sz w:val="22"/>
                          <w:szCs w:val="22"/>
                        </w:rPr>
                        <w:t>Материально – техническое обеспечение.</w:t>
                      </w:r>
                      <w:r w:rsidRPr="00452C2D">
                        <w:rPr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445510" w:rsidRDefault="00445510" w:rsidP="00E21B16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/>
                          <w:i/>
                          <w:kern w:val="24"/>
                          <w:sz w:val="22"/>
                          <w:szCs w:val="22"/>
                        </w:rPr>
                      </w:pPr>
                      <w:r w:rsidRPr="00445510">
                        <w:rPr>
                          <w:kern w:val="24"/>
                          <w:sz w:val="22"/>
                          <w:szCs w:val="22"/>
                        </w:rPr>
                        <w:t>Здание 1973 года застройки. Учреждение открыто в 2011 году после капитального ремонта.</w:t>
                      </w:r>
                      <w:r w:rsidRPr="00452C2D">
                        <w:rPr>
                          <w:b/>
                          <w:i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445510" w:rsidRDefault="003E6435" w:rsidP="00445510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kern w:val="24"/>
                        </w:rPr>
                      </w:pPr>
                      <w:r w:rsidRPr="00452C2D">
                        <w:rPr>
                          <w:b/>
                          <w:i/>
                          <w:kern w:val="24"/>
                          <w:sz w:val="22"/>
                          <w:szCs w:val="22"/>
                        </w:rPr>
                        <w:t>Материально</w:t>
                      </w:r>
                      <w:r w:rsidR="00452C2D">
                        <w:rPr>
                          <w:b/>
                          <w:i/>
                          <w:kern w:val="24"/>
                          <w:sz w:val="22"/>
                          <w:szCs w:val="22"/>
                        </w:rPr>
                        <w:t xml:space="preserve"> – техническая</w:t>
                      </w:r>
                      <w:r w:rsidRPr="00452C2D">
                        <w:rPr>
                          <w:b/>
                          <w:i/>
                          <w:kern w:val="24"/>
                          <w:sz w:val="22"/>
                          <w:szCs w:val="22"/>
                        </w:rPr>
                        <w:t xml:space="preserve"> оснащенность </w:t>
                      </w:r>
                      <w:r w:rsidR="00445510" w:rsidRPr="00445510">
                        <w:rPr>
                          <w:kern w:val="24"/>
                          <w:sz w:val="22"/>
                          <w:szCs w:val="22"/>
                        </w:rPr>
                        <w:t>материалами и оборудованием</w:t>
                      </w:r>
                      <w:r w:rsidR="00445510">
                        <w:rPr>
                          <w:kern w:val="24"/>
                        </w:rPr>
                        <w:t xml:space="preserve"> </w:t>
                      </w:r>
                      <w:r w:rsidR="00445510" w:rsidRPr="00445510">
                        <w:rPr>
                          <w:kern w:val="24"/>
                          <w:sz w:val="22"/>
                          <w:szCs w:val="22"/>
                        </w:rPr>
                        <w:t>составляет 75%.  Группы оснащены дидактическими материалами, наглядными пособиями для обучения, воспитания и развития детей, необходимой мебелью, телевизорами, музыкальными центрами. Музыкальный (спортивный зал) оборудованием, дидактическим и наглядным материалом соответствующей направленности.</w:t>
                      </w:r>
                    </w:p>
                    <w:p w:rsidR="003E6435" w:rsidRPr="00452C2D" w:rsidRDefault="00445510" w:rsidP="00445510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3E6435" w:rsidRPr="00452C2D">
                        <w:rPr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Значимые достижения учреждения:</w:t>
                      </w:r>
                    </w:p>
                    <w:p w:rsidR="00445510" w:rsidRPr="00445510" w:rsidRDefault="00445510" w:rsidP="00445510">
                      <w:pPr>
                        <w:pStyle w:val="a9"/>
                        <w:numPr>
                          <w:ilvl w:val="0"/>
                          <w:numId w:val="2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</w:pPr>
                      <w:r w:rsidRPr="00445510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Участник областного конкурса авторских и коллективных проектов, направленных на разработку инновационных моделей негосударственных образовательных частных учреждений;</w:t>
                      </w:r>
                    </w:p>
                    <w:p w:rsidR="00445510" w:rsidRPr="00445510" w:rsidRDefault="00445510" w:rsidP="00445510">
                      <w:pPr>
                        <w:pStyle w:val="a9"/>
                        <w:numPr>
                          <w:ilvl w:val="0"/>
                          <w:numId w:val="2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</w:pPr>
                      <w:r w:rsidRPr="00445510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Музыкальный руководитель – победитель конкурса имени Л.Выготского, участник летней школы;</w:t>
                      </w:r>
                    </w:p>
                    <w:p w:rsidR="00445510" w:rsidRPr="00445510" w:rsidRDefault="00445510" w:rsidP="00445510">
                      <w:pPr>
                        <w:pStyle w:val="a9"/>
                        <w:numPr>
                          <w:ilvl w:val="0"/>
                          <w:numId w:val="2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45510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Педагоги и воспитанники ДОУ – неоднократные участники и победители Международных, Всероссийских, Региональных и Муниципальных конкурсов.</w:t>
                      </w:r>
                    </w:p>
                    <w:p w:rsidR="005F40DF" w:rsidRDefault="00445510" w:rsidP="00445510">
                      <w:pPr>
                        <w:pStyle w:val="a9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  <w:color w:val="000000" w:themeColor="text1"/>
                          <w:kern w:val="24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41AF98" wp14:editId="59FA170F">
                            <wp:extent cx="1019175" cy="1431290"/>
                            <wp:effectExtent l="0" t="0" r="0" b="0"/>
                            <wp:docPr id="8" name="Рисунок 8" descr="C:\Users\95\AppData\Local\Temp\Rar$DIa0.042\Ермухамбетов Назар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C:\Users\95\AppData\Local\Temp\Rar$DIa0.042\Ермухамбетов Назар.png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1431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9768C00" wp14:editId="73E59E75">
                            <wp:extent cx="1009650" cy="1428750"/>
                            <wp:effectExtent l="0" t="0" r="0" b="0"/>
                            <wp:docPr id="3" name="Рисунок 3" descr="C:\Users\95\Pictures\2020-12-29\00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3" descr="C:\Users\95\Pictures\2020-12-29\001.jpg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1ED9CE1" wp14:editId="53A846B8">
                            <wp:extent cx="1000125" cy="1428750"/>
                            <wp:effectExtent l="0" t="0" r="0" b="0"/>
                            <wp:docPr id="9" name="Рисунок 9" descr="C:\Users\95\AppData\Local\Temp\Rar$DIa0.165\002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Рисунок 4" descr="C:\Users\95\AppData\Local\Temp\Rar$DIa0.165\002.jpg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29EA36B" wp14:editId="225D2EBF">
                            <wp:extent cx="1000125" cy="1420495"/>
                            <wp:effectExtent l="0" t="0" r="0" b="0"/>
                            <wp:docPr id="5" name="Рисунок 5" descr="C:\Users\95\AppData\Local\Temp\Rar$DIa0.271\002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5" descr="C:\Users\95\AppData\Local\Temp\Rar$DIa0.271\002.jpg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142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137D" w:rsidRDefault="0084137D" w:rsidP="00ED2C38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DB0E9D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Перспективы деятельности и развития организации:</w:t>
                      </w:r>
                    </w:p>
                    <w:p w:rsidR="002C6DFB" w:rsidRPr="00DB0E9D" w:rsidRDefault="002C6DFB" w:rsidP="00ED2C38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445510" w:rsidRPr="00445510" w:rsidRDefault="00445510" w:rsidP="00445510">
                      <w:pPr>
                        <w:pStyle w:val="a9"/>
                        <w:numPr>
                          <w:ilvl w:val="0"/>
                          <w:numId w:val="22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851" w:hanging="425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445510">
                        <w:rPr>
                          <w:sz w:val="22"/>
                          <w:szCs w:val="22"/>
                        </w:rPr>
                        <w:t xml:space="preserve">Станoвление открытой, гибкoй и дoступной системы oбразoвания. </w:t>
                      </w:r>
                    </w:p>
                    <w:p w:rsidR="00445510" w:rsidRPr="00445510" w:rsidRDefault="00445510" w:rsidP="00445510">
                      <w:pPr>
                        <w:pStyle w:val="a9"/>
                        <w:numPr>
                          <w:ilvl w:val="0"/>
                          <w:numId w:val="22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851" w:hanging="425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445510">
                        <w:rPr>
                          <w:sz w:val="22"/>
                          <w:szCs w:val="22"/>
                        </w:rPr>
                        <w:t xml:space="preserve">Создание в дошкольном учреждении системы развивающего образования, реализующего право каждого ребёнка на качественное и доступное дошкольное образование, обеспечивающее равные стартовые возможности для позитивной социализации детей. Индивидуализация и дифференциация содержания образования. </w:t>
                      </w:r>
                    </w:p>
                    <w:p w:rsidR="00445510" w:rsidRPr="00445510" w:rsidRDefault="00445510" w:rsidP="00445510">
                      <w:pPr>
                        <w:pStyle w:val="a9"/>
                        <w:numPr>
                          <w:ilvl w:val="0"/>
                          <w:numId w:val="22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851" w:hanging="425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445510">
                        <w:rPr>
                          <w:sz w:val="22"/>
                          <w:szCs w:val="22"/>
                        </w:rPr>
                        <w:t xml:space="preserve">Реализация плана профессиональной подготовки и/или дополнительного профессионального образования работников с учетом положений профессиональных стандартов. </w:t>
                      </w:r>
                    </w:p>
                    <w:p w:rsidR="00445510" w:rsidRPr="00445510" w:rsidRDefault="00445510" w:rsidP="00445510">
                      <w:pPr>
                        <w:pStyle w:val="a9"/>
                        <w:numPr>
                          <w:ilvl w:val="0"/>
                          <w:numId w:val="22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851" w:hanging="425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445510">
                        <w:rPr>
                          <w:sz w:val="22"/>
                          <w:szCs w:val="22"/>
                        </w:rPr>
                        <w:t>Оптимизация системы сoциального партнерства как к стратегического направления деятельности учреждения, способствующего повышению качества oбразования.</w:t>
                      </w:r>
                    </w:p>
                    <w:p w:rsidR="005F40DF" w:rsidRPr="00445510" w:rsidRDefault="005F40DF" w:rsidP="00A6493E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5F40DF" w:rsidRPr="001C7D48" w:rsidRDefault="005F40DF" w:rsidP="00A6493E">
                      <w:pPr>
                        <w:pStyle w:val="a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D1DF2">
        <w:rPr>
          <w:noProof/>
          <w:lang w:val="ru-RU"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8442325</wp:posOffset>
            </wp:positionV>
            <wp:extent cx="2391410" cy="1476375"/>
            <wp:effectExtent l="19050" t="0" r="889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3B8" w:rsidRPr="003F23B8">
        <w:rPr>
          <w:noProof/>
          <w:lang w:val="ru-RU" w:eastAsia="ru-RU"/>
        </w:rPr>
        <w:t xml:space="preserve"> </w:t>
      </w:r>
      <w:r w:rsidR="003F23B8">
        <w:rPr>
          <w:noProof/>
          <w:lang w:val="ru-RU" w:eastAsia="ru-RU"/>
        </w:rPr>
        <w:drawing>
          <wp:anchor distT="0" distB="0" distL="114300" distR="114300" simplePos="0" relativeHeight="251663359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-767715</wp:posOffset>
            </wp:positionV>
            <wp:extent cx="7715250" cy="10810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10016490</wp:posOffset>
                </wp:positionV>
                <wp:extent cx="7719060" cy="266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190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58A" w:rsidRPr="008D7546" w:rsidRDefault="0073558A" w:rsidP="0073558A">
                            <w:pPr>
                              <w:pStyle w:val="aa"/>
                              <w:rPr>
                                <w:noProof/>
                              </w:rPr>
                            </w:pPr>
                            <w:r>
                              <w:t xml:space="preserve">Рисунок </w:t>
                            </w:r>
                            <w:fldSimple w:instr=" SEQ Рисунок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48.4pt;margin-top:788.7pt;width:607.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" stroked="f">
                <v:path arrowok="t"/>
                <v:textbox style="mso-fit-shape-to-text:t" inset="0,0,0,0">
                  <w:txbxContent>
                    <w:p w:rsidR="0073558A" w:rsidRPr="008D7546" w:rsidRDefault="0073558A" w:rsidP="0073558A">
                      <w:pPr>
                        <w:pStyle w:val="aa"/>
                        <w:rPr>
                          <w:noProof/>
                        </w:rPr>
                      </w:pPr>
                      <w:r>
                        <w:t xml:space="preserve">Рисунок </w:t>
                      </w:r>
                      <w:fldSimple w:instr=" SEQ Рисунок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1C7D48">
        <w:rPr>
          <w:noProof/>
          <w:lang w:val="ru-RU" w:eastAsia="ru-RU"/>
        </w:rPr>
        <w:t xml:space="preserve"> </w:t>
      </w:r>
    </w:p>
    <w:sectPr w:rsidR="00D94AC3" w:rsidRPr="00DB0E9D" w:rsidSect="002E4993">
      <w:headerReference w:type="default" r:id="rId19"/>
      <w:pgSz w:w="11906" w:h="16838"/>
      <w:pgMar w:top="1134" w:right="0" w:bottom="850" w:left="709" w:header="708" w:footer="708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26A0" w:rsidRDefault="005426A0" w:rsidP="00D94AC3">
      <w:pPr>
        <w:spacing w:after="0" w:line="240" w:lineRule="auto"/>
      </w:pPr>
      <w:r>
        <w:separator/>
      </w:r>
    </w:p>
  </w:endnote>
  <w:endnote w:type="continuationSeparator" w:id="0">
    <w:p w:rsidR="005426A0" w:rsidRDefault="005426A0" w:rsidP="00D9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26A0" w:rsidRDefault="005426A0" w:rsidP="00D94AC3">
      <w:pPr>
        <w:spacing w:after="0" w:line="240" w:lineRule="auto"/>
      </w:pPr>
      <w:r>
        <w:separator/>
      </w:r>
    </w:p>
  </w:footnote>
  <w:footnote w:type="continuationSeparator" w:id="0">
    <w:p w:rsidR="005426A0" w:rsidRDefault="005426A0" w:rsidP="00D9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4AC3" w:rsidRPr="00D94AC3" w:rsidRDefault="00D94AC3" w:rsidP="00D94AC3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860" cy="10694958"/>
          <wp:effectExtent l="0" t="0" r="254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2EE1"/>
    <w:multiLevelType w:val="hybridMultilevel"/>
    <w:tmpl w:val="3582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2F5F"/>
    <w:multiLevelType w:val="hybridMultilevel"/>
    <w:tmpl w:val="197E4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2DF0"/>
    <w:multiLevelType w:val="hybridMultilevel"/>
    <w:tmpl w:val="3490BF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F2FC8"/>
    <w:multiLevelType w:val="hybridMultilevel"/>
    <w:tmpl w:val="EC6EE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D724C"/>
    <w:multiLevelType w:val="hybridMultilevel"/>
    <w:tmpl w:val="282EF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DA3320"/>
    <w:multiLevelType w:val="hybridMultilevel"/>
    <w:tmpl w:val="43D47C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2583D"/>
    <w:multiLevelType w:val="hybridMultilevel"/>
    <w:tmpl w:val="A4E20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52694"/>
    <w:multiLevelType w:val="hybridMultilevel"/>
    <w:tmpl w:val="8EA83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2230DA"/>
    <w:multiLevelType w:val="hybridMultilevel"/>
    <w:tmpl w:val="E0C8D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76CD6"/>
    <w:multiLevelType w:val="hybridMultilevel"/>
    <w:tmpl w:val="5DD896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5645D2"/>
    <w:multiLevelType w:val="hybridMultilevel"/>
    <w:tmpl w:val="586EE0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8051D"/>
    <w:multiLevelType w:val="hybridMultilevel"/>
    <w:tmpl w:val="CCA45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611F4"/>
    <w:multiLevelType w:val="hybridMultilevel"/>
    <w:tmpl w:val="EA068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7E0B38"/>
    <w:multiLevelType w:val="hybridMultilevel"/>
    <w:tmpl w:val="19006F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A52970"/>
    <w:multiLevelType w:val="hybridMultilevel"/>
    <w:tmpl w:val="E3BE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12E03"/>
    <w:multiLevelType w:val="hybridMultilevel"/>
    <w:tmpl w:val="D42E780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DEC29FF"/>
    <w:multiLevelType w:val="hybridMultilevel"/>
    <w:tmpl w:val="91F05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3"/>
  </w:num>
  <w:num w:numId="5">
    <w:abstractNumId w:val="3"/>
  </w:num>
  <w:num w:numId="6">
    <w:abstractNumId w:val="11"/>
  </w:num>
  <w:num w:numId="7">
    <w:abstractNumId w:val="18"/>
  </w:num>
  <w:num w:numId="8">
    <w:abstractNumId w:val="7"/>
  </w:num>
  <w:num w:numId="9">
    <w:abstractNumId w:val="19"/>
  </w:num>
  <w:num w:numId="10">
    <w:abstractNumId w:val="4"/>
  </w:num>
  <w:num w:numId="11">
    <w:abstractNumId w:val="15"/>
  </w:num>
  <w:num w:numId="12">
    <w:abstractNumId w:val="9"/>
  </w:num>
  <w:num w:numId="13">
    <w:abstractNumId w:val="0"/>
  </w:num>
  <w:num w:numId="14">
    <w:abstractNumId w:val="14"/>
  </w:num>
  <w:num w:numId="15">
    <w:abstractNumId w:val="14"/>
  </w:num>
  <w:num w:numId="16">
    <w:abstractNumId w:val="12"/>
  </w:num>
  <w:num w:numId="17">
    <w:abstractNumId w:val="1"/>
  </w:num>
  <w:num w:numId="18">
    <w:abstractNumId w:val="5"/>
  </w:num>
  <w:num w:numId="19">
    <w:abstractNumId w:val="2"/>
  </w:num>
  <w:num w:numId="20">
    <w:abstractNumId w:val="2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C3"/>
    <w:rsid w:val="00065306"/>
    <w:rsid w:val="00082A70"/>
    <w:rsid w:val="000905FA"/>
    <w:rsid w:val="00091F03"/>
    <w:rsid w:val="000B7BAA"/>
    <w:rsid w:val="000D3D21"/>
    <w:rsid w:val="000E080F"/>
    <w:rsid w:val="00195292"/>
    <w:rsid w:val="001B650A"/>
    <w:rsid w:val="001C12A7"/>
    <w:rsid w:val="001C7D48"/>
    <w:rsid w:val="001D4B93"/>
    <w:rsid w:val="00212C05"/>
    <w:rsid w:val="002244C1"/>
    <w:rsid w:val="00246294"/>
    <w:rsid w:val="00246905"/>
    <w:rsid w:val="002C6DFB"/>
    <w:rsid w:val="002D3A23"/>
    <w:rsid w:val="002E4196"/>
    <w:rsid w:val="002E4993"/>
    <w:rsid w:val="002F6B12"/>
    <w:rsid w:val="003506E7"/>
    <w:rsid w:val="00357754"/>
    <w:rsid w:val="00365AC1"/>
    <w:rsid w:val="003E4E2F"/>
    <w:rsid w:val="003E6435"/>
    <w:rsid w:val="003F22BD"/>
    <w:rsid w:val="003F23B8"/>
    <w:rsid w:val="004125DB"/>
    <w:rsid w:val="00445510"/>
    <w:rsid w:val="00452C2D"/>
    <w:rsid w:val="004B5AA9"/>
    <w:rsid w:val="0052068A"/>
    <w:rsid w:val="00535BE5"/>
    <w:rsid w:val="00540495"/>
    <w:rsid w:val="005426A0"/>
    <w:rsid w:val="00546345"/>
    <w:rsid w:val="0056124B"/>
    <w:rsid w:val="00577CE1"/>
    <w:rsid w:val="005F2DF1"/>
    <w:rsid w:val="005F40DF"/>
    <w:rsid w:val="005F7F57"/>
    <w:rsid w:val="00616235"/>
    <w:rsid w:val="00631929"/>
    <w:rsid w:val="006368C1"/>
    <w:rsid w:val="0064561B"/>
    <w:rsid w:val="006719B5"/>
    <w:rsid w:val="006F77EE"/>
    <w:rsid w:val="00712C3D"/>
    <w:rsid w:val="0073558A"/>
    <w:rsid w:val="007723B5"/>
    <w:rsid w:val="007C4CD3"/>
    <w:rsid w:val="007D6EE8"/>
    <w:rsid w:val="00816B69"/>
    <w:rsid w:val="0084137D"/>
    <w:rsid w:val="008671DF"/>
    <w:rsid w:val="008674BE"/>
    <w:rsid w:val="00923A87"/>
    <w:rsid w:val="009244CC"/>
    <w:rsid w:val="009245AE"/>
    <w:rsid w:val="00954A18"/>
    <w:rsid w:val="009B3330"/>
    <w:rsid w:val="00A15ECA"/>
    <w:rsid w:val="00A6493E"/>
    <w:rsid w:val="00A669D1"/>
    <w:rsid w:val="00A86EA7"/>
    <w:rsid w:val="00AB6CAA"/>
    <w:rsid w:val="00AD2367"/>
    <w:rsid w:val="00AE080F"/>
    <w:rsid w:val="00AE6F93"/>
    <w:rsid w:val="00AF0AF3"/>
    <w:rsid w:val="00B61363"/>
    <w:rsid w:val="00B84859"/>
    <w:rsid w:val="00B90B5C"/>
    <w:rsid w:val="00BB30C2"/>
    <w:rsid w:val="00BC2E3D"/>
    <w:rsid w:val="00BC5918"/>
    <w:rsid w:val="00C5428B"/>
    <w:rsid w:val="00CD1DF2"/>
    <w:rsid w:val="00D250E2"/>
    <w:rsid w:val="00D40819"/>
    <w:rsid w:val="00D9115E"/>
    <w:rsid w:val="00D94AC3"/>
    <w:rsid w:val="00DA3A4F"/>
    <w:rsid w:val="00DB0E9D"/>
    <w:rsid w:val="00E21B16"/>
    <w:rsid w:val="00E23170"/>
    <w:rsid w:val="00E65E40"/>
    <w:rsid w:val="00ED2C38"/>
    <w:rsid w:val="00ED570B"/>
    <w:rsid w:val="00EF0B80"/>
    <w:rsid w:val="00F125DF"/>
    <w:rsid w:val="00F35182"/>
    <w:rsid w:val="00FA766C"/>
    <w:rsid w:val="00FB1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434312A-8279-4547-AD09-92674CED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73558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  <w:style w:type="character" w:styleId="ad">
    <w:name w:val="Hyperlink"/>
    <w:basedOn w:val="a0"/>
    <w:uiPriority w:val="99"/>
    <w:unhideWhenUsed/>
    <w:rsid w:val="001D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4.jpeg" /><Relationship Id="rId18" Type="http://schemas.openxmlformats.org/officeDocument/2006/relationships/image" Target="media/image9.jpeg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17" Type="http://schemas.openxmlformats.org/officeDocument/2006/relationships/image" Target="media/image8.png" /><Relationship Id="rId2" Type="http://schemas.openxmlformats.org/officeDocument/2006/relationships/numbering" Target="numbering.xml" /><Relationship Id="rId16" Type="http://schemas.openxmlformats.org/officeDocument/2006/relationships/image" Target="media/image7.jpeg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ds95orsk@yandex.ru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6.jpeg" /><Relationship Id="rId10" Type="http://schemas.openxmlformats.org/officeDocument/2006/relationships/image" Target="media/image2.gif" /><Relationship Id="rId19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ds95orsk@yandex.ru" TargetMode="External" /><Relationship Id="rId14" Type="http://schemas.openxmlformats.org/officeDocument/2006/relationships/image" Target="media/image5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E71BC-6129-4F6A-9F88-55DBCC7DB0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Гость</cp:lastModifiedBy>
  <cp:revision>2</cp:revision>
  <cp:lastPrinted>2009-01-08T12:05:00Z</cp:lastPrinted>
  <dcterms:created xsi:type="dcterms:W3CDTF">2020-12-29T19:22:00Z</dcterms:created>
  <dcterms:modified xsi:type="dcterms:W3CDTF">2020-12-29T19:22:00Z</dcterms:modified>
</cp:coreProperties>
</file>