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7E8C5" w14:textId="77777777" w:rsidR="003C205F" w:rsidRPr="001B28BD" w:rsidRDefault="00000000" w:rsidP="001B28BD">
      <w:pPr>
        <w:pBdr>
          <w:bottom w:val="single" w:sz="4" w:space="1" w:color="auto"/>
        </w:pBdr>
        <w:rPr>
          <w:b/>
          <w:bCs/>
          <w:sz w:val="24"/>
          <w:szCs w:val="24"/>
          <w:lang w:val="fr-CA"/>
        </w:rPr>
      </w:pPr>
      <w:r w:rsidRPr="001B28BD">
        <w:rPr>
          <w:b/>
          <w:bCs/>
          <w:sz w:val="24"/>
          <w:szCs w:val="24"/>
          <w:lang w:val="fr-CA"/>
        </w:rPr>
        <w:t>Français langue seconde – Niveau 2</w:t>
      </w:r>
    </w:p>
    <w:p w14:paraId="6EA7243F" w14:textId="25AEC553" w:rsidR="003C205F" w:rsidRPr="001B28BD" w:rsidRDefault="00000000">
      <w:pPr>
        <w:rPr>
          <w:lang w:val="fr-CA"/>
        </w:rPr>
      </w:pPr>
      <w:r w:rsidRPr="001B28BD">
        <w:rPr>
          <w:lang w:val="fr-CA"/>
        </w:rPr>
        <w:t xml:space="preserve">Cahier d’exercices </w:t>
      </w:r>
      <w:r w:rsidR="001B28BD">
        <w:rPr>
          <w:lang w:val="fr-CA"/>
        </w:rPr>
        <w:t>de révision</w:t>
      </w:r>
    </w:p>
    <w:p w14:paraId="1D266F23" w14:textId="1071BC95" w:rsidR="003C205F" w:rsidRPr="001B28BD" w:rsidRDefault="00000000">
      <w:pPr>
        <w:rPr>
          <w:b/>
          <w:bCs/>
          <w:color w:val="0070C0"/>
          <w:lang w:val="fr-CA"/>
        </w:rPr>
      </w:pPr>
      <w:r w:rsidRPr="001B28BD">
        <w:rPr>
          <w:b/>
          <w:bCs/>
          <w:color w:val="0070C0"/>
          <w:lang w:val="fr-CA"/>
        </w:rPr>
        <w:t>La vie quotidienne</w:t>
      </w:r>
    </w:p>
    <w:p w14:paraId="66825B11" w14:textId="77777777" w:rsidR="003C205F" w:rsidRPr="001B28BD" w:rsidRDefault="00000000">
      <w:pPr>
        <w:rPr>
          <w:lang w:val="fr-CA"/>
        </w:rPr>
      </w:pPr>
      <w:r w:rsidRPr="001B28BD">
        <w:rPr>
          <w:lang w:val="fr-CA"/>
        </w:rPr>
        <w:t>Exercice 1 – Complète avec le bon verbe</w:t>
      </w:r>
    </w:p>
    <w:p w14:paraId="31EC94B6" w14:textId="77777777" w:rsidR="003C205F" w:rsidRPr="001B28BD" w:rsidRDefault="00000000">
      <w:pPr>
        <w:rPr>
          <w:lang w:val="fr-CA"/>
        </w:rPr>
      </w:pPr>
      <w:r w:rsidRPr="001B28BD">
        <w:rPr>
          <w:lang w:val="fr-CA"/>
        </w:rPr>
        <w:t>(</w:t>
      </w:r>
      <w:proofErr w:type="gramStart"/>
      <w:r w:rsidRPr="001B28BD">
        <w:rPr>
          <w:lang w:val="fr-CA"/>
        </w:rPr>
        <w:t>écouter</w:t>
      </w:r>
      <w:proofErr w:type="gramEnd"/>
      <w:r w:rsidRPr="001B28BD">
        <w:rPr>
          <w:lang w:val="fr-CA"/>
        </w:rPr>
        <w:t>, travailler, se lever, manger, regarder)</w:t>
      </w:r>
    </w:p>
    <w:p w14:paraId="5C11D56B" w14:textId="77777777" w:rsidR="003C205F" w:rsidRPr="001B28BD" w:rsidRDefault="00000000">
      <w:pPr>
        <w:rPr>
          <w:lang w:val="fr-CA"/>
        </w:rPr>
      </w:pPr>
      <w:r w:rsidRPr="001B28BD">
        <w:rPr>
          <w:lang w:val="fr-CA"/>
        </w:rPr>
        <w:t>1. Le matin, je ______ tôt.</w:t>
      </w:r>
    </w:p>
    <w:p w14:paraId="333558C4" w14:textId="77777777" w:rsidR="003C205F" w:rsidRPr="001B28BD" w:rsidRDefault="00000000">
      <w:pPr>
        <w:rPr>
          <w:lang w:val="fr-CA"/>
        </w:rPr>
      </w:pPr>
      <w:r w:rsidRPr="001B28BD">
        <w:rPr>
          <w:lang w:val="fr-CA"/>
        </w:rPr>
        <w:t>2. Nous ______ la télévision le soir.</w:t>
      </w:r>
    </w:p>
    <w:p w14:paraId="209B2A73" w14:textId="77777777" w:rsidR="003C205F" w:rsidRPr="001B28BD" w:rsidRDefault="00000000">
      <w:pPr>
        <w:rPr>
          <w:lang w:val="fr-CA"/>
        </w:rPr>
      </w:pPr>
      <w:r w:rsidRPr="001B28BD">
        <w:rPr>
          <w:lang w:val="fr-CA"/>
        </w:rPr>
        <w:t>3. Elle ______ au bureau toute la journée.</w:t>
      </w:r>
    </w:p>
    <w:p w14:paraId="7BB8500C" w14:textId="77777777" w:rsidR="003C205F" w:rsidRPr="001B28BD" w:rsidRDefault="00000000">
      <w:pPr>
        <w:rPr>
          <w:lang w:val="fr-CA"/>
        </w:rPr>
      </w:pPr>
      <w:r w:rsidRPr="001B28BD">
        <w:rPr>
          <w:lang w:val="fr-CA"/>
        </w:rPr>
        <w:t>4. Vous ______ la radio en voiture.</w:t>
      </w:r>
    </w:p>
    <w:p w14:paraId="68E3C721" w14:textId="77777777" w:rsidR="003C205F" w:rsidRPr="001B28BD" w:rsidRDefault="00000000">
      <w:pPr>
        <w:rPr>
          <w:lang w:val="fr-CA"/>
        </w:rPr>
      </w:pPr>
      <w:r w:rsidRPr="001B28BD">
        <w:rPr>
          <w:lang w:val="fr-CA"/>
        </w:rPr>
        <w:t>5. Je ______ à midi.</w:t>
      </w:r>
    </w:p>
    <w:p w14:paraId="055B370D" w14:textId="77777777" w:rsidR="003C205F" w:rsidRPr="001B28BD" w:rsidRDefault="003C205F">
      <w:pPr>
        <w:rPr>
          <w:lang w:val="fr-CA"/>
        </w:rPr>
      </w:pPr>
    </w:p>
    <w:p w14:paraId="175B9D15" w14:textId="3D6148EA" w:rsidR="003C205F" w:rsidRPr="001B28BD" w:rsidRDefault="00000000">
      <w:pPr>
        <w:rPr>
          <w:b/>
          <w:bCs/>
          <w:color w:val="0070C0"/>
          <w:lang w:val="fr-CA"/>
        </w:rPr>
      </w:pPr>
      <w:r w:rsidRPr="001B28BD">
        <w:rPr>
          <w:b/>
          <w:bCs/>
          <w:color w:val="0070C0"/>
          <w:lang w:val="fr-CA"/>
        </w:rPr>
        <w:t>Ta routine</w:t>
      </w:r>
    </w:p>
    <w:p w14:paraId="30A5DA50" w14:textId="77777777" w:rsidR="003C205F" w:rsidRPr="001B28BD" w:rsidRDefault="00000000">
      <w:pPr>
        <w:rPr>
          <w:lang w:val="fr-CA"/>
        </w:rPr>
      </w:pPr>
      <w:r w:rsidRPr="001B28BD">
        <w:rPr>
          <w:lang w:val="fr-CA"/>
        </w:rPr>
        <w:t>Écris 5 phrases sur ta journée.</w:t>
      </w:r>
    </w:p>
    <w:p w14:paraId="65B504EE" w14:textId="77777777" w:rsidR="003C205F" w:rsidRPr="001B28BD" w:rsidRDefault="003C205F">
      <w:pPr>
        <w:rPr>
          <w:lang w:val="fr-CA"/>
        </w:rPr>
      </w:pPr>
    </w:p>
    <w:p w14:paraId="6C8AFE71" w14:textId="583714DE" w:rsidR="003C205F" w:rsidRPr="001B28BD" w:rsidRDefault="00000000">
      <w:pPr>
        <w:rPr>
          <w:b/>
          <w:bCs/>
          <w:color w:val="0070C0"/>
          <w:lang w:val="fr-CA"/>
        </w:rPr>
      </w:pPr>
      <w:r w:rsidRPr="001B28BD">
        <w:rPr>
          <w:b/>
          <w:bCs/>
          <w:color w:val="0070C0"/>
          <w:lang w:val="fr-CA"/>
        </w:rPr>
        <w:t>Se présenter et parler de soi</w:t>
      </w:r>
    </w:p>
    <w:p w14:paraId="2B50290B" w14:textId="77777777" w:rsidR="003C205F" w:rsidRPr="001B28BD" w:rsidRDefault="00000000">
      <w:pPr>
        <w:rPr>
          <w:lang w:val="fr-CA"/>
        </w:rPr>
      </w:pPr>
      <w:r w:rsidRPr="001B28BD">
        <w:rPr>
          <w:lang w:val="fr-CA"/>
        </w:rPr>
        <w:t>Exercice 1 – Complète</w:t>
      </w:r>
    </w:p>
    <w:p w14:paraId="3D43455E" w14:textId="77777777" w:rsidR="003C205F" w:rsidRPr="001B28BD" w:rsidRDefault="00000000">
      <w:pPr>
        <w:rPr>
          <w:lang w:val="fr-CA"/>
        </w:rPr>
      </w:pPr>
      <w:r w:rsidRPr="001B28BD">
        <w:rPr>
          <w:lang w:val="fr-CA"/>
        </w:rPr>
        <w:t>Je m’_____ Maria.</w:t>
      </w:r>
    </w:p>
    <w:p w14:paraId="58C8EDBB" w14:textId="77777777" w:rsidR="003C205F" w:rsidRPr="001B28BD" w:rsidRDefault="00000000">
      <w:pPr>
        <w:rPr>
          <w:lang w:val="fr-CA"/>
        </w:rPr>
      </w:pPr>
      <w:r w:rsidRPr="001B28BD">
        <w:rPr>
          <w:lang w:val="fr-CA"/>
        </w:rPr>
        <w:t>J’_____ 32 ans.</w:t>
      </w:r>
    </w:p>
    <w:p w14:paraId="2F54FCD2" w14:textId="77777777" w:rsidR="003C205F" w:rsidRPr="001B28BD" w:rsidRDefault="00000000">
      <w:pPr>
        <w:rPr>
          <w:lang w:val="fr-CA"/>
        </w:rPr>
      </w:pPr>
      <w:r w:rsidRPr="001B28BD">
        <w:rPr>
          <w:lang w:val="fr-CA"/>
        </w:rPr>
        <w:t>Je _____ à Montréal.</w:t>
      </w:r>
    </w:p>
    <w:p w14:paraId="6A73CE9E" w14:textId="77777777" w:rsidR="003C205F" w:rsidRPr="001B28BD" w:rsidRDefault="00000000">
      <w:pPr>
        <w:rPr>
          <w:lang w:val="fr-CA"/>
        </w:rPr>
      </w:pPr>
      <w:r w:rsidRPr="001B28BD">
        <w:rPr>
          <w:lang w:val="fr-CA"/>
        </w:rPr>
        <w:t>Je viens _____ Colombie.</w:t>
      </w:r>
    </w:p>
    <w:p w14:paraId="77CA646D" w14:textId="77777777" w:rsidR="003C205F" w:rsidRPr="001B28BD" w:rsidRDefault="003C205F">
      <w:pPr>
        <w:rPr>
          <w:lang w:val="fr-CA"/>
        </w:rPr>
      </w:pPr>
    </w:p>
    <w:p w14:paraId="2A7BB26B" w14:textId="77777777" w:rsidR="003C205F" w:rsidRPr="001B28BD" w:rsidRDefault="00000000">
      <w:pPr>
        <w:rPr>
          <w:lang w:val="fr-CA"/>
        </w:rPr>
      </w:pPr>
      <w:r w:rsidRPr="001B28BD">
        <w:rPr>
          <w:lang w:val="fr-CA"/>
        </w:rPr>
        <w:t>Exercice 2 – Qui suis-je ?</w:t>
      </w:r>
    </w:p>
    <w:p w14:paraId="6678806B" w14:textId="77777777" w:rsidR="003C205F" w:rsidRPr="001B28BD" w:rsidRDefault="00000000">
      <w:pPr>
        <w:rPr>
          <w:lang w:val="fr-CA"/>
        </w:rPr>
      </w:pPr>
      <w:r w:rsidRPr="001B28BD">
        <w:rPr>
          <w:lang w:val="fr-CA"/>
        </w:rPr>
        <w:t>Écris un texte de 5–6 phrases.</w:t>
      </w:r>
    </w:p>
    <w:p w14:paraId="37E38900" w14:textId="77777777" w:rsidR="003C205F" w:rsidRPr="001B28BD" w:rsidRDefault="003C205F">
      <w:pPr>
        <w:rPr>
          <w:lang w:val="fr-CA"/>
        </w:rPr>
      </w:pPr>
    </w:p>
    <w:p w14:paraId="2F0B8FB4" w14:textId="54287D03" w:rsidR="003C205F" w:rsidRPr="001B28BD" w:rsidRDefault="00000000">
      <w:pPr>
        <w:rPr>
          <w:b/>
          <w:bCs/>
          <w:color w:val="0070C0"/>
          <w:lang w:val="fr-CA"/>
        </w:rPr>
      </w:pPr>
      <w:r w:rsidRPr="001B28BD">
        <w:rPr>
          <w:b/>
          <w:bCs/>
          <w:color w:val="0070C0"/>
          <w:lang w:val="fr-CA"/>
        </w:rPr>
        <w:t>Le temps et les projets</w:t>
      </w:r>
    </w:p>
    <w:p w14:paraId="6994C9E6" w14:textId="77777777" w:rsidR="003C205F" w:rsidRPr="001B28BD" w:rsidRDefault="00000000">
      <w:pPr>
        <w:rPr>
          <w:lang w:val="fr-CA"/>
        </w:rPr>
      </w:pPr>
      <w:r w:rsidRPr="001B28BD">
        <w:rPr>
          <w:lang w:val="fr-CA"/>
        </w:rPr>
        <w:t>Exercice 1 – Futur proche</w:t>
      </w:r>
    </w:p>
    <w:p w14:paraId="0C1270C6" w14:textId="77777777" w:rsidR="003C205F" w:rsidRPr="001B28BD" w:rsidRDefault="00000000">
      <w:pPr>
        <w:rPr>
          <w:lang w:val="fr-CA"/>
        </w:rPr>
      </w:pPr>
      <w:r w:rsidRPr="001B28BD">
        <w:rPr>
          <w:lang w:val="fr-CA"/>
        </w:rPr>
        <w:lastRenderedPageBreak/>
        <w:t>Demain, je _____ (aller + travailler).</w:t>
      </w:r>
    </w:p>
    <w:p w14:paraId="3A7D04D7" w14:textId="77777777" w:rsidR="003C205F" w:rsidRPr="001B28BD" w:rsidRDefault="00000000">
      <w:pPr>
        <w:rPr>
          <w:lang w:val="fr-CA"/>
        </w:rPr>
      </w:pPr>
      <w:r w:rsidRPr="001B28BD">
        <w:rPr>
          <w:lang w:val="fr-CA"/>
        </w:rPr>
        <w:t>Ce soir, nous _____ (aller + étudier).</w:t>
      </w:r>
    </w:p>
    <w:p w14:paraId="692F8CB0" w14:textId="77777777" w:rsidR="003C205F" w:rsidRPr="001B28BD" w:rsidRDefault="003C205F">
      <w:pPr>
        <w:rPr>
          <w:lang w:val="fr-CA"/>
        </w:rPr>
      </w:pPr>
    </w:p>
    <w:p w14:paraId="60351AF2" w14:textId="6E7A8F57" w:rsidR="003C205F" w:rsidRPr="001B28BD" w:rsidRDefault="00000000">
      <w:pPr>
        <w:rPr>
          <w:b/>
          <w:bCs/>
          <w:color w:val="0070C0"/>
          <w:lang w:val="fr-CA"/>
        </w:rPr>
      </w:pPr>
      <w:r w:rsidRPr="001B28BD">
        <w:rPr>
          <w:b/>
          <w:bCs/>
          <w:color w:val="0070C0"/>
          <w:lang w:val="fr-CA"/>
        </w:rPr>
        <w:t>Le tourisme</w:t>
      </w:r>
    </w:p>
    <w:p w14:paraId="70579C0A" w14:textId="77777777" w:rsidR="003C205F" w:rsidRPr="001B28BD" w:rsidRDefault="00000000">
      <w:pPr>
        <w:rPr>
          <w:lang w:val="fr-CA"/>
        </w:rPr>
      </w:pPr>
      <w:r w:rsidRPr="001B28BD">
        <w:rPr>
          <w:lang w:val="fr-CA"/>
        </w:rPr>
        <w:t>Exercice</w:t>
      </w:r>
    </w:p>
    <w:p w14:paraId="6C0A1B93" w14:textId="77777777" w:rsidR="003C205F" w:rsidRPr="001B28BD" w:rsidRDefault="00000000">
      <w:pPr>
        <w:rPr>
          <w:lang w:val="fr-CA"/>
        </w:rPr>
      </w:pPr>
      <w:r w:rsidRPr="001B28BD">
        <w:rPr>
          <w:lang w:val="fr-CA"/>
        </w:rPr>
        <w:t>Où vas-tu en vacances ? Que vas-tu faire ?</w:t>
      </w:r>
    </w:p>
    <w:p w14:paraId="5AD0BEA0" w14:textId="77777777" w:rsidR="003C205F" w:rsidRPr="001B28BD" w:rsidRDefault="003C205F">
      <w:pPr>
        <w:rPr>
          <w:lang w:val="fr-CA"/>
        </w:rPr>
      </w:pPr>
    </w:p>
    <w:p w14:paraId="152DF371" w14:textId="6ED9F29D" w:rsidR="003C205F" w:rsidRPr="001B28BD" w:rsidRDefault="00000000">
      <w:pPr>
        <w:rPr>
          <w:b/>
          <w:bCs/>
          <w:color w:val="0070C0"/>
          <w:lang w:val="fr-CA"/>
        </w:rPr>
      </w:pPr>
      <w:r w:rsidRPr="001B28BD">
        <w:rPr>
          <w:b/>
          <w:bCs/>
          <w:color w:val="0070C0"/>
          <w:lang w:val="fr-CA"/>
        </w:rPr>
        <w:t>Le passé</w:t>
      </w:r>
    </w:p>
    <w:p w14:paraId="1EE0FE6F" w14:textId="77777777" w:rsidR="003C205F" w:rsidRPr="001B28BD" w:rsidRDefault="00000000">
      <w:pPr>
        <w:rPr>
          <w:lang w:val="fr-CA"/>
        </w:rPr>
      </w:pPr>
      <w:r w:rsidRPr="001B28BD">
        <w:rPr>
          <w:lang w:val="fr-CA"/>
        </w:rPr>
        <w:t>Complète avec le bon temps.</w:t>
      </w:r>
    </w:p>
    <w:p w14:paraId="388DADA2" w14:textId="77777777" w:rsidR="003C205F" w:rsidRPr="001B28BD" w:rsidRDefault="00000000">
      <w:pPr>
        <w:rPr>
          <w:lang w:val="fr-CA"/>
        </w:rPr>
      </w:pPr>
      <w:r w:rsidRPr="001B28BD">
        <w:rPr>
          <w:lang w:val="fr-CA"/>
        </w:rPr>
        <w:t>Quand j’étais enfant, je _____ (jouer).</w:t>
      </w:r>
    </w:p>
    <w:p w14:paraId="2E4AFA5E" w14:textId="77777777" w:rsidR="003C205F" w:rsidRPr="001B28BD" w:rsidRDefault="00000000">
      <w:pPr>
        <w:rPr>
          <w:lang w:val="fr-CA"/>
        </w:rPr>
      </w:pPr>
      <w:r w:rsidRPr="001B28BD">
        <w:rPr>
          <w:lang w:val="fr-CA"/>
        </w:rPr>
        <w:t>Hier, nous _____ (visiter) un musée.</w:t>
      </w:r>
    </w:p>
    <w:p w14:paraId="0D73ABD0" w14:textId="77777777" w:rsidR="003C205F" w:rsidRPr="001B28BD" w:rsidRDefault="003C205F">
      <w:pPr>
        <w:rPr>
          <w:lang w:val="fr-CA"/>
        </w:rPr>
      </w:pPr>
    </w:p>
    <w:p w14:paraId="2992FEDD" w14:textId="431770A6" w:rsidR="003C205F" w:rsidRPr="001B28BD" w:rsidRDefault="00000000">
      <w:pPr>
        <w:rPr>
          <w:b/>
          <w:bCs/>
          <w:color w:val="0070C0"/>
          <w:lang w:val="fr-CA"/>
        </w:rPr>
      </w:pPr>
      <w:r w:rsidRPr="001B28BD">
        <w:rPr>
          <w:b/>
          <w:bCs/>
          <w:color w:val="0070C0"/>
          <w:lang w:val="fr-CA"/>
        </w:rPr>
        <w:t>Conditionnel présent</w:t>
      </w:r>
    </w:p>
    <w:p w14:paraId="074835E3" w14:textId="77777777" w:rsidR="003C205F" w:rsidRPr="001B28BD" w:rsidRDefault="00000000">
      <w:pPr>
        <w:rPr>
          <w:lang w:val="fr-CA"/>
        </w:rPr>
      </w:pPr>
      <w:r w:rsidRPr="001B28BD">
        <w:rPr>
          <w:lang w:val="fr-CA"/>
        </w:rPr>
        <w:t>Transforme : Tu peux m’aider ? → _____-tu m’aider ?</w:t>
      </w:r>
    </w:p>
    <w:p w14:paraId="7847F185" w14:textId="77777777" w:rsidR="003C205F" w:rsidRPr="001B28BD" w:rsidRDefault="003C205F">
      <w:pPr>
        <w:rPr>
          <w:lang w:val="fr-CA"/>
        </w:rPr>
      </w:pPr>
    </w:p>
    <w:p w14:paraId="7B097406" w14:textId="077935DF" w:rsidR="003C205F" w:rsidRPr="001B28BD" w:rsidRDefault="00000000">
      <w:pPr>
        <w:rPr>
          <w:b/>
          <w:bCs/>
          <w:color w:val="0070C0"/>
          <w:lang w:val="fr-CA"/>
        </w:rPr>
      </w:pPr>
      <w:r w:rsidRPr="001B28BD">
        <w:rPr>
          <w:b/>
          <w:bCs/>
          <w:color w:val="0070C0"/>
          <w:lang w:val="fr-CA"/>
        </w:rPr>
        <w:t>Subjonctif</w:t>
      </w:r>
    </w:p>
    <w:p w14:paraId="34B4FBFF" w14:textId="77777777" w:rsidR="003C205F" w:rsidRPr="001B28BD" w:rsidRDefault="00000000">
      <w:pPr>
        <w:rPr>
          <w:lang w:val="fr-CA"/>
        </w:rPr>
      </w:pPr>
      <w:r w:rsidRPr="001B28BD">
        <w:rPr>
          <w:lang w:val="fr-CA"/>
        </w:rPr>
        <w:t>Il faut que tu _____ (être) à l’heure.</w:t>
      </w:r>
    </w:p>
    <w:p w14:paraId="1E343C2E" w14:textId="77777777" w:rsidR="003C205F" w:rsidRPr="001B28BD" w:rsidRDefault="003C205F">
      <w:pPr>
        <w:rPr>
          <w:lang w:val="fr-CA"/>
        </w:rPr>
      </w:pPr>
    </w:p>
    <w:p w14:paraId="54F582AE" w14:textId="2922BE9E" w:rsidR="003C205F" w:rsidRPr="001B28BD" w:rsidRDefault="00000000">
      <w:pPr>
        <w:rPr>
          <w:b/>
          <w:bCs/>
          <w:color w:val="0070C0"/>
          <w:lang w:val="fr-CA"/>
        </w:rPr>
      </w:pPr>
      <w:r w:rsidRPr="001B28BD">
        <w:rPr>
          <w:b/>
          <w:bCs/>
          <w:color w:val="0070C0"/>
          <w:lang w:val="fr-CA"/>
        </w:rPr>
        <w:t>Gérondif</w:t>
      </w:r>
    </w:p>
    <w:p w14:paraId="69A34279" w14:textId="77777777" w:rsidR="003C205F" w:rsidRPr="001B28BD" w:rsidRDefault="00000000">
      <w:pPr>
        <w:rPr>
          <w:lang w:val="fr-CA"/>
        </w:rPr>
      </w:pPr>
      <w:r w:rsidRPr="001B28BD">
        <w:rPr>
          <w:lang w:val="fr-CA"/>
        </w:rPr>
        <w:t>Il apprend le français en _____ (pratiquer).</w:t>
      </w:r>
    </w:p>
    <w:p w14:paraId="373A0010" w14:textId="77777777" w:rsidR="003C205F" w:rsidRPr="001B28BD" w:rsidRDefault="003C205F">
      <w:pPr>
        <w:rPr>
          <w:lang w:val="fr-CA"/>
        </w:rPr>
      </w:pPr>
    </w:p>
    <w:p w14:paraId="47213310" w14:textId="38ED5095" w:rsidR="003C205F" w:rsidRPr="001B28BD" w:rsidRDefault="00000000">
      <w:pPr>
        <w:rPr>
          <w:b/>
          <w:bCs/>
          <w:color w:val="0070C0"/>
          <w:lang w:val="fr-CA"/>
        </w:rPr>
      </w:pPr>
      <w:r w:rsidRPr="001B28BD">
        <w:rPr>
          <w:b/>
          <w:bCs/>
          <w:color w:val="0070C0"/>
          <w:lang w:val="fr-CA"/>
        </w:rPr>
        <w:t>Articles et pronoms</w:t>
      </w:r>
    </w:p>
    <w:p w14:paraId="5FB0D111" w14:textId="77777777" w:rsidR="003C205F" w:rsidRPr="001B28BD" w:rsidRDefault="00000000">
      <w:pPr>
        <w:rPr>
          <w:lang w:val="fr-CA"/>
        </w:rPr>
      </w:pPr>
      <w:r w:rsidRPr="001B28BD">
        <w:rPr>
          <w:lang w:val="fr-CA"/>
        </w:rPr>
        <w:t>J’ai _____ chien.</w:t>
      </w:r>
    </w:p>
    <w:p w14:paraId="1D51545E" w14:textId="77777777" w:rsidR="003C205F" w:rsidRPr="001B28BD" w:rsidRDefault="00000000">
      <w:pPr>
        <w:rPr>
          <w:lang w:val="fr-CA"/>
        </w:rPr>
      </w:pPr>
      <w:r w:rsidRPr="001B28BD">
        <w:rPr>
          <w:lang w:val="fr-CA"/>
        </w:rPr>
        <w:t>Je vois Marie → _____ vois.</w:t>
      </w:r>
    </w:p>
    <w:p w14:paraId="541E4FCC" w14:textId="77777777" w:rsidR="003C205F" w:rsidRPr="001B28BD" w:rsidRDefault="003C205F">
      <w:pPr>
        <w:rPr>
          <w:lang w:val="fr-CA"/>
        </w:rPr>
      </w:pPr>
    </w:p>
    <w:p w14:paraId="29E8210C" w14:textId="5A98ADDC" w:rsidR="003C205F" w:rsidRPr="001B28BD" w:rsidRDefault="00000000">
      <w:pPr>
        <w:rPr>
          <w:b/>
          <w:bCs/>
          <w:color w:val="0070C0"/>
          <w:lang w:val="fr-CA"/>
        </w:rPr>
      </w:pPr>
      <w:r w:rsidRPr="001B28BD">
        <w:rPr>
          <w:b/>
          <w:bCs/>
          <w:color w:val="0070C0"/>
          <w:lang w:val="fr-CA"/>
        </w:rPr>
        <w:t>Relations humaines</w:t>
      </w:r>
    </w:p>
    <w:p w14:paraId="49489E54" w14:textId="77777777" w:rsidR="003C205F" w:rsidRPr="001B28BD" w:rsidRDefault="00000000">
      <w:pPr>
        <w:rPr>
          <w:lang w:val="fr-CA"/>
        </w:rPr>
      </w:pPr>
      <w:r w:rsidRPr="001B28BD">
        <w:rPr>
          <w:lang w:val="fr-CA"/>
        </w:rPr>
        <w:lastRenderedPageBreak/>
        <w:t>Décris une relation importante.</w:t>
      </w:r>
    </w:p>
    <w:p w14:paraId="01EED59C" w14:textId="77777777" w:rsidR="003C205F" w:rsidRPr="001B28BD" w:rsidRDefault="003C205F">
      <w:pPr>
        <w:rPr>
          <w:lang w:val="fr-CA"/>
        </w:rPr>
      </w:pPr>
    </w:p>
    <w:p w14:paraId="42857406" w14:textId="2E52A60B" w:rsidR="003C205F" w:rsidRPr="001B28BD" w:rsidRDefault="00000000">
      <w:pPr>
        <w:rPr>
          <w:b/>
          <w:bCs/>
          <w:color w:val="0070C0"/>
          <w:lang w:val="fr-CA"/>
        </w:rPr>
      </w:pPr>
      <w:r w:rsidRPr="001B28BD">
        <w:rPr>
          <w:b/>
          <w:bCs/>
          <w:color w:val="0070C0"/>
          <w:lang w:val="fr-CA"/>
        </w:rPr>
        <w:t>Santé</w:t>
      </w:r>
    </w:p>
    <w:p w14:paraId="14C0E66C" w14:textId="77777777" w:rsidR="003C205F" w:rsidRPr="001B28BD" w:rsidRDefault="00000000">
      <w:pPr>
        <w:rPr>
          <w:lang w:val="fr-CA"/>
        </w:rPr>
      </w:pPr>
      <w:r w:rsidRPr="001B28BD">
        <w:rPr>
          <w:lang w:val="fr-CA"/>
        </w:rPr>
        <w:t>Donne 4 conseils santé.</w:t>
      </w:r>
    </w:p>
    <w:p w14:paraId="4754785A" w14:textId="77777777" w:rsidR="003C205F" w:rsidRPr="001B28BD" w:rsidRDefault="003C205F">
      <w:pPr>
        <w:rPr>
          <w:lang w:val="fr-CA"/>
        </w:rPr>
      </w:pPr>
    </w:p>
    <w:p w14:paraId="0E99FA9A" w14:textId="13DB2058" w:rsidR="003C205F" w:rsidRPr="001B28BD" w:rsidRDefault="00000000">
      <w:pPr>
        <w:rPr>
          <w:b/>
          <w:bCs/>
          <w:color w:val="0070C0"/>
          <w:lang w:val="fr-CA"/>
        </w:rPr>
      </w:pPr>
      <w:r w:rsidRPr="001B28BD">
        <w:rPr>
          <w:b/>
          <w:bCs/>
          <w:color w:val="0070C0"/>
          <w:lang w:val="fr-CA"/>
        </w:rPr>
        <w:t>Logement</w:t>
      </w:r>
    </w:p>
    <w:p w14:paraId="442F9A9F" w14:textId="77777777" w:rsidR="003C205F" w:rsidRPr="001B28BD" w:rsidRDefault="00000000">
      <w:pPr>
        <w:rPr>
          <w:lang w:val="fr-CA"/>
        </w:rPr>
      </w:pPr>
      <w:r w:rsidRPr="001B28BD">
        <w:rPr>
          <w:lang w:val="fr-CA"/>
        </w:rPr>
        <w:t>Décris ton logement idéal.</w:t>
      </w:r>
    </w:p>
    <w:p w14:paraId="714B93D6" w14:textId="77777777" w:rsidR="003C205F" w:rsidRPr="001B28BD" w:rsidRDefault="003C205F">
      <w:pPr>
        <w:rPr>
          <w:lang w:val="fr-CA"/>
        </w:rPr>
      </w:pPr>
    </w:p>
    <w:sectPr w:rsidR="003C205F" w:rsidRPr="001B28B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9315740">
    <w:abstractNumId w:val="8"/>
  </w:num>
  <w:num w:numId="2" w16cid:durableId="1616475903">
    <w:abstractNumId w:val="6"/>
  </w:num>
  <w:num w:numId="3" w16cid:durableId="29884613">
    <w:abstractNumId w:val="5"/>
  </w:num>
  <w:num w:numId="4" w16cid:durableId="1287734925">
    <w:abstractNumId w:val="4"/>
  </w:num>
  <w:num w:numId="5" w16cid:durableId="1273317578">
    <w:abstractNumId w:val="7"/>
  </w:num>
  <w:num w:numId="6" w16cid:durableId="311253164">
    <w:abstractNumId w:val="3"/>
  </w:num>
  <w:num w:numId="7" w16cid:durableId="1083071166">
    <w:abstractNumId w:val="2"/>
  </w:num>
  <w:num w:numId="8" w16cid:durableId="1844204692">
    <w:abstractNumId w:val="1"/>
  </w:num>
  <w:num w:numId="9" w16cid:durableId="884758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52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28BD"/>
    <w:rsid w:val="0029639D"/>
    <w:rsid w:val="00326F90"/>
    <w:rsid w:val="003C205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C09E08"/>
  <w14:defaultImageDpi w14:val="300"/>
  <w15:docId w15:val="{F6DB456D-9F18-D449-9FD6-3FD0AADF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Niloufar Entekhabi</cp:lastModifiedBy>
  <cp:revision>2</cp:revision>
  <dcterms:created xsi:type="dcterms:W3CDTF">2026-04-20T16:20:00Z</dcterms:created>
  <dcterms:modified xsi:type="dcterms:W3CDTF">2026-04-20T16:20:00Z</dcterms:modified>
  <cp:category/>
</cp:coreProperties>
</file>