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07AC" w14:textId="2481E7BB" w:rsidR="00972836" w:rsidRPr="0070392A" w:rsidRDefault="00972836" w:rsidP="00EA6F0F">
      <w:pPr>
        <w:pStyle w:val="Titre2"/>
        <w:pBdr>
          <w:bottom w:val="single" w:sz="4" w:space="1" w:color="auto"/>
        </w:pBdr>
        <w:rPr>
          <w:rFonts w:asciiTheme="minorHAnsi" w:hAnsiTheme="minorHAnsi"/>
          <w:b w:val="0"/>
          <w:bCs w:val="0"/>
          <w:color w:val="0070C0"/>
          <w:sz w:val="40"/>
          <w:szCs w:val="40"/>
          <w:lang w:val="fr-CA"/>
        </w:rPr>
      </w:pPr>
      <w:r w:rsidRPr="0070392A">
        <w:rPr>
          <w:rStyle w:val="lev"/>
          <w:rFonts w:asciiTheme="minorHAnsi" w:hAnsiTheme="minorHAnsi"/>
          <w:b/>
          <w:bCs/>
          <w:color w:val="0070C0"/>
          <w:sz w:val="40"/>
          <w:szCs w:val="40"/>
          <w:lang w:val="fr-CA"/>
        </w:rPr>
        <w:t xml:space="preserve">Cours 2 – Se présenter </w:t>
      </w:r>
      <w:r w:rsidR="0070392A" w:rsidRPr="0070392A">
        <w:rPr>
          <w:rStyle w:val="lev"/>
          <w:rFonts w:asciiTheme="minorHAnsi" w:hAnsiTheme="minorHAnsi"/>
          <w:b/>
          <w:bCs/>
          <w:color w:val="0070C0"/>
          <w:sz w:val="40"/>
          <w:szCs w:val="40"/>
          <w:lang w:val="fr-CA"/>
        </w:rPr>
        <w:t>et</w:t>
      </w:r>
      <w:r w:rsidRPr="0070392A">
        <w:rPr>
          <w:rStyle w:val="lev"/>
          <w:rFonts w:asciiTheme="minorHAnsi" w:hAnsiTheme="minorHAnsi"/>
          <w:b/>
          <w:bCs/>
          <w:color w:val="0070C0"/>
          <w:sz w:val="40"/>
          <w:szCs w:val="40"/>
          <w:lang w:val="fr-CA"/>
        </w:rPr>
        <w:t xml:space="preserve"> parler de soi</w:t>
      </w:r>
    </w:p>
    <w:p w14:paraId="77A22FE4" w14:textId="77777777" w:rsidR="00972836" w:rsidRPr="00EA6F0F" w:rsidRDefault="00972836" w:rsidP="00972836">
      <w:pPr>
        <w:pStyle w:val="NormalWeb"/>
        <w:rPr>
          <w:rFonts w:asciiTheme="minorHAnsi" w:hAnsiTheme="minorHAnsi"/>
        </w:rPr>
      </w:pPr>
      <w:r w:rsidRPr="00EA6F0F">
        <w:rPr>
          <w:rFonts w:asciiTheme="minorHAnsi" w:hAnsiTheme="minorHAnsi"/>
          <w:b/>
          <w:bCs/>
        </w:rPr>
        <w:t>Objectifs :</w:t>
      </w:r>
      <w:r w:rsidRPr="00EA6F0F">
        <w:rPr>
          <w:rFonts w:asciiTheme="minorHAnsi" w:hAnsiTheme="minorHAnsi"/>
        </w:rPr>
        <w:t xml:space="preserve"> se présenter, parler de sa famille, de ses goûts.</w:t>
      </w:r>
    </w:p>
    <w:p w14:paraId="241438F0" w14:textId="44987B4D" w:rsidR="00972836" w:rsidRPr="00EA6F0F" w:rsidRDefault="00972836" w:rsidP="00972836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EA6F0F">
        <w:rPr>
          <w:rFonts w:asciiTheme="minorHAnsi" w:hAnsiTheme="minorHAnsi"/>
          <w:b/>
          <w:bCs/>
        </w:rPr>
        <w:t xml:space="preserve">Faire </w:t>
      </w:r>
      <w:r w:rsidRPr="00EA6F0F">
        <w:rPr>
          <w:rFonts w:asciiTheme="minorHAnsi" w:hAnsiTheme="minorHAnsi"/>
        </w:rPr>
        <w:t xml:space="preserve">des </w:t>
      </w:r>
      <w:r w:rsidRPr="00EA6F0F">
        <w:rPr>
          <w:rFonts w:asciiTheme="minorHAnsi" w:hAnsiTheme="minorHAnsi"/>
        </w:rPr>
        <w:t>phrases simples (nom, âge, nationalité, hobbies, famille, exprimer ses goûts, comparer avec d’autres)</w:t>
      </w:r>
      <w:r w:rsidR="00EA6F0F" w:rsidRPr="00EA6F0F">
        <w:rPr>
          <w:rFonts w:asciiTheme="minorHAnsi" w:hAnsiTheme="minorHAnsi"/>
        </w:rPr>
        <w:t>.</w:t>
      </w:r>
    </w:p>
    <w:p w14:paraId="4478504A" w14:textId="77777777" w:rsidR="00EA6F0F" w:rsidRPr="00EA6F0F" w:rsidRDefault="00EA6F0F" w:rsidP="00EA6F0F">
      <w:pPr>
        <w:pStyle w:val="NormalWeb"/>
        <w:rPr>
          <w:rFonts w:asciiTheme="minorHAnsi" w:hAnsiTheme="minorHAnsi"/>
        </w:rPr>
      </w:pPr>
    </w:p>
    <w:p w14:paraId="47B0E319" w14:textId="78F71667" w:rsidR="00972836" w:rsidRPr="00EA6F0F" w:rsidRDefault="00972836" w:rsidP="00972836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EA6F0F">
        <w:rPr>
          <w:rStyle w:val="lev"/>
          <w:rFonts w:asciiTheme="minorHAnsi" w:hAnsiTheme="minorHAnsi"/>
        </w:rPr>
        <w:t>Activité orale</w:t>
      </w:r>
      <w:r w:rsidRPr="00EA6F0F">
        <w:rPr>
          <w:rFonts w:asciiTheme="minorHAnsi" w:hAnsiTheme="minorHAnsi"/>
        </w:rPr>
        <w:t xml:space="preserve"> → “speed dating” → 5 min pour se présenter à chaque camarade.</w:t>
      </w:r>
      <w:r w:rsidRPr="00EA6F0F">
        <w:rPr>
          <w:rFonts w:asciiTheme="minorHAnsi" w:hAnsiTheme="minorHAnsi"/>
        </w:rPr>
        <w:t xml:space="preserve"> </w:t>
      </w:r>
      <w:r w:rsidRPr="00EA6F0F">
        <w:rPr>
          <w:rFonts w:asciiTheme="minorHAnsi" w:hAnsiTheme="minorHAnsi"/>
        </w:rPr>
        <w:t>→ mini-entretiens.</w:t>
      </w:r>
    </w:p>
    <w:p w14:paraId="40CBE876" w14:textId="57155370" w:rsidR="00972836" w:rsidRPr="00EA6F0F" w:rsidRDefault="00972836" w:rsidP="00EA6F0F">
      <w:pPr>
        <w:pStyle w:val="NormalWeb"/>
        <w:numPr>
          <w:ilvl w:val="0"/>
          <w:numId w:val="16"/>
        </w:numPr>
        <w:rPr>
          <w:rFonts w:asciiTheme="minorHAnsi" w:hAnsiTheme="minorHAnsi"/>
        </w:rPr>
      </w:pPr>
      <w:r w:rsidRPr="00EA6F0F">
        <w:rPr>
          <w:rFonts w:asciiTheme="minorHAnsi" w:hAnsiTheme="minorHAnsi"/>
          <w:i/>
          <w:iCs/>
        </w:rPr>
        <w:t>Quels sont les rôles de la famille dans votre culture ?</w:t>
      </w:r>
    </w:p>
    <w:p w14:paraId="69A1CDDB" w14:textId="3B7245DB" w:rsidR="00972836" w:rsidRPr="00EA6F0F" w:rsidRDefault="00EA6F0F" w:rsidP="00EA6F0F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EA6F0F">
        <w:rPr>
          <w:rStyle w:val="lev"/>
          <w:rFonts w:asciiTheme="minorHAnsi" w:hAnsiTheme="minorHAnsi"/>
        </w:rPr>
        <w:t>Activité orale</w:t>
      </w:r>
      <w:r w:rsidRPr="00EA6F0F">
        <w:rPr>
          <w:rFonts w:asciiTheme="minorHAnsi" w:hAnsiTheme="minorHAnsi"/>
        </w:rPr>
        <w:t xml:space="preserve"> →</w:t>
      </w:r>
      <w:r w:rsidR="00972836" w:rsidRPr="00EA6F0F">
        <w:rPr>
          <w:rFonts w:asciiTheme="minorHAnsi" w:hAnsiTheme="minorHAnsi"/>
        </w:rPr>
        <w:t>Préparez une carte d’identité simple</w:t>
      </w:r>
    </w:p>
    <w:p w14:paraId="7F634656" w14:textId="77777777" w:rsidR="00972836" w:rsidRPr="00EA6F0F" w:rsidRDefault="00972836" w:rsidP="00972836">
      <w:pPr>
        <w:pStyle w:val="NormalWeb"/>
        <w:numPr>
          <w:ilvl w:val="1"/>
          <w:numId w:val="14"/>
        </w:numPr>
        <w:rPr>
          <w:rFonts w:asciiTheme="minorHAnsi" w:hAnsiTheme="minorHAnsi"/>
        </w:rPr>
      </w:pPr>
      <w:r w:rsidRPr="00EA6F0F">
        <w:rPr>
          <w:rFonts w:asciiTheme="minorHAnsi" w:hAnsiTheme="minorHAnsi"/>
        </w:rPr>
        <w:t>Écrire une mini-biographie (150 mots).</w:t>
      </w:r>
    </w:p>
    <w:p w14:paraId="058825C8" w14:textId="77777777" w:rsidR="00EA6F0F" w:rsidRPr="00EA6F0F" w:rsidRDefault="00EA6F0F" w:rsidP="00EA6F0F">
      <w:pPr>
        <w:pStyle w:val="NormalWeb"/>
        <w:rPr>
          <w:rFonts w:asciiTheme="minorHAnsi" w:hAnsiTheme="minorHAnsi"/>
        </w:rPr>
      </w:pPr>
    </w:p>
    <w:p w14:paraId="27BD21A0" w14:textId="77777777" w:rsidR="00EA6F0F" w:rsidRPr="00EA6F0F" w:rsidRDefault="00972836" w:rsidP="00972836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EA6F0F">
        <w:rPr>
          <w:rFonts w:asciiTheme="minorHAnsi" w:hAnsiTheme="minorHAnsi"/>
          <w:b/>
          <w:bCs/>
        </w:rPr>
        <w:t>Grammaire </w:t>
      </w:r>
      <w:r w:rsidRPr="00EA6F0F">
        <w:rPr>
          <w:rFonts w:asciiTheme="minorHAnsi" w:hAnsiTheme="minorHAnsi"/>
        </w:rPr>
        <w:t>: révision des verbes</w:t>
      </w:r>
      <w:r w:rsidR="00EA6F0F" w:rsidRPr="00EA6F0F">
        <w:rPr>
          <w:rFonts w:asciiTheme="minorHAnsi" w:hAnsiTheme="minorHAnsi"/>
        </w:rPr>
        <w:t xml:space="preserve">; </w:t>
      </w:r>
    </w:p>
    <w:p w14:paraId="0A6E1236" w14:textId="1C70F171" w:rsidR="00BC3F5D" w:rsidRPr="00EA6F0F" w:rsidRDefault="00EA6F0F" w:rsidP="00EA6F0F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proofErr w:type="gramStart"/>
      <w:r w:rsidRPr="00EA6F0F">
        <w:rPr>
          <w:rFonts w:asciiTheme="minorHAnsi" w:hAnsiTheme="minorHAnsi"/>
        </w:rPr>
        <w:t>s’appeler</w:t>
      </w:r>
      <w:proofErr w:type="gramEnd"/>
      <w:r w:rsidRPr="00EA6F0F">
        <w:rPr>
          <w:rFonts w:asciiTheme="minorHAnsi" w:hAnsiTheme="minorHAnsi"/>
        </w:rPr>
        <w:t>, aimer, adorer, détester, pratiquer, venir, habiter, naître, faire, aller, préférer, faire, rencontrer, écouter</w:t>
      </w:r>
    </w:p>
    <w:p w14:paraId="6F27AFE5" w14:textId="77777777" w:rsidR="00EA6F0F" w:rsidRDefault="00EA6F0F" w:rsidP="00EA6F0F">
      <w:pPr>
        <w:pStyle w:val="Titre"/>
        <w:rPr>
          <w:rFonts w:asciiTheme="minorHAnsi" w:hAnsiTheme="minorHAnsi"/>
          <w:b/>
          <w:bCs/>
          <w:color w:val="0070C0"/>
          <w:sz w:val="28"/>
          <w:szCs w:val="28"/>
          <w:lang w:val="fr-CA"/>
        </w:rPr>
      </w:pPr>
    </w:p>
    <w:p w14:paraId="0F7B6D19" w14:textId="1904FB41" w:rsidR="00EA6F0F" w:rsidRPr="00EA6F0F" w:rsidRDefault="00EA6F0F" w:rsidP="00EA6F0F">
      <w:pPr>
        <w:pStyle w:val="Titre"/>
        <w:rPr>
          <w:rFonts w:asciiTheme="minorHAnsi" w:hAnsiTheme="minorHAnsi"/>
          <w:b/>
          <w:bCs/>
          <w:color w:val="0070C0"/>
          <w:sz w:val="28"/>
          <w:szCs w:val="28"/>
          <w:lang w:val="fr-CA"/>
        </w:rPr>
      </w:pPr>
      <w:r w:rsidRPr="00EA6F0F">
        <w:rPr>
          <w:rFonts w:asciiTheme="minorHAnsi" w:hAnsiTheme="minorHAnsi"/>
          <w:b/>
          <w:bCs/>
          <w:color w:val="0070C0"/>
          <w:sz w:val="28"/>
          <w:szCs w:val="28"/>
          <w:lang w:val="fr-CA"/>
        </w:rPr>
        <w:t>Parler de soi – Vocabulaire utile</w:t>
      </w:r>
    </w:p>
    <w:p w14:paraId="0D151C6C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1. Identité</w:t>
      </w:r>
    </w:p>
    <w:p w14:paraId="7DF00185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m’appelle…</w:t>
      </w:r>
    </w:p>
    <w:p w14:paraId="7B77448C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Mon prénom est…</w:t>
      </w:r>
    </w:p>
    <w:p w14:paraId="298DAB2B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Mon nom de famille est…</w:t>
      </w:r>
    </w:p>
    <w:p w14:paraId="3AEC5149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J’ai 20 ans</w:t>
      </w:r>
    </w:p>
    <w:p w14:paraId="16F72DFF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suis canadien(ne)</w:t>
      </w:r>
    </w:p>
    <w:p w14:paraId="23AC4643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viens de France</w:t>
      </w:r>
    </w:p>
    <w:p w14:paraId="23103BC7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parle français, anglais…</w:t>
      </w:r>
    </w:p>
    <w:p w14:paraId="40D2070D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lastRenderedPageBreak/>
        <w:t>2. Caractère (adjectifs)</w:t>
      </w:r>
    </w:p>
    <w:p w14:paraId="54655BAF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Positifs : sociable, gentil(le), optimiste, curieux(se), dynamique, créatif(</w:t>
      </w:r>
      <w:proofErr w:type="spellStart"/>
      <w:r w:rsidRPr="00EA6F0F">
        <w:rPr>
          <w:sz w:val="24"/>
          <w:szCs w:val="24"/>
          <w:lang w:val="fr-CA"/>
        </w:rPr>
        <w:t>ve</w:t>
      </w:r>
      <w:proofErr w:type="spellEnd"/>
      <w:r w:rsidRPr="00EA6F0F">
        <w:rPr>
          <w:sz w:val="24"/>
          <w:szCs w:val="24"/>
          <w:lang w:val="fr-CA"/>
        </w:rPr>
        <w:t>)</w:t>
      </w:r>
    </w:p>
    <w:p w14:paraId="4F7B19DF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Neutres : calme, réservé(e), sérieux(se), patient(e)</w:t>
      </w:r>
    </w:p>
    <w:p w14:paraId="409C5CEC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Négatifs : timide, impatient(e), têtu(e), désordonné(e)</w:t>
      </w:r>
    </w:p>
    <w:p w14:paraId="49A5AC91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3. Goûts et préférences</w:t>
      </w:r>
    </w:p>
    <w:p w14:paraId="73DA008D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J’aime / Je n’aime pas…</w:t>
      </w:r>
    </w:p>
    <w:p w14:paraId="0D54252D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préfère…</w:t>
      </w:r>
    </w:p>
    <w:p w14:paraId="7022DDE0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suis passionné(e) par…</w:t>
      </w:r>
    </w:p>
    <w:p w14:paraId="04A6D2DD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4. Habitudes et loisirs</w:t>
      </w:r>
    </w:p>
    <w:p w14:paraId="0EF41EC3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 xml:space="preserve">- Je </w:t>
      </w:r>
      <w:proofErr w:type="gramStart"/>
      <w:r w:rsidRPr="00EA6F0F">
        <w:rPr>
          <w:sz w:val="24"/>
          <w:szCs w:val="24"/>
          <w:lang w:val="fr-CA"/>
        </w:rPr>
        <w:t>fais</w:t>
      </w:r>
      <w:proofErr w:type="gramEnd"/>
      <w:r w:rsidRPr="00EA6F0F">
        <w:rPr>
          <w:sz w:val="24"/>
          <w:szCs w:val="24"/>
          <w:lang w:val="fr-CA"/>
        </w:rPr>
        <w:t xml:space="preserve"> du sport</w:t>
      </w:r>
    </w:p>
    <w:p w14:paraId="464CD457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lis des romans</w:t>
      </w:r>
    </w:p>
    <w:p w14:paraId="0C7ADB9C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J’écoute de la musique</w:t>
      </w:r>
    </w:p>
    <w:p w14:paraId="6047A685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Le week-end, je vais au cinéma / je rencontre mes amis</w:t>
      </w:r>
    </w:p>
    <w:p w14:paraId="37CC14A8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5. Physique</w:t>
      </w:r>
    </w:p>
    <w:p w14:paraId="2B4150CB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suis grand(e) / petit(e)</w:t>
      </w:r>
    </w:p>
    <w:p w14:paraId="03C53479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J’ai les cheveux bruns, blonds, courts, longs</w:t>
      </w:r>
    </w:p>
    <w:p w14:paraId="3F7AA654" w14:textId="77777777" w:rsid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J’ai les yeux verts, bleus, marron</w:t>
      </w:r>
    </w:p>
    <w:p w14:paraId="5F4BA9F9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6. </w:t>
      </w:r>
      <w:r w:rsidRPr="00EA6F0F">
        <w:rPr>
          <w:rFonts w:asciiTheme="minorHAnsi" w:hAnsiTheme="minorHAnsi"/>
          <w:sz w:val="24"/>
          <w:szCs w:val="24"/>
          <w:lang w:val="fr-CA"/>
        </w:rPr>
        <w:t>Les nationalités et les pays</w:t>
      </w:r>
    </w:p>
    <w:p w14:paraId="74C49DE7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Voici une liste de nationalités et de pays pour un cours de français 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A6F0F" w:rsidRPr="00EA6F0F" w14:paraId="5CBF5F7E" w14:textId="77777777" w:rsidTr="00BE1C87">
        <w:tc>
          <w:tcPr>
            <w:tcW w:w="4320" w:type="dxa"/>
          </w:tcPr>
          <w:p w14:paraId="35EAAF10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Pays</w:t>
            </w:r>
          </w:p>
        </w:tc>
        <w:tc>
          <w:tcPr>
            <w:tcW w:w="4320" w:type="dxa"/>
          </w:tcPr>
          <w:p w14:paraId="074AD44E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Nationalité</w:t>
            </w:r>
            <w:proofErr w:type="spellEnd"/>
          </w:p>
        </w:tc>
      </w:tr>
      <w:tr w:rsidR="00EA6F0F" w:rsidRPr="00EA6F0F" w14:paraId="115DFC29" w14:textId="77777777" w:rsidTr="00BE1C87">
        <w:tc>
          <w:tcPr>
            <w:tcW w:w="4320" w:type="dxa"/>
          </w:tcPr>
          <w:p w14:paraId="34BF5697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France</w:t>
            </w:r>
          </w:p>
        </w:tc>
        <w:tc>
          <w:tcPr>
            <w:tcW w:w="4320" w:type="dxa"/>
          </w:tcPr>
          <w:p w14:paraId="2B69B553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français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  <w:tr w:rsidR="00EA6F0F" w:rsidRPr="00EA6F0F" w14:paraId="0FEDDA6B" w14:textId="77777777" w:rsidTr="00BE1C87">
        <w:tc>
          <w:tcPr>
            <w:tcW w:w="4320" w:type="dxa"/>
          </w:tcPr>
          <w:p w14:paraId="5D9F5D8D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Canada</w:t>
            </w:r>
          </w:p>
        </w:tc>
        <w:tc>
          <w:tcPr>
            <w:tcW w:w="4320" w:type="dxa"/>
          </w:tcPr>
          <w:p w14:paraId="45D4CDF4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canadien</w:t>
            </w:r>
            <w:proofErr w:type="spellEnd"/>
            <w:r w:rsidRPr="00EA6F0F">
              <w:rPr>
                <w:sz w:val="24"/>
                <w:szCs w:val="24"/>
              </w:rPr>
              <w:t>(ne)</w:t>
            </w:r>
          </w:p>
        </w:tc>
      </w:tr>
      <w:tr w:rsidR="00EA6F0F" w:rsidRPr="00EA6F0F" w14:paraId="32D9DC78" w14:textId="77777777" w:rsidTr="00BE1C87">
        <w:tc>
          <w:tcPr>
            <w:tcW w:w="4320" w:type="dxa"/>
          </w:tcPr>
          <w:p w14:paraId="32E0E701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Espagne</w:t>
            </w:r>
            <w:proofErr w:type="spellEnd"/>
          </w:p>
        </w:tc>
        <w:tc>
          <w:tcPr>
            <w:tcW w:w="4320" w:type="dxa"/>
          </w:tcPr>
          <w:p w14:paraId="790AEAAD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espagnol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  <w:tr w:rsidR="00EA6F0F" w:rsidRPr="00EA6F0F" w14:paraId="7740C69B" w14:textId="77777777" w:rsidTr="00BE1C87">
        <w:tc>
          <w:tcPr>
            <w:tcW w:w="4320" w:type="dxa"/>
          </w:tcPr>
          <w:p w14:paraId="6AEBB78A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Italie</w:t>
            </w:r>
          </w:p>
        </w:tc>
        <w:tc>
          <w:tcPr>
            <w:tcW w:w="4320" w:type="dxa"/>
          </w:tcPr>
          <w:p w14:paraId="6FED2211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italien</w:t>
            </w:r>
            <w:proofErr w:type="spellEnd"/>
            <w:r w:rsidRPr="00EA6F0F">
              <w:rPr>
                <w:sz w:val="24"/>
                <w:szCs w:val="24"/>
              </w:rPr>
              <w:t>(ne)</w:t>
            </w:r>
          </w:p>
        </w:tc>
      </w:tr>
      <w:tr w:rsidR="00EA6F0F" w:rsidRPr="00EA6F0F" w14:paraId="4444F748" w14:textId="77777777" w:rsidTr="00BE1C87">
        <w:tc>
          <w:tcPr>
            <w:tcW w:w="4320" w:type="dxa"/>
          </w:tcPr>
          <w:p w14:paraId="0B101FD3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Allemagne</w:t>
            </w:r>
            <w:proofErr w:type="spellEnd"/>
          </w:p>
        </w:tc>
        <w:tc>
          <w:tcPr>
            <w:tcW w:w="4320" w:type="dxa"/>
          </w:tcPr>
          <w:p w14:paraId="04A18A58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allemand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  <w:tr w:rsidR="00EA6F0F" w:rsidRPr="00EA6F0F" w14:paraId="7D663080" w14:textId="77777777" w:rsidTr="00BE1C87">
        <w:tc>
          <w:tcPr>
            <w:tcW w:w="4320" w:type="dxa"/>
          </w:tcPr>
          <w:p w14:paraId="24CF7088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Maroc</w:t>
            </w:r>
          </w:p>
        </w:tc>
        <w:tc>
          <w:tcPr>
            <w:tcW w:w="4320" w:type="dxa"/>
          </w:tcPr>
          <w:p w14:paraId="451CD00C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marocain(e)</w:t>
            </w:r>
          </w:p>
        </w:tc>
      </w:tr>
      <w:tr w:rsidR="00EA6F0F" w:rsidRPr="00EA6F0F" w14:paraId="38EB12EE" w14:textId="77777777" w:rsidTr="00BE1C87">
        <w:tc>
          <w:tcPr>
            <w:tcW w:w="4320" w:type="dxa"/>
          </w:tcPr>
          <w:p w14:paraId="545F9E07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Brésil</w:t>
            </w:r>
            <w:proofErr w:type="spellEnd"/>
          </w:p>
        </w:tc>
        <w:tc>
          <w:tcPr>
            <w:tcW w:w="4320" w:type="dxa"/>
          </w:tcPr>
          <w:p w14:paraId="733E5260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brésilien</w:t>
            </w:r>
            <w:proofErr w:type="spellEnd"/>
            <w:r w:rsidRPr="00EA6F0F">
              <w:rPr>
                <w:sz w:val="24"/>
                <w:szCs w:val="24"/>
              </w:rPr>
              <w:t>(ne)</w:t>
            </w:r>
          </w:p>
        </w:tc>
      </w:tr>
      <w:tr w:rsidR="00EA6F0F" w:rsidRPr="00EA6F0F" w14:paraId="22FC3A02" w14:textId="77777777" w:rsidTr="00BE1C87">
        <w:tc>
          <w:tcPr>
            <w:tcW w:w="4320" w:type="dxa"/>
          </w:tcPr>
          <w:p w14:paraId="2D41F739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Chine</w:t>
            </w:r>
          </w:p>
        </w:tc>
        <w:tc>
          <w:tcPr>
            <w:tcW w:w="4320" w:type="dxa"/>
          </w:tcPr>
          <w:p w14:paraId="56B6197A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chinois(e)</w:t>
            </w:r>
          </w:p>
        </w:tc>
      </w:tr>
      <w:tr w:rsidR="00EA6F0F" w:rsidRPr="00EA6F0F" w14:paraId="70513F1A" w14:textId="77777777" w:rsidTr="00BE1C87">
        <w:tc>
          <w:tcPr>
            <w:tcW w:w="4320" w:type="dxa"/>
          </w:tcPr>
          <w:p w14:paraId="414A2CA7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lastRenderedPageBreak/>
              <w:t>Japon</w:t>
            </w:r>
            <w:proofErr w:type="spellEnd"/>
          </w:p>
        </w:tc>
        <w:tc>
          <w:tcPr>
            <w:tcW w:w="4320" w:type="dxa"/>
          </w:tcPr>
          <w:p w14:paraId="559FD8E9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japonais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  <w:tr w:rsidR="00EA6F0F" w:rsidRPr="00EA6F0F" w14:paraId="1CAA2111" w14:textId="77777777" w:rsidTr="00BE1C87">
        <w:tc>
          <w:tcPr>
            <w:tcW w:w="4320" w:type="dxa"/>
          </w:tcPr>
          <w:p w14:paraId="77EECE30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Sénégal</w:t>
            </w:r>
            <w:proofErr w:type="spellEnd"/>
          </w:p>
        </w:tc>
        <w:tc>
          <w:tcPr>
            <w:tcW w:w="4320" w:type="dxa"/>
          </w:tcPr>
          <w:p w14:paraId="1F69107C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sénégalais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  <w:tr w:rsidR="00EA6F0F" w:rsidRPr="00EA6F0F" w14:paraId="3F161D55" w14:textId="77777777" w:rsidTr="00BE1C87">
        <w:tc>
          <w:tcPr>
            <w:tcW w:w="4320" w:type="dxa"/>
          </w:tcPr>
          <w:p w14:paraId="45C34F9C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Turquie</w:t>
            </w:r>
            <w:proofErr w:type="spellEnd"/>
          </w:p>
        </w:tc>
        <w:tc>
          <w:tcPr>
            <w:tcW w:w="4320" w:type="dxa"/>
          </w:tcPr>
          <w:p w14:paraId="70D1E39E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turc</w:t>
            </w:r>
            <w:proofErr w:type="spellEnd"/>
            <w:r w:rsidRPr="00EA6F0F">
              <w:rPr>
                <w:sz w:val="24"/>
                <w:szCs w:val="24"/>
              </w:rPr>
              <w:t>/</w:t>
            </w:r>
            <w:proofErr w:type="spellStart"/>
            <w:r w:rsidRPr="00EA6F0F">
              <w:rPr>
                <w:sz w:val="24"/>
                <w:szCs w:val="24"/>
              </w:rPr>
              <w:t>turque</w:t>
            </w:r>
            <w:proofErr w:type="spellEnd"/>
          </w:p>
        </w:tc>
      </w:tr>
      <w:tr w:rsidR="00EA6F0F" w:rsidRPr="00EA6F0F" w14:paraId="5DC4B2B8" w14:textId="77777777" w:rsidTr="00BE1C87">
        <w:tc>
          <w:tcPr>
            <w:tcW w:w="4320" w:type="dxa"/>
          </w:tcPr>
          <w:p w14:paraId="4E702650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Russie</w:t>
            </w:r>
            <w:proofErr w:type="spellEnd"/>
          </w:p>
        </w:tc>
        <w:tc>
          <w:tcPr>
            <w:tcW w:w="4320" w:type="dxa"/>
          </w:tcPr>
          <w:p w14:paraId="3F7A9C23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russe</w:t>
            </w:r>
          </w:p>
        </w:tc>
      </w:tr>
      <w:tr w:rsidR="00EA6F0F" w:rsidRPr="00EA6F0F" w14:paraId="7CAB721D" w14:textId="77777777" w:rsidTr="00BE1C87">
        <w:tc>
          <w:tcPr>
            <w:tcW w:w="4320" w:type="dxa"/>
          </w:tcPr>
          <w:p w14:paraId="5E092C09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Inde</w:t>
            </w:r>
            <w:proofErr w:type="spellEnd"/>
          </w:p>
        </w:tc>
        <w:tc>
          <w:tcPr>
            <w:tcW w:w="4320" w:type="dxa"/>
          </w:tcPr>
          <w:p w14:paraId="20EB4464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indien</w:t>
            </w:r>
            <w:proofErr w:type="spellEnd"/>
            <w:r w:rsidRPr="00EA6F0F">
              <w:rPr>
                <w:sz w:val="24"/>
                <w:szCs w:val="24"/>
              </w:rPr>
              <w:t>(ne)</w:t>
            </w:r>
          </w:p>
        </w:tc>
      </w:tr>
      <w:tr w:rsidR="00EA6F0F" w:rsidRPr="00EA6F0F" w14:paraId="0C3BD53A" w14:textId="77777777" w:rsidTr="00BE1C87">
        <w:tc>
          <w:tcPr>
            <w:tcW w:w="4320" w:type="dxa"/>
          </w:tcPr>
          <w:p w14:paraId="5845AECE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Mexique</w:t>
            </w:r>
            <w:proofErr w:type="spellEnd"/>
          </w:p>
        </w:tc>
        <w:tc>
          <w:tcPr>
            <w:tcW w:w="4320" w:type="dxa"/>
          </w:tcPr>
          <w:p w14:paraId="045000D0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mexicain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  <w:tr w:rsidR="00EA6F0F" w:rsidRPr="00EA6F0F" w14:paraId="76C95C61" w14:textId="77777777" w:rsidTr="00BE1C87">
        <w:tc>
          <w:tcPr>
            <w:tcW w:w="4320" w:type="dxa"/>
          </w:tcPr>
          <w:p w14:paraId="6E6FC53E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r w:rsidRPr="00EA6F0F">
              <w:rPr>
                <w:sz w:val="24"/>
                <w:szCs w:val="24"/>
              </w:rPr>
              <w:t>Portugal</w:t>
            </w:r>
          </w:p>
        </w:tc>
        <w:tc>
          <w:tcPr>
            <w:tcW w:w="4320" w:type="dxa"/>
          </w:tcPr>
          <w:p w14:paraId="50EEDE0C" w14:textId="77777777" w:rsidR="00EA6F0F" w:rsidRPr="00EA6F0F" w:rsidRDefault="00EA6F0F" w:rsidP="00BE1C87">
            <w:pPr>
              <w:rPr>
                <w:sz w:val="24"/>
                <w:szCs w:val="24"/>
              </w:rPr>
            </w:pPr>
            <w:proofErr w:type="spellStart"/>
            <w:r w:rsidRPr="00EA6F0F">
              <w:rPr>
                <w:sz w:val="24"/>
                <w:szCs w:val="24"/>
              </w:rPr>
              <w:t>portugais</w:t>
            </w:r>
            <w:proofErr w:type="spellEnd"/>
            <w:r w:rsidRPr="00EA6F0F">
              <w:rPr>
                <w:sz w:val="24"/>
                <w:szCs w:val="24"/>
              </w:rPr>
              <w:t>(e)</w:t>
            </w:r>
          </w:p>
        </w:tc>
      </w:tr>
    </w:tbl>
    <w:p w14:paraId="25E9F644" w14:textId="77777777" w:rsidR="00EA6F0F" w:rsidRPr="00EA6F0F" w:rsidRDefault="00EA6F0F" w:rsidP="00EA6F0F">
      <w:pPr>
        <w:pStyle w:val="Titre1"/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 xml:space="preserve">Les pays </w:t>
      </w:r>
      <w:proofErr w:type="spellStart"/>
      <w:r w:rsidRPr="00EA6F0F">
        <w:rPr>
          <w:rFonts w:asciiTheme="minorHAnsi" w:hAnsiTheme="minorHAnsi"/>
          <w:sz w:val="24"/>
          <w:szCs w:val="24"/>
        </w:rPr>
        <w:t>masculins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et </w:t>
      </w:r>
      <w:proofErr w:type="spellStart"/>
      <w:r w:rsidRPr="00EA6F0F">
        <w:rPr>
          <w:rFonts w:asciiTheme="minorHAnsi" w:hAnsiTheme="minorHAnsi"/>
          <w:sz w:val="24"/>
          <w:szCs w:val="24"/>
        </w:rPr>
        <w:t>féminins</w:t>
      </w:r>
      <w:proofErr w:type="spellEnd"/>
    </w:p>
    <w:p w14:paraId="1B996074" w14:textId="77777777" w:rsidR="00EA6F0F" w:rsidRPr="00EA6F0F" w:rsidRDefault="00EA6F0F" w:rsidP="00EA6F0F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Voici une liste de pays classés par genre grammatical (masculin ou féminin) avec leur article défini et la nationalité correspondante.</w:t>
      </w:r>
    </w:p>
    <w:p w14:paraId="6615FC22" w14:textId="77777777" w:rsidR="00EA6F0F" w:rsidRPr="00EA6F0F" w:rsidRDefault="00EA6F0F" w:rsidP="00EA6F0F">
      <w:pPr>
        <w:pStyle w:val="Titre2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Pays masculins</w:t>
      </w:r>
    </w:p>
    <w:p w14:paraId="747694D1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Canada → Nationalité : canadien / canadienne</w:t>
      </w:r>
    </w:p>
    <w:p w14:paraId="0438086C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Japon → Nationalité : japonais / japonaise</w:t>
      </w:r>
    </w:p>
    <w:p w14:paraId="74A7B953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Brésil → Nationalité : brésilien / brésilienne</w:t>
      </w:r>
    </w:p>
    <w:p w14:paraId="617D97CA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Maroc → Nationalité : marocain / marocaine</w:t>
      </w:r>
    </w:p>
    <w:p w14:paraId="2A351D4A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Portugal → Nationalité : portugais / portugaise</w:t>
      </w:r>
    </w:p>
    <w:p w14:paraId="52B171DB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Sénégal → Nationalité : sénégalais / sénégalaise</w:t>
      </w:r>
    </w:p>
    <w:p w14:paraId="7C69AD74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le</w:t>
      </w:r>
      <w:proofErr w:type="gramEnd"/>
      <w:r w:rsidRPr="00EA6F0F">
        <w:rPr>
          <w:sz w:val="24"/>
          <w:szCs w:val="24"/>
          <w:lang w:val="fr-CA"/>
        </w:rPr>
        <w:t xml:space="preserve"> Mexique → Nationalité : mexicain / mexicaine</w:t>
      </w:r>
    </w:p>
    <w:p w14:paraId="7D30459B" w14:textId="77777777" w:rsidR="00EA6F0F" w:rsidRPr="00EA6F0F" w:rsidRDefault="00EA6F0F" w:rsidP="00EA6F0F">
      <w:pPr>
        <w:pStyle w:val="Titre2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Pays féminins</w:t>
      </w:r>
    </w:p>
    <w:p w14:paraId="3FEB3EEC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France → Nationalité : français / française</w:t>
      </w:r>
    </w:p>
    <w:p w14:paraId="3ED9C810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Chine → Nationalité : chinois / chinoise</w:t>
      </w:r>
    </w:p>
    <w:p w14:paraId="43DCEFF8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Russie → Nationalité : russe / russe</w:t>
      </w:r>
    </w:p>
    <w:p w14:paraId="0DEED4FD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Tunisie → Nationalité : tunisien / tunisienne</w:t>
      </w:r>
    </w:p>
    <w:p w14:paraId="1E6DA3DC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Belgique → Nationalité : belge / belge</w:t>
      </w:r>
    </w:p>
    <w:p w14:paraId="6F34005E" w14:textId="77777777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Colombie → Nationalité : colombien / colombienne</w:t>
      </w:r>
    </w:p>
    <w:p w14:paraId="43AB2725" w14:textId="68796F21" w:rsidR="00EA6F0F" w:rsidRPr="00EA6F0F" w:rsidRDefault="00EA6F0F" w:rsidP="00EA6F0F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la</w:t>
      </w:r>
      <w:proofErr w:type="gramEnd"/>
      <w:r w:rsidRPr="00EA6F0F">
        <w:rPr>
          <w:sz w:val="24"/>
          <w:szCs w:val="24"/>
          <w:lang w:val="fr-CA"/>
        </w:rPr>
        <w:t xml:space="preserve"> Suisse → Nationalité : suisse / suisse</w:t>
      </w:r>
    </w:p>
    <w:p w14:paraId="42CB6200" w14:textId="77777777" w:rsidR="00EA6F0F" w:rsidRDefault="00EA6F0F" w:rsidP="00BC3F5D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4"/>
          <w:szCs w:val="24"/>
          <w:lang w:val="fr-CA" w:eastAsia="fr-CA"/>
        </w:rPr>
      </w:pPr>
    </w:p>
    <w:p w14:paraId="16552291" w14:textId="77777777" w:rsidR="00EA6F0F" w:rsidRDefault="00EA6F0F" w:rsidP="00BC3F5D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4"/>
          <w:szCs w:val="24"/>
          <w:lang w:val="fr-CA" w:eastAsia="fr-CA"/>
        </w:rPr>
      </w:pPr>
    </w:p>
    <w:p w14:paraId="06F3B997" w14:textId="180995FA" w:rsidR="00AF27EE" w:rsidRPr="00AF27EE" w:rsidRDefault="00AF27EE" w:rsidP="00BC3F5D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color w:val="0070C0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color w:val="0070C0"/>
          <w:sz w:val="24"/>
          <w:szCs w:val="24"/>
          <w:lang w:val="fr-CA" w:eastAsia="fr-CA"/>
        </w:rPr>
        <w:lastRenderedPageBreak/>
        <w:t xml:space="preserve">Rappel des groupes </w:t>
      </w:r>
      <w:r w:rsidR="00BC3F5D" w:rsidRPr="00EA6F0F">
        <w:rPr>
          <w:rFonts w:eastAsia="Times New Roman" w:cs="Times New Roman"/>
          <w:b/>
          <w:bCs/>
          <w:color w:val="0070C0"/>
          <w:sz w:val="24"/>
          <w:szCs w:val="24"/>
          <w:lang w:val="fr-CA" w:eastAsia="fr-CA"/>
        </w:rPr>
        <w:t>des verbes</w:t>
      </w:r>
      <w:r w:rsidRPr="00AF27EE">
        <w:rPr>
          <w:rFonts w:eastAsia="Times New Roman" w:cs="Times New Roman"/>
          <w:b/>
          <w:bCs/>
          <w:color w:val="0070C0"/>
          <w:sz w:val="24"/>
          <w:szCs w:val="24"/>
          <w:lang w:val="fr-CA" w:eastAsia="fr-CA"/>
        </w:rPr>
        <w:t>:</w:t>
      </w:r>
    </w:p>
    <w:p w14:paraId="4F237F71" w14:textId="77777777" w:rsidR="00AF27EE" w:rsidRPr="00AF27EE" w:rsidRDefault="00AF27EE" w:rsidP="00AF27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1ᵉʳ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: verbes en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-er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(sauf aller), réguliers.</w:t>
      </w:r>
    </w:p>
    <w:p w14:paraId="1FDCE4A0" w14:textId="77777777" w:rsidR="00AF27EE" w:rsidRPr="00AF27EE" w:rsidRDefault="00AF27EE" w:rsidP="00AF27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2ᵉ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: verbes en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-</w:t>
      </w:r>
      <w:proofErr w:type="spellStart"/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ir</w:t>
      </w:r>
      <w:proofErr w:type="spellEnd"/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avec participe présent en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-issant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(ex. finir → finissant).</w:t>
      </w:r>
    </w:p>
    <w:p w14:paraId="1EDEF77F" w14:textId="49F7D969" w:rsidR="00AF27EE" w:rsidRPr="00EA6F0F" w:rsidRDefault="00AF27EE" w:rsidP="00BC3F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3ᵉ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: tous les autres (verbes irréguliers, aller, faire, dire, etc.).</w:t>
      </w:r>
    </w:p>
    <w:p w14:paraId="73DEF4A6" w14:textId="14DF3F1D" w:rsidR="00AF27EE" w:rsidRPr="00EA6F0F" w:rsidRDefault="00AF27EE" w:rsidP="00EA6F0F">
      <w:pPr>
        <w:pStyle w:val="Titre1"/>
        <w:pBdr>
          <w:bottom w:val="single" w:sz="4" w:space="1" w:color="auto"/>
        </w:pBdr>
        <w:rPr>
          <w:rFonts w:asciiTheme="minorHAnsi" w:hAnsiTheme="minorHAnsi"/>
          <w:lang w:val="fr-CA"/>
        </w:rPr>
      </w:pPr>
      <w:r w:rsidRPr="00EA6F0F">
        <w:rPr>
          <w:rFonts w:asciiTheme="minorHAnsi" w:hAnsiTheme="minorHAnsi"/>
          <w:lang w:val="fr-CA"/>
        </w:rPr>
        <w:t xml:space="preserve">Fiche de conjugaison </w:t>
      </w:r>
    </w:p>
    <w:p w14:paraId="4B5C864E" w14:textId="77777777" w:rsidR="00AF27EE" w:rsidRPr="00EA6F0F" w:rsidRDefault="00AF27EE" w:rsidP="00AF27EE">
      <w:pPr>
        <w:pStyle w:val="Titre2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1. Tableaux de conjugaison au présent</w:t>
      </w:r>
    </w:p>
    <w:p w14:paraId="37993DDF" w14:textId="77777777" w:rsidR="00AF27EE" w:rsidRPr="00EA6F0F" w:rsidRDefault="00AF27EE" w:rsidP="00AF27EE">
      <w:pPr>
        <w:pStyle w:val="Titre3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Verbes du 1er groupe</w:t>
      </w:r>
    </w:p>
    <w:p w14:paraId="0CE75E32" w14:textId="77777777" w:rsidR="00AF27EE" w:rsidRPr="00EA6F0F" w:rsidRDefault="00AF27EE" w:rsidP="00AF27EE">
      <w:p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aimer</w:t>
      </w:r>
      <w:proofErr w:type="gramEnd"/>
      <w:r w:rsidRPr="00EA6F0F">
        <w:rPr>
          <w:sz w:val="24"/>
          <w:szCs w:val="24"/>
          <w:lang w:val="fr-CA"/>
        </w:rPr>
        <w:t xml:space="preserve"> :</w:t>
      </w:r>
    </w:p>
    <w:p w14:paraId="231550E6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j’aime</w:t>
      </w:r>
      <w:proofErr w:type="spellEnd"/>
    </w:p>
    <w:p w14:paraId="03CD4BE5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aimes</w:t>
      </w:r>
      <w:proofErr w:type="spellEnd"/>
    </w:p>
    <w:p w14:paraId="75E5367A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aime</w:t>
      </w:r>
      <w:proofErr w:type="spellEnd"/>
    </w:p>
    <w:p w14:paraId="7567DF8D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aimons</w:t>
      </w:r>
      <w:proofErr w:type="spellEnd"/>
    </w:p>
    <w:p w14:paraId="2CF82088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aimez</w:t>
      </w:r>
      <w:proofErr w:type="spellEnd"/>
    </w:p>
    <w:p w14:paraId="4604C212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aiment</w:t>
      </w:r>
      <w:proofErr w:type="spellEnd"/>
    </w:p>
    <w:p w14:paraId="3F95FD03" w14:textId="77777777" w:rsidR="00AF27EE" w:rsidRPr="00EA6F0F" w:rsidRDefault="00AF27EE" w:rsidP="00AF27EE">
      <w:pPr>
        <w:rPr>
          <w:sz w:val="24"/>
          <w:szCs w:val="24"/>
        </w:rPr>
      </w:pPr>
      <w:proofErr w:type="gramStart"/>
      <w:r w:rsidRPr="00EA6F0F">
        <w:rPr>
          <w:sz w:val="24"/>
          <w:szCs w:val="24"/>
        </w:rPr>
        <w:t>adorer :</w:t>
      </w:r>
      <w:proofErr w:type="gramEnd"/>
    </w:p>
    <w:p w14:paraId="78183913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j’adore</w:t>
      </w:r>
      <w:proofErr w:type="spellEnd"/>
    </w:p>
    <w:p w14:paraId="545277B3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gramStart"/>
      <w:r w:rsidRPr="00EA6F0F">
        <w:rPr>
          <w:sz w:val="24"/>
          <w:szCs w:val="24"/>
        </w:rPr>
        <w:t>adores</w:t>
      </w:r>
      <w:proofErr w:type="gramEnd"/>
    </w:p>
    <w:p w14:paraId="7AC6FA25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gramStart"/>
      <w:r w:rsidRPr="00EA6F0F">
        <w:rPr>
          <w:sz w:val="24"/>
          <w:szCs w:val="24"/>
        </w:rPr>
        <w:t>adore</w:t>
      </w:r>
      <w:proofErr w:type="gramEnd"/>
    </w:p>
    <w:p w14:paraId="3E7761C4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adorons</w:t>
      </w:r>
      <w:proofErr w:type="spellEnd"/>
    </w:p>
    <w:p w14:paraId="04EE6DA7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adorez</w:t>
      </w:r>
      <w:proofErr w:type="spellEnd"/>
    </w:p>
    <w:p w14:paraId="49F16427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adorent</w:t>
      </w:r>
      <w:proofErr w:type="spellEnd"/>
    </w:p>
    <w:p w14:paraId="4C9C06C1" w14:textId="77777777" w:rsidR="00AF27EE" w:rsidRPr="00EA6F0F" w:rsidRDefault="00AF27EE" w:rsidP="00AF27EE">
      <w:pPr>
        <w:rPr>
          <w:sz w:val="24"/>
          <w:szCs w:val="24"/>
        </w:rPr>
      </w:pPr>
      <w:proofErr w:type="spellStart"/>
      <w:proofErr w:type="gramStart"/>
      <w:r w:rsidRPr="00EA6F0F">
        <w:rPr>
          <w:sz w:val="24"/>
          <w:szCs w:val="24"/>
        </w:rPr>
        <w:t>détester</w:t>
      </w:r>
      <w:proofErr w:type="spellEnd"/>
      <w:r w:rsidRPr="00EA6F0F">
        <w:rPr>
          <w:sz w:val="24"/>
          <w:szCs w:val="24"/>
        </w:rPr>
        <w:t xml:space="preserve"> :</w:t>
      </w:r>
      <w:proofErr w:type="gramEnd"/>
    </w:p>
    <w:p w14:paraId="18BC0B1C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déteste</w:t>
      </w:r>
      <w:proofErr w:type="spellEnd"/>
    </w:p>
    <w:p w14:paraId="0102E15B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détestes</w:t>
      </w:r>
      <w:proofErr w:type="spellEnd"/>
    </w:p>
    <w:p w14:paraId="668C0BAA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déteste</w:t>
      </w:r>
      <w:proofErr w:type="spellEnd"/>
    </w:p>
    <w:p w14:paraId="25A86E06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détestons</w:t>
      </w:r>
      <w:proofErr w:type="spellEnd"/>
    </w:p>
    <w:p w14:paraId="4991A562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détestez</w:t>
      </w:r>
      <w:proofErr w:type="spellEnd"/>
    </w:p>
    <w:p w14:paraId="73828C32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détestent</w:t>
      </w:r>
      <w:proofErr w:type="spellEnd"/>
    </w:p>
    <w:p w14:paraId="72495412" w14:textId="77777777" w:rsidR="00AF27EE" w:rsidRPr="00EA6F0F" w:rsidRDefault="00AF27EE" w:rsidP="00AF27EE">
      <w:pPr>
        <w:rPr>
          <w:sz w:val="24"/>
          <w:szCs w:val="24"/>
        </w:rPr>
      </w:pPr>
      <w:proofErr w:type="spellStart"/>
      <w:proofErr w:type="gramStart"/>
      <w:r w:rsidRPr="00EA6F0F">
        <w:rPr>
          <w:sz w:val="24"/>
          <w:szCs w:val="24"/>
        </w:rPr>
        <w:t>habiter</w:t>
      </w:r>
      <w:proofErr w:type="spellEnd"/>
      <w:r w:rsidRPr="00EA6F0F">
        <w:rPr>
          <w:sz w:val="24"/>
          <w:szCs w:val="24"/>
        </w:rPr>
        <w:t xml:space="preserve"> :</w:t>
      </w:r>
      <w:proofErr w:type="gramEnd"/>
    </w:p>
    <w:p w14:paraId="022B24C3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j’habite</w:t>
      </w:r>
      <w:proofErr w:type="spellEnd"/>
    </w:p>
    <w:p w14:paraId="4C2E07CF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lastRenderedPageBreak/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habites</w:t>
      </w:r>
      <w:proofErr w:type="spellEnd"/>
    </w:p>
    <w:p w14:paraId="1CEE682B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habite</w:t>
      </w:r>
      <w:proofErr w:type="spellEnd"/>
    </w:p>
    <w:p w14:paraId="011F0D8C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habitons</w:t>
      </w:r>
      <w:proofErr w:type="spellEnd"/>
    </w:p>
    <w:p w14:paraId="1F5751C2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habitez</w:t>
      </w:r>
      <w:proofErr w:type="spellEnd"/>
    </w:p>
    <w:p w14:paraId="73E84529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habitent</w:t>
      </w:r>
      <w:proofErr w:type="spellEnd"/>
    </w:p>
    <w:p w14:paraId="30B21864" w14:textId="77777777" w:rsidR="00AF27EE" w:rsidRPr="00EA6F0F" w:rsidRDefault="00AF27EE" w:rsidP="00AF27EE">
      <w:pPr>
        <w:rPr>
          <w:sz w:val="24"/>
          <w:szCs w:val="24"/>
        </w:rPr>
      </w:pPr>
      <w:proofErr w:type="spellStart"/>
      <w:proofErr w:type="gramStart"/>
      <w:r w:rsidRPr="00EA6F0F">
        <w:rPr>
          <w:sz w:val="24"/>
          <w:szCs w:val="24"/>
        </w:rPr>
        <w:t>pratiquer</w:t>
      </w:r>
      <w:proofErr w:type="spellEnd"/>
      <w:r w:rsidRPr="00EA6F0F">
        <w:rPr>
          <w:sz w:val="24"/>
          <w:szCs w:val="24"/>
        </w:rPr>
        <w:t xml:space="preserve"> :</w:t>
      </w:r>
      <w:proofErr w:type="gramEnd"/>
    </w:p>
    <w:p w14:paraId="3B5E7225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je pratique</w:t>
      </w:r>
    </w:p>
    <w:p w14:paraId="314DC9A9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pratiques</w:t>
      </w:r>
    </w:p>
    <w:p w14:paraId="103E3888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pratique</w:t>
      </w:r>
    </w:p>
    <w:p w14:paraId="3E0B6E9B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pratiquons</w:t>
      </w:r>
      <w:proofErr w:type="spellEnd"/>
    </w:p>
    <w:p w14:paraId="579F08CC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pratiquez</w:t>
      </w:r>
      <w:proofErr w:type="spellEnd"/>
    </w:p>
    <w:p w14:paraId="0B2167CF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pratiquent</w:t>
      </w:r>
      <w:proofErr w:type="spellEnd"/>
    </w:p>
    <w:p w14:paraId="1B9820AE" w14:textId="77777777" w:rsidR="00AF27EE" w:rsidRPr="00EA6F0F" w:rsidRDefault="00AF27EE" w:rsidP="00AF27EE">
      <w:pPr>
        <w:pStyle w:val="Titre3"/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Verbes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du 3e </w:t>
      </w:r>
      <w:proofErr w:type="spellStart"/>
      <w:r w:rsidRPr="00EA6F0F">
        <w:rPr>
          <w:rFonts w:asciiTheme="minorHAnsi" w:hAnsiTheme="minorHAnsi"/>
          <w:sz w:val="24"/>
          <w:szCs w:val="24"/>
        </w:rPr>
        <w:t>groupe</w:t>
      </w:r>
      <w:proofErr w:type="spellEnd"/>
    </w:p>
    <w:p w14:paraId="362A7AB2" w14:textId="77777777" w:rsidR="00AF27EE" w:rsidRPr="00EA6F0F" w:rsidRDefault="00AF27EE" w:rsidP="00AF27EE">
      <w:pPr>
        <w:rPr>
          <w:sz w:val="24"/>
          <w:szCs w:val="24"/>
        </w:rPr>
      </w:pPr>
      <w:proofErr w:type="spellStart"/>
      <w:proofErr w:type="gramStart"/>
      <w:r w:rsidRPr="00EA6F0F">
        <w:rPr>
          <w:sz w:val="24"/>
          <w:szCs w:val="24"/>
        </w:rPr>
        <w:t>s’appeler</w:t>
      </w:r>
      <w:proofErr w:type="spellEnd"/>
      <w:r w:rsidRPr="00EA6F0F">
        <w:rPr>
          <w:sz w:val="24"/>
          <w:szCs w:val="24"/>
        </w:rPr>
        <w:t xml:space="preserve"> :</w:t>
      </w:r>
      <w:proofErr w:type="gramEnd"/>
    </w:p>
    <w:p w14:paraId="16B1BD15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m’appelle</w:t>
      </w:r>
      <w:proofErr w:type="spellEnd"/>
    </w:p>
    <w:p w14:paraId="3BAF8DDE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t’appelles</w:t>
      </w:r>
      <w:proofErr w:type="spellEnd"/>
    </w:p>
    <w:p w14:paraId="58E2632D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s’appelle</w:t>
      </w:r>
      <w:proofErr w:type="spellEnd"/>
    </w:p>
    <w:p w14:paraId="000393E9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nous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appelons</w:t>
      </w:r>
      <w:proofErr w:type="spellEnd"/>
    </w:p>
    <w:p w14:paraId="244E0DF7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appelez</w:t>
      </w:r>
      <w:proofErr w:type="spellEnd"/>
    </w:p>
    <w:p w14:paraId="617A78AC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s’appellent</w:t>
      </w:r>
      <w:proofErr w:type="spellEnd"/>
    </w:p>
    <w:p w14:paraId="32745223" w14:textId="77777777" w:rsidR="00AF27EE" w:rsidRPr="00EA6F0F" w:rsidRDefault="00AF27EE" w:rsidP="00AF27EE">
      <w:pPr>
        <w:rPr>
          <w:sz w:val="24"/>
          <w:szCs w:val="24"/>
        </w:rPr>
      </w:pPr>
      <w:proofErr w:type="gramStart"/>
      <w:r w:rsidRPr="00EA6F0F">
        <w:rPr>
          <w:sz w:val="24"/>
          <w:szCs w:val="24"/>
        </w:rPr>
        <w:t>faire :</w:t>
      </w:r>
      <w:proofErr w:type="gramEnd"/>
    </w:p>
    <w:p w14:paraId="337FDD3C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fais</w:t>
      </w:r>
      <w:proofErr w:type="spellEnd"/>
    </w:p>
    <w:p w14:paraId="4B571C71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fais</w:t>
      </w:r>
      <w:proofErr w:type="spellEnd"/>
    </w:p>
    <w:p w14:paraId="67EAE620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fait</w:t>
      </w:r>
    </w:p>
    <w:p w14:paraId="398B59FA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faisons</w:t>
      </w:r>
      <w:proofErr w:type="spellEnd"/>
    </w:p>
    <w:p w14:paraId="3207AB6E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faites</w:t>
      </w:r>
      <w:proofErr w:type="spellEnd"/>
    </w:p>
    <w:p w14:paraId="6B486C1B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font</w:t>
      </w:r>
    </w:p>
    <w:p w14:paraId="54683D25" w14:textId="77777777" w:rsidR="00AF27EE" w:rsidRPr="00EA6F0F" w:rsidRDefault="00AF27EE" w:rsidP="00AF27EE">
      <w:pPr>
        <w:rPr>
          <w:sz w:val="24"/>
          <w:szCs w:val="24"/>
        </w:rPr>
      </w:pPr>
      <w:proofErr w:type="spellStart"/>
      <w:proofErr w:type="gramStart"/>
      <w:r w:rsidRPr="00EA6F0F">
        <w:rPr>
          <w:sz w:val="24"/>
          <w:szCs w:val="24"/>
        </w:rPr>
        <w:t>venir</w:t>
      </w:r>
      <w:proofErr w:type="spellEnd"/>
      <w:r w:rsidRPr="00EA6F0F">
        <w:rPr>
          <w:sz w:val="24"/>
          <w:szCs w:val="24"/>
        </w:rPr>
        <w:t xml:space="preserve"> :</w:t>
      </w:r>
      <w:proofErr w:type="gramEnd"/>
    </w:p>
    <w:p w14:paraId="3DFE9FAA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viens</w:t>
      </w:r>
      <w:proofErr w:type="spellEnd"/>
    </w:p>
    <w:p w14:paraId="6C4013D2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viens</w:t>
      </w:r>
      <w:proofErr w:type="spellEnd"/>
    </w:p>
    <w:p w14:paraId="71456209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vient</w:t>
      </w:r>
      <w:proofErr w:type="spellEnd"/>
    </w:p>
    <w:p w14:paraId="0DCEF220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venons</w:t>
      </w:r>
      <w:proofErr w:type="spellEnd"/>
    </w:p>
    <w:p w14:paraId="572B7D08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venez</w:t>
      </w:r>
      <w:proofErr w:type="spellEnd"/>
    </w:p>
    <w:p w14:paraId="3A6879B8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viennent</w:t>
      </w:r>
      <w:proofErr w:type="spellEnd"/>
    </w:p>
    <w:p w14:paraId="55124B34" w14:textId="77777777" w:rsidR="00AF27EE" w:rsidRPr="00EA6F0F" w:rsidRDefault="00AF27EE" w:rsidP="00AF27EE">
      <w:pPr>
        <w:rPr>
          <w:sz w:val="24"/>
          <w:szCs w:val="24"/>
        </w:rPr>
      </w:pPr>
      <w:proofErr w:type="spellStart"/>
      <w:proofErr w:type="gramStart"/>
      <w:r w:rsidRPr="00EA6F0F">
        <w:rPr>
          <w:sz w:val="24"/>
          <w:szCs w:val="24"/>
        </w:rPr>
        <w:lastRenderedPageBreak/>
        <w:t>naître</w:t>
      </w:r>
      <w:proofErr w:type="spellEnd"/>
      <w:r w:rsidRPr="00EA6F0F">
        <w:rPr>
          <w:sz w:val="24"/>
          <w:szCs w:val="24"/>
        </w:rPr>
        <w:t xml:space="preserve"> :</w:t>
      </w:r>
      <w:proofErr w:type="gramEnd"/>
    </w:p>
    <w:p w14:paraId="39DBEF0B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nais</w:t>
      </w:r>
      <w:proofErr w:type="spellEnd"/>
    </w:p>
    <w:p w14:paraId="456E5B14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nais</w:t>
      </w:r>
      <w:proofErr w:type="spellEnd"/>
    </w:p>
    <w:p w14:paraId="35A8DF30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naît</w:t>
      </w:r>
      <w:proofErr w:type="spellEnd"/>
    </w:p>
    <w:p w14:paraId="2A8714DF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naissons</w:t>
      </w:r>
      <w:proofErr w:type="spellEnd"/>
    </w:p>
    <w:p w14:paraId="1B388016" w14:textId="77777777" w:rsidR="00AF27EE" w:rsidRPr="00EA6F0F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naissez</w:t>
      </w:r>
      <w:proofErr w:type="spellEnd"/>
    </w:p>
    <w:p w14:paraId="619693FF" w14:textId="77777777" w:rsidR="00AF27EE" w:rsidRDefault="00AF27EE" w:rsidP="00AF27EE">
      <w:pPr>
        <w:pStyle w:val="Listepuces"/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naissent</w:t>
      </w:r>
      <w:proofErr w:type="spellEnd"/>
    </w:p>
    <w:p w14:paraId="4C51ACF9" w14:textId="44B06B77" w:rsidR="0070392A" w:rsidRPr="0070392A" w:rsidRDefault="0070392A" w:rsidP="0070392A">
      <w:pPr>
        <w:pStyle w:val="Titre3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 xml:space="preserve">2. </w:t>
      </w:r>
      <w:r w:rsidRPr="0070392A">
        <w:rPr>
          <w:rFonts w:asciiTheme="minorHAnsi" w:hAnsiTheme="minorHAnsi"/>
          <w:sz w:val="24"/>
          <w:szCs w:val="24"/>
          <w:lang w:val="fr-CA"/>
        </w:rPr>
        <w:t xml:space="preserve">Autres exemples des </w:t>
      </w:r>
      <w:r w:rsidRPr="0070392A">
        <w:rPr>
          <w:rFonts w:asciiTheme="minorHAnsi" w:hAnsiTheme="minorHAnsi"/>
          <w:sz w:val="24"/>
          <w:szCs w:val="24"/>
          <w:lang w:val="fr-CA"/>
        </w:rPr>
        <w:t xml:space="preserve">Verbes </w:t>
      </w:r>
    </w:p>
    <w:p w14:paraId="3FF77C8E" w14:textId="77777777" w:rsidR="0070392A" w:rsidRPr="0070392A" w:rsidRDefault="0070392A" w:rsidP="0070392A">
      <w:pPr>
        <w:pStyle w:val="Listepuces"/>
        <w:numPr>
          <w:ilvl w:val="0"/>
          <w:numId w:val="0"/>
        </w:numPr>
        <w:ind w:left="360" w:hanging="360"/>
        <w:rPr>
          <w:sz w:val="24"/>
          <w:szCs w:val="24"/>
          <w:lang w:val="fr-CA"/>
        </w:rPr>
      </w:pPr>
    </w:p>
    <w:p w14:paraId="39224557" w14:textId="77777777" w:rsidR="0070392A" w:rsidRPr="00AF27EE" w:rsidRDefault="0070392A" w:rsidP="007039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Aller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→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3ᵉ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(verbe irrégulier)</w:t>
      </w:r>
    </w:p>
    <w:p w14:paraId="72CAEE86" w14:textId="77777777" w:rsidR="0070392A" w:rsidRPr="00AF27EE" w:rsidRDefault="0070392A" w:rsidP="007039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Préférer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→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1ᵉʳ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(terminaison en -er, mais avec un accent qui change)</w:t>
      </w:r>
    </w:p>
    <w:p w14:paraId="6E2D754D" w14:textId="77777777" w:rsidR="0070392A" w:rsidRPr="00AF27EE" w:rsidRDefault="0070392A" w:rsidP="007039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Faire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→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3ᵉ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(verbe irrégulier)</w:t>
      </w:r>
    </w:p>
    <w:p w14:paraId="60F9F718" w14:textId="77777777" w:rsidR="0070392A" w:rsidRPr="00AF27EE" w:rsidRDefault="0070392A" w:rsidP="007039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Rencontrer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→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1ᵉʳ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(terminaison en -er, régulier)</w:t>
      </w:r>
    </w:p>
    <w:p w14:paraId="708931C0" w14:textId="77777777" w:rsidR="0070392A" w:rsidRPr="00EA6F0F" w:rsidRDefault="0070392A" w:rsidP="007039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CA" w:eastAsia="fr-CA"/>
        </w:rPr>
      </w:pP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Écouter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→ </w:t>
      </w:r>
      <w:r w:rsidRPr="00AF27EE">
        <w:rPr>
          <w:rFonts w:eastAsia="Times New Roman" w:cs="Times New Roman"/>
          <w:b/>
          <w:bCs/>
          <w:sz w:val="24"/>
          <w:szCs w:val="24"/>
          <w:lang w:val="fr-CA" w:eastAsia="fr-CA"/>
        </w:rPr>
        <w:t>1ᵉʳ groupe</w:t>
      </w:r>
      <w:r w:rsidRPr="00AF27EE">
        <w:rPr>
          <w:rFonts w:eastAsia="Times New Roman" w:cs="Times New Roman"/>
          <w:sz w:val="24"/>
          <w:szCs w:val="24"/>
          <w:lang w:val="fr-CA" w:eastAsia="fr-CA"/>
        </w:rPr>
        <w:t xml:space="preserve"> (terminaison en -er, régulier)</w:t>
      </w:r>
    </w:p>
    <w:p w14:paraId="61151DD9" w14:textId="6D312078" w:rsidR="0070392A" w:rsidRPr="0070392A" w:rsidRDefault="0070392A" w:rsidP="0070392A">
      <w:pPr>
        <w:pStyle w:val="Titre"/>
        <w:rPr>
          <w:rFonts w:asciiTheme="minorHAnsi" w:hAnsiTheme="minorHAnsi"/>
          <w:b/>
          <w:bCs/>
          <w:sz w:val="24"/>
          <w:szCs w:val="24"/>
          <w:lang w:val="fr-CA"/>
        </w:rPr>
      </w:pPr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>Conjugaison</w:t>
      </w:r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>s</w:t>
      </w:r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 xml:space="preserve"> </w:t>
      </w:r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 xml:space="preserve">au </w:t>
      </w:r>
      <w:proofErr w:type="spellStart"/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>present</w:t>
      </w:r>
      <w:proofErr w:type="spellEnd"/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 xml:space="preserve">, passé </w:t>
      </w:r>
      <w:proofErr w:type="gramStart"/>
      <w:r w:rsidRPr="0070392A">
        <w:rPr>
          <w:rFonts w:asciiTheme="minorHAnsi" w:hAnsiTheme="minorHAnsi"/>
          <w:b/>
          <w:bCs/>
          <w:sz w:val="24"/>
          <w:szCs w:val="24"/>
          <w:lang w:val="fr-CA"/>
        </w:rPr>
        <w:t>co</w:t>
      </w:r>
      <w:r>
        <w:rPr>
          <w:rFonts w:asciiTheme="minorHAnsi" w:hAnsiTheme="minorHAnsi"/>
          <w:b/>
          <w:bCs/>
          <w:sz w:val="24"/>
          <w:szCs w:val="24"/>
          <w:lang w:val="fr-CA"/>
        </w:rPr>
        <w:t>mposé</w:t>
      </w:r>
      <w:proofErr w:type="gramEnd"/>
      <w:r>
        <w:rPr>
          <w:rFonts w:asciiTheme="minorHAnsi" w:hAnsiTheme="minorHAnsi"/>
          <w:b/>
          <w:bCs/>
          <w:sz w:val="24"/>
          <w:szCs w:val="24"/>
          <w:lang w:val="fr-CA"/>
        </w:rPr>
        <w:t xml:space="preserve">, futur proche et imparfait </w:t>
      </w:r>
    </w:p>
    <w:p w14:paraId="0226EDBF" w14:textId="77777777" w:rsidR="0070392A" w:rsidRPr="00EA6F0F" w:rsidRDefault="0070392A" w:rsidP="0070392A">
      <w:pPr>
        <w:pStyle w:val="Titre1"/>
        <w:ind w:left="360"/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>Aller</w:t>
      </w:r>
    </w:p>
    <w:p w14:paraId="2A7B58AF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Présent</w:t>
      </w:r>
      <w:proofErr w:type="spellEnd"/>
    </w:p>
    <w:p w14:paraId="5905F011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vais</w:t>
      </w:r>
      <w:proofErr w:type="spellEnd"/>
    </w:p>
    <w:p w14:paraId="53D7996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vas</w:t>
      </w:r>
    </w:p>
    <w:p w14:paraId="1124434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va</w:t>
      </w:r>
      <w:proofErr w:type="spellEnd"/>
    </w:p>
    <w:p w14:paraId="3736E71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allons</w:t>
      </w:r>
      <w:proofErr w:type="spellEnd"/>
    </w:p>
    <w:p w14:paraId="504C62CD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allez</w:t>
      </w:r>
      <w:proofErr w:type="spellEnd"/>
    </w:p>
    <w:p w14:paraId="1D773F9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vont</w:t>
      </w:r>
      <w:proofErr w:type="spellEnd"/>
    </w:p>
    <w:p w14:paraId="02CE8980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 xml:space="preserve">Passé </w:t>
      </w:r>
      <w:proofErr w:type="spellStart"/>
      <w:r w:rsidRPr="00EA6F0F">
        <w:rPr>
          <w:rFonts w:asciiTheme="minorHAnsi" w:hAnsiTheme="minorHAnsi"/>
          <w:sz w:val="24"/>
          <w:szCs w:val="24"/>
        </w:rPr>
        <w:t>composé</w:t>
      </w:r>
      <w:proofErr w:type="spellEnd"/>
    </w:p>
    <w:p w14:paraId="487DB59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suis </w:t>
      </w:r>
      <w:proofErr w:type="spellStart"/>
      <w:r w:rsidRPr="00EA6F0F">
        <w:rPr>
          <w:sz w:val="24"/>
          <w:szCs w:val="24"/>
        </w:rPr>
        <w:t>allé</w:t>
      </w:r>
      <w:proofErr w:type="spellEnd"/>
      <w:r w:rsidRPr="00EA6F0F">
        <w:rPr>
          <w:sz w:val="24"/>
          <w:szCs w:val="24"/>
        </w:rPr>
        <w:t>(e)</w:t>
      </w:r>
    </w:p>
    <w:p w14:paraId="19AC1D4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es </w:t>
      </w:r>
      <w:proofErr w:type="spellStart"/>
      <w:r w:rsidRPr="00EA6F0F">
        <w:rPr>
          <w:sz w:val="24"/>
          <w:szCs w:val="24"/>
        </w:rPr>
        <w:t>allé</w:t>
      </w:r>
      <w:proofErr w:type="spellEnd"/>
      <w:r w:rsidRPr="00EA6F0F">
        <w:rPr>
          <w:sz w:val="24"/>
          <w:szCs w:val="24"/>
        </w:rPr>
        <w:t>(e)</w:t>
      </w:r>
    </w:p>
    <w:p w14:paraId="7AEBF8D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il</w:t>
      </w:r>
      <w:proofErr w:type="gramEnd"/>
      <w:r w:rsidRPr="00EA6F0F">
        <w:rPr>
          <w:sz w:val="24"/>
          <w:szCs w:val="24"/>
          <w:lang w:val="fr-CA"/>
        </w:rPr>
        <w:t>/elle est allé(e)</w:t>
      </w:r>
    </w:p>
    <w:p w14:paraId="49B65E5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sommes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allé</w:t>
      </w:r>
      <w:proofErr w:type="spellEnd"/>
      <w:r w:rsidRPr="00EA6F0F">
        <w:rPr>
          <w:sz w:val="24"/>
          <w:szCs w:val="24"/>
        </w:rPr>
        <w:t>(e)s</w:t>
      </w:r>
    </w:p>
    <w:p w14:paraId="744D405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vous</w:t>
      </w:r>
      <w:proofErr w:type="gramEnd"/>
      <w:r w:rsidRPr="00EA6F0F">
        <w:rPr>
          <w:sz w:val="24"/>
          <w:szCs w:val="24"/>
          <w:lang w:val="fr-CA"/>
        </w:rPr>
        <w:t xml:space="preserve"> êtes allé(e)(s)</w:t>
      </w:r>
    </w:p>
    <w:p w14:paraId="52AA073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  <w:lang w:val="fr-CA"/>
        </w:rPr>
      </w:pPr>
      <w:proofErr w:type="gramStart"/>
      <w:r w:rsidRPr="00EA6F0F">
        <w:rPr>
          <w:sz w:val="24"/>
          <w:szCs w:val="24"/>
          <w:lang w:val="fr-CA"/>
        </w:rPr>
        <w:t>ils</w:t>
      </w:r>
      <w:proofErr w:type="gramEnd"/>
      <w:r w:rsidRPr="00EA6F0F">
        <w:rPr>
          <w:sz w:val="24"/>
          <w:szCs w:val="24"/>
          <w:lang w:val="fr-CA"/>
        </w:rPr>
        <w:t>/elles sont allé(e)s</w:t>
      </w:r>
    </w:p>
    <w:p w14:paraId="5FE2EEFD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Futur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A6F0F">
        <w:rPr>
          <w:rFonts w:asciiTheme="minorHAnsi" w:hAnsiTheme="minorHAnsi"/>
          <w:sz w:val="24"/>
          <w:szCs w:val="24"/>
        </w:rPr>
        <w:t>proche</w:t>
      </w:r>
      <w:proofErr w:type="spellEnd"/>
    </w:p>
    <w:p w14:paraId="1FF75A5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vais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aller</w:t>
      </w:r>
      <w:proofErr w:type="spellEnd"/>
    </w:p>
    <w:p w14:paraId="6F51B42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vas </w:t>
      </w:r>
      <w:proofErr w:type="spellStart"/>
      <w:r w:rsidRPr="00EA6F0F">
        <w:rPr>
          <w:sz w:val="24"/>
          <w:szCs w:val="24"/>
        </w:rPr>
        <w:t>aller</w:t>
      </w:r>
      <w:proofErr w:type="spellEnd"/>
    </w:p>
    <w:p w14:paraId="2C79931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va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aller</w:t>
      </w:r>
      <w:proofErr w:type="spellEnd"/>
    </w:p>
    <w:p w14:paraId="4F0BA48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lastRenderedPageBreak/>
        <w:t xml:space="preserve">nous </w:t>
      </w:r>
      <w:proofErr w:type="spellStart"/>
      <w:r w:rsidRPr="00EA6F0F">
        <w:rPr>
          <w:sz w:val="24"/>
          <w:szCs w:val="24"/>
        </w:rPr>
        <w:t>allons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aller</w:t>
      </w:r>
      <w:proofErr w:type="spellEnd"/>
    </w:p>
    <w:p w14:paraId="0CB4A9F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aller</w:t>
      </w:r>
      <w:proofErr w:type="spellEnd"/>
    </w:p>
    <w:p w14:paraId="09E91C0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aller</w:t>
      </w:r>
      <w:proofErr w:type="spellEnd"/>
    </w:p>
    <w:p w14:paraId="4EE62F2F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Imparfait</w:t>
      </w:r>
      <w:proofErr w:type="spellEnd"/>
    </w:p>
    <w:p w14:paraId="6FACFFB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j'allais</w:t>
      </w:r>
      <w:proofErr w:type="spellEnd"/>
    </w:p>
    <w:p w14:paraId="5ADA903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allais</w:t>
      </w:r>
      <w:proofErr w:type="spellEnd"/>
    </w:p>
    <w:p w14:paraId="0DDBFA6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allait</w:t>
      </w:r>
      <w:proofErr w:type="spellEnd"/>
    </w:p>
    <w:p w14:paraId="4B21380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allions</w:t>
      </w:r>
      <w:proofErr w:type="spellEnd"/>
    </w:p>
    <w:p w14:paraId="546E2CE5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alliez</w:t>
      </w:r>
      <w:proofErr w:type="spellEnd"/>
    </w:p>
    <w:p w14:paraId="21BD1F51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allaient</w:t>
      </w:r>
      <w:proofErr w:type="spellEnd"/>
    </w:p>
    <w:p w14:paraId="6F671CE5" w14:textId="77777777" w:rsidR="0070392A" w:rsidRPr="00EA6F0F" w:rsidRDefault="0070392A" w:rsidP="0070392A">
      <w:pPr>
        <w:pStyle w:val="Titre1"/>
        <w:ind w:left="360"/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Préférer</w:t>
      </w:r>
      <w:proofErr w:type="spellEnd"/>
    </w:p>
    <w:p w14:paraId="61CC7F6A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Présent</w:t>
      </w:r>
      <w:proofErr w:type="spellEnd"/>
    </w:p>
    <w:p w14:paraId="7D40FA05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préfère</w:t>
      </w:r>
      <w:proofErr w:type="spellEnd"/>
    </w:p>
    <w:p w14:paraId="40C47CF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préfères</w:t>
      </w:r>
      <w:proofErr w:type="spellEnd"/>
    </w:p>
    <w:p w14:paraId="4CFADFF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préfère</w:t>
      </w:r>
      <w:proofErr w:type="spellEnd"/>
    </w:p>
    <w:p w14:paraId="4F6F684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préférons</w:t>
      </w:r>
      <w:proofErr w:type="spellEnd"/>
    </w:p>
    <w:p w14:paraId="7FFFC88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préférez</w:t>
      </w:r>
      <w:proofErr w:type="spellEnd"/>
    </w:p>
    <w:p w14:paraId="12BBC18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préfèrent</w:t>
      </w:r>
      <w:proofErr w:type="spellEnd"/>
    </w:p>
    <w:p w14:paraId="47FB0DA9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 xml:space="preserve">Passé </w:t>
      </w:r>
      <w:proofErr w:type="spellStart"/>
      <w:r w:rsidRPr="00EA6F0F">
        <w:rPr>
          <w:rFonts w:asciiTheme="minorHAnsi" w:hAnsiTheme="minorHAnsi"/>
          <w:sz w:val="24"/>
          <w:szCs w:val="24"/>
        </w:rPr>
        <w:t>composé</w:t>
      </w:r>
      <w:proofErr w:type="spellEnd"/>
    </w:p>
    <w:p w14:paraId="0547F52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j'ai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préféré</w:t>
      </w:r>
      <w:proofErr w:type="spellEnd"/>
    </w:p>
    <w:p w14:paraId="349463BC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as </w:t>
      </w:r>
      <w:proofErr w:type="spellStart"/>
      <w:r w:rsidRPr="00EA6F0F">
        <w:rPr>
          <w:sz w:val="24"/>
          <w:szCs w:val="24"/>
        </w:rPr>
        <w:t>préféré</w:t>
      </w:r>
      <w:proofErr w:type="spellEnd"/>
    </w:p>
    <w:p w14:paraId="3BC2EE3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a </w:t>
      </w:r>
      <w:proofErr w:type="spellStart"/>
      <w:r w:rsidRPr="00EA6F0F">
        <w:rPr>
          <w:sz w:val="24"/>
          <w:szCs w:val="24"/>
        </w:rPr>
        <w:t>préféré</w:t>
      </w:r>
      <w:proofErr w:type="spellEnd"/>
    </w:p>
    <w:p w14:paraId="4039F31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avons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préféré</w:t>
      </w:r>
      <w:proofErr w:type="spellEnd"/>
    </w:p>
    <w:p w14:paraId="0A30D41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avez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préféré</w:t>
      </w:r>
      <w:proofErr w:type="spellEnd"/>
    </w:p>
    <w:p w14:paraId="0E462CF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préféré</w:t>
      </w:r>
      <w:proofErr w:type="spellEnd"/>
    </w:p>
    <w:p w14:paraId="3536A2D8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Futur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A6F0F">
        <w:rPr>
          <w:rFonts w:asciiTheme="minorHAnsi" w:hAnsiTheme="minorHAnsi"/>
          <w:sz w:val="24"/>
          <w:szCs w:val="24"/>
        </w:rPr>
        <w:t>proche</w:t>
      </w:r>
      <w:proofErr w:type="spellEnd"/>
    </w:p>
    <w:p w14:paraId="0C12000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vais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préférer</w:t>
      </w:r>
      <w:proofErr w:type="spellEnd"/>
    </w:p>
    <w:p w14:paraId="2997D1E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vas </w:t>
      </w:r>
      <w:proofErr w:type="spellStart"/>
      <w:r w:rsidRPr="00EA6F0F">
        <w:rPr>
          <w:sz w:val="24"/>
          <w:szCs w:val="24"/>
        </w:rPr>
        <w:t>préférer</w:t>
      </w:r>
      <w:proofErr w:type="spellEnd"/>
    </w:p>
    <w:p w14:paraId="405D529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va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préférer</w:t>
      </w:r>
      <w:proofErr w:type="spellEnd"/>
    </w:p>
    <w:p w14:paraId="5735DDAB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allons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préférer</w:t>
      </w:r>
      <w:proofErr w:type="spellEnd"/>
    </w:p>
    <w:p w14:paraId="4885C429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préférer</w:t>
      </w:r>
      <w:proofErr w:type="spellEnd"/>
    </w:p>
    <w:p w14:paraId="4EC326F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préférer</w:t>
      </w:r>
      <w:proofErr w:type="spellEnd"/>
    </w:p>
    <w:p w14:paraId="2FBADC46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Imparfait</w:t>
      </w:r>
      <w:proofErr w:type="spellEnd"/>
    </w:p>
    <w:p w14:paraId="2EA13DA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préférais</w:t>
      </w:r>
      <w:proofErr w:type="spellEnd"/>
    </w:p>
    <w:p w14:paraId="7AC6E96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préférais</w:t>
      </w:r>
      <w:proofErr w:type="spellEnd"/>
    </w:p>
    <w:p w14:paraId="3BF6494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lastRenderedPageBreak/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préférait</w:t>
      </w:r>
      <w:proofErr w:type="spellEnd"/>
    </w:p>
    <w:p w14:paraId="7264F4E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préférions</w:t>
      </w:r>
      <w:proofErr w:type="spellEnd"/>
    </w:p>
    <w:p w14:paraId="2613A419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préfériez</w:t>
      </w:r>
      <w:proofErr w:type="spellEnd"/>
    </w:p>
    <w:p w14:paraId="5A8B21D5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préféraient</w:t>
      </w:r>
      <w:proofErr w:type="spellEnd"/>
    </w:p>
    <w:p w14:paraId="269DBE8C" w14:textId="77777777" w:rsidR="0070392A" w:rsidRPr="00EA6F0F" w:rsidRDefault="0070392A" w:rsidP="0070392A">
      <w:pPr>
        <w:pStyle w:val="Titre1"/>
        <w:ind w:left="360"/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>Faire</w:t>
      </w:r>
    </w:p>
    <w:p w14:paraId="0CA3D65B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Présent</w:t>
      </w:r>
      <w:proofErr w:type="spellEnd"/>
    </w:p>
    <w:p w14:paraId="04631E3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fais</w:t>
      </w:r>
      <w:proofErr w:type="spellEnd"/>
    </w:p>
    <w:p w14:paraId="698A6CC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fais</w:t>
      </w:r>
      <w:proofErr w:type="spellEnd"/>
    </w:p>
    <w:p w14:paraId="7E7B2D55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fait</w:t>
      </w:r>
    </w:p>
    <w:p w14:paraId="5687146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faisons</w:t>
      </w:r>
      <w:proofErr w:type="spellEnd"/>
    </w:p>
    <w:p w14:paraId="1727B839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faites</w:t>
      </w:r>
      <w:proofErr w:type="spellEnd"/>
    </w:p>
    <w:p w14:paraId="69D32AA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font</w:t>
      </w:r>
    </w:p>
    <w:p w14:paraId="65179770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 xml:space="preserve">Passé </w:t>
      </w:r>
      <w:proofErr w:type="spellStart"/>
      <w:r w:rsidRPr="00EA6F0F">
        <w:rPr>
          <w:rFonts w:asciiTheme="minorHAnsi" w:hAnsiTheme="minorHAnsi"/>
          <w:sz w:val="24"/>
          <w:szCs w:val="24"/>
        </w:rPr>
        <w:t>composé</w:t>
      </w:r>
      <w:proofErr w:type="spellEnd"/>
    </w:p>
    <w:p w14:paraId="551996ED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j'ai</w:t>
      </w:r>
      <w:proofErr w:type="spellEnd"/>
      <w:r w:rsidRPr="00EA6F0F">
        <w:rPr>
          <w:sz w:val="24"/>
          <w:szCs w:val="24"/>
        </w:rPr>
        <w:t xml:space="preserve"> fait</w:t>
      </w:r>
    </w:p>
    <w:p w14:paraId="51BFE9D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as fait</w:t>
      </w:r>
    </w:p>
    <w:p w14:paraId="4A7BFFC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gramStart"/>
      <w:r w:rsidRPr="00EA6F0F">
        <w:rPr>
          <w:sz w:val="24"/>
          <w:szCs w:val="24"/>
        </w:rPr>
        <w:t>a fait</w:t>
      </w:r>
      <w:proofErr w:type="gramEnd"/>
    </w:p>
    <w:p w14:paraId="12115BF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avons</w:t>
      </w:r>
      <w:proofErr w:type="spellEnd"/>
      <w:r w:rsidRPr="00EA6F0F">
        <w:rPr>
          <w:sz w:val="24"/>
          <w:szCs w:val="24"/>
        </w:rPr>
        <w:t xml:space="preserve"> fait</w:t>
      </w:r>
    </w:p>
    <w:p w14:paraId="3F024D01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avez</w:t>
      </w:r>
      <w:proofErr w:type="spellEnd"/>
      <w:r w:rsidRPr="00EA6F0F">
        <w:rPr>
          <w:sz w:val="24"/>
          <w:szCs w:val="24"/>
        </w:rPr>
        <w:t xml:space="preserve"> fait</w:t>
      </w:r>
    </w:p>
    <w:p w14:paraId="5650E84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ont</w:t>
      </w:r>
      <w:proofErr w:type="spellEnd"/>
      <w:r w:rsidRPr="00EA6F0F">
        <w:rPr>
          <w:sz w:val="24"/>
          <w:szCs w:val="24"/>
        </w:rPr>
        <w:t xml:space="preserve"> fait</w:t>
      </w:r>
    </w:p>
    <w:p w14:paraId="78EB6EC9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Futur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A6F0F">
        <w:rPr>
          <w:rFonts w:asciiTheme="minorHAnsi" w:hAnsiTheme="minorHAnsi"/>
          <w:sz w:val="24"/>
          <w:szCs w:val="24"/>
        </w:rPr>
        <w:t>proche</w:t>
      </w:r>
      <w:proofErr w:type="spellEnd"/>
    </w:p>
    <w:p w14:paraId="7B061F69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vais</w:t>
      </w:r>
      <w:proofErr w:type="spellEnd"/>
      <w:r w:rsidRPr="00EA6F0F">
        <w:rPr>
          <w:sz w:val="24"/>
          <w:szCs w:val="24"/>
        </w:rPr>
        <w:t xml:space="preserve"> faire</w:t>
      </w:r>
    </w:p>
    <w:p w14:paraId="34EFEBD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vas faire</w:t>
      </w:r>
    </w:p>
    <w:p w14:paraId="73386CB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va</w:t>
      </w:r>
      <w:proofErr w:type="spellEnd"/>
      <w:r w:rsidRPr="00EA6F0F">
        <w:rPr>
          <w:sz w:val="24"/>
          <w:szCs w:val="24"/>
        </w:rPr>
        <w:t xml:space="preserve"> faire</w:t>
      </w:r>
    </w:p>
    <w:p w14:paraId="56AF130D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allons</w:t>
      </w:r>
      <w:proofErr w:type="spellEnd"/>
      <w:r w:rsidRPr="00EA6F0F">
        <w:rPr>
          <w:sz w:val="24"/>
          <w:szCs w:val="24"/>
        </w:rPr>
        <w:t xml:space="preserve"> faire</w:t>
      </w:r>
    </w:p>
    <w:p w14:paraId="157AB5A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allez</w:t>
      </w:r>
      <w:proofErr w:type="spellEnd"/>
      <w:r w:rsidRPr="00EA6F0F">
        <w:rPr>
          <w:sz w:val="24"/>
          <w:szCs w:val="24"/>
        </w:rPr>
        <w:t xml:space="preserve"> faire</w:t>
      </w:r>
    </w:p>
    <w:p w14:paraId="1F97E95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vont</w:t>
      </w:r>
      <w:proofErr w:type="spellEnd"/>
      <w:r w:rsidRPr="00EA6F0F">
        <w:rPr>
          <w:sz w:val="24"/>
          <w:szCs w:val="24"/>
        </w:rPr>
        <w:t xml:space="preserve"> faire</w:t>
      </w:r>
    </w:p>
    <w:p w14:paraId="21E06DE1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Imparfait</w:t>
      </w:r>
      <w:proofErr w:type="spellEnd"/>
    </w:p>
    <w:p w14:paraId="39E4031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faisais</w:t>
      </w:r>
      <w:proofErr w:type="spellEnd"/>
    </w:p>
    <w:p w14:paraId="7B57659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faisais</w:t>
      </w:r>
      <w:proofErr w:type="spellEnd"/>
    </w:p>
    <w:p w14:paraId="62E142B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faisait</w:t>
      </w:r>
      <w:proofErr w:type="spellEnd"/>
    </w:p>
    <w:p w14:paraId="76C895C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faisions</w:t>
      </w:r>
      <w:proofErr w:type="spellEnd"/>
    </w:p>
    <w:p w14:paraId="082701C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faisiez</w:t>
      </w:r>
      <w:proofErr w:type="spellEnd"/>
    </w:p>
    <w:p w14:paraId="5B7D2841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faisaient</w:t>
      </w:r>
      <w:proofErr w:type="spellEnd"/>
    </w:p>
    <w:p w14:paraId="6B7E3F72" w14:textId="77777777" w:rsidR="0070392A" w:rsidRPr="00EA6F0F" w:rsidRDefault="0070392A" w:rsidP="0070392A">
      <w:pPr>
        <w:pStyle w:val="Titre1"/>
        <w:ind w:left="360"/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lastRenderedPageBreak/>
        <w:t>Rencontrer</w:t>
      </w:r>
      <w:proofErr w:type="spellEnd"/>
    </w:p>
    <w:p w14:paraId="6554DF97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Présent</w:t>
      </w:r>
      <w:proofErr w:type="spellEnd"/>
    </w:p>
    <w:p w14:paraId="0412825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je rencontre</w:t>
      </w:r>
    </w:p>
    <w:p w14:paraId="551F1F51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rencontres</w:t>
      </w:r>
    </w:p>
    <w:p w14:paraId="26014CDB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rencontre</w:t>
      </w:r>
    </w:p>
    <w:p w14:paraId="1AEE2CA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rencontrons</w:t>
      </w:r>
      <w:proofErr w:type="spellEnd"/>
    </w:p>
    <w:p w14:paraId="3E33B3E5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rencontrez</w:t>
      </w:r>
      <w:proofErr w:type="spellEnd"/>
    </w:p>
    <w:p w14:paraId="60893EF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rencontrent</w:t>
      </w:r>
      <w:proofErr w:type="spellEnd"/>
    </w:p>
    <w:p w14:paraId="0C427835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 xml:space="preserve">Passé </w:t>
      </w:r>
      <w:proofErr w:type="spellStart"/>
      <w:r w:rsidRPr="00EA6F0F">
        <w:rPr>
          <w:rFonts w:asciiTheme="minorHAnsi" w:hAnsiTheme="minorHAnsi"/>
          <w:sz w:val="24"/>
          <w:szCs w:val="24"/>
        </w:rPr>
        <w:t>composé</w:t>
      </w:r>
      <w:proofErr w:type="spellEnd"/>
    </w:p>
    <w:p w14:paraId="6D0A4C3D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j'ai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rencontré</w:t>
      </w:r>
      <w:proofErr w:type="spellEnd"/>
    </w:p>
    <w:p w14:paraId="3F1BA8D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as </w:t>
      </w:r>
      <w:proofErr w:type="spellStart"/>
      <w:r w:rsidRPr="00EA6F0F">
        <w:rPr>
          <w:sz w:val="24"/>
          <w:szCs w:val="24"/>
        </w:rPr>
        <w:t>rencontré</w:t>
      </w:r>
      <w:proofErr w:type="spellEnd"/>
    </w:p>
    <w:p w14:paraId="2328EA2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a </w:t>
      </w:r>
      <w:proofErr w:type="spellStart"/>
      <w:r w:rsidRPr="00EA6F0F">
        <w:rPr>
          <w:sz w:val="24"/>
          <w:szCs w:val="24"/>
        </w:rPr>
        <w:t>rencontré</w:t>
      </w:r>
      <w:proofErr w:type="spellEnd"/>
    </w:p>
    <w:p w14:paraId="73AB3D1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avons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rencontré</w:t>
      </w:r>
      <w:proofErr w:type="spellEnd"/>
    </w:p>
    <w:p w14:paraId="0B53AFA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avez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rencontré</w:t>
      </w:r>
      <w:proofErr w:type="spellEnd"/>
    </w:p>
    <w:p w14:paraId="2485EC0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rencontré</w:t>
      </w:r>
      <w:proofErr w:type="spellEnd"/>
    </w:p>
    <w:p w14:paraId="40BCFDB8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Futur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A6F0F">
        <w:rPr>
          <w:rFonts w:asciiTheme="minorHAnsi" w:hAnsiTheme="minorHAnsi"/>
          <w:sz w:val="24"/>
          <w:szCs w:val="24"/>
        </w:rPr>
        <w:t>proche</w:t>
      </w:r>
      <w:proofErr w:type="spellEnd"/>
    </w:p>
    <w:p w14:paraId="2D5E5DA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vais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rencontrer</w:t>
      </w:r>
      <w:proofErr w:type="spellEnd"/>
    </w:p>
    <w:p w14:paraId="183A9E8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vas </w:t>
      </w:r>
      <w:proofErr w:type="spellStart"/>
      <w:r w:rsidRPr="00EA6F0F">
        <w:rPr>
          <w:sz w:val="24"/>
          <w:szCs w:val="24"/>
        </w:rPr>
        <w:t>rencontrer</w:t>
      </w:r>
      <w:proofErr w:type="spellEnd"/>
    </w:p>
    <w:p w14:paraId="1BE0DEB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va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rencontrer</w:t>
      </w:r>
      <w:proofErr w:type="spellEnd"/>
    </w:p>
    <w:p w14:paraId="1CCBD58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allons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rencontrer</w:t>
      </w:r>
      <w:proofErr w:type="spellEnd"/>
    </w:p>
    <w:p w14:paraId="52CAD8A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rencontrer</w:t>
      </w:r>
      <w:proofErr w:type="spellEnd"/>
    </w:p>
    <w:p w14:paraId="4AE78019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rencontrer</w:t>
      </w:r>
      <w:proofErr w:type="spellEnd"/>
    </w:p>
    <w:p w14:paraId="2E2A26B6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Imparfait</w:t>
      </w:r>
      <w:proofErr w:type="spellEnd"/>
    </w:p>
    <w:p w14:paraId="221BCF9D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rencontrais</w:t>
      </w:r>
      <w:proofErr w:type="spellEnd"/>
    </w:p>
    <w:p w14:paraId="1FF8760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rencontrais</w:t>
      </w:r>
      <w:proofErr w:type="spellEnd"/>
    </w:p>
    <w:p w14:paraId="19D5BD85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rencontrait</w:t>
      </w:r>
      <w:proofErr w:type="spellEnd"/>
    </w:p>
    <w:p w14:paraId="37D4674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rencontrions</w:t>
      </w:r>
      <w:proofErr w:type="spellEnd"/>
    </w:p>
    <w:p w14:paraId="6A8A6E4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rencontriez</w:t>
      </w:r>
      <w:proofErr w:type="spellEnd"/>
    </w:p>
    <w:p w14:paraId="5BB553B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rencontraient</w:t>
      </w:r>
      <w:proofErr w:type="spellEnd"/>
    </w:p>
    <w:p w14:paraId="5659569D" w14:textId="77777777" w:rsidR="0070392A" w:rsidRPr="00EA6F0F" w:rsidRDefault="0070392A" w:rsidP="0070392A">
      <w:pPr>
        <w:pStyle w:val="Titre1"/>
        <w:ind w:left="360"/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Écouter</w:t>
      </w:r>
      <w:proofErr w:type="spellEnd"/>
    </w:p>
    <w:p w14:paraId="3C5CBBA6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Présent</w:t>
      </w:r>
      <w:proofErr w:type="spellEnd"/>
    </w:p>
    <w:p w14:paraId="4C97976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j'écoute</w:t>
      </w:r>
      <w:proofErr w:type="spellEnd"/>
    </w:p>
    <w:p w14:paraId="6E9780C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écoutes</w:t>
      </w:r>
      <w:proofErr w:type="spellEnd"/>
    </w:p>
    <w:p w14:paraId="4533A3D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</w:t>
      </w:r>
      <w:proofErr w:type="spellEnd"/>
    </w:p>
    <w:p w14:paraId="6921314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écoutons</w:t>
      </w:r>
      <w:proofErr w:type="spellEnd"/>
    </w:p>
    <w:p w14:paraId="396BE67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lastRenderedPageBreak/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écoutez</w:t>
      </w:r>
      <w:proofErr w:type="spellEnd"/>
    </w:p>
    <w:p w14:paraId="7B74C76E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écoutent</w:t>
      </w:r>
      <w:proofErr w:type="spellEnd"/>
    </w:p>
    <w:p w14:paraId="4A13B841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EA6F0F">
        <w:rPr>
          <w:rFonts w:asciiTheme="minorHAnsi" w:hAnsiTheme="minorHAnsi"/>
          <w:sz w:val="24"/>
          <w:szCs w:val="24"/>
        </w:rPr>
        <w:t xml:space="preserve">Passé </w:t>
      </w:r>
      <w:proofErr w:type="spellStart"/>
      <w:r w:rsidRPr="00EA6F0F">
        <w:rPr>
          <w:rFonts w:asciiTheme="minorHAnsi" w:hAnsiTheme="minorHAnsi"/>
          <w:sz w:val="24"/>
          <w:szCs w:val="24"/>
        </w:rPr>
        <w:t>composé</w:t>
      </w:r>
      <w:proofErr w:type="spellEnd"/>
    </w:p>
    <w:p w14:paraId="719061A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j'ai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écouté</w:t>
      </w:r>
      <w:proofErr w:type="spellEnd"/>
    </w:p>
    <w:p w14:paraId="4AFF9E9C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as </w:t>
      </w:r>
      <w:proofErr w:type="spellStart"/>
      <w:r w:rsidRPr="00EA6F0F">
        <w:rPr>
          <w:sz w:val="24"/>
          <w:szCs w:val="24"/>
        </w:rPr>
        <w:t>écouté</w:t>
      </w:r>
      <w:proofErr w:type="spellEnd"/>
    </w:p>
    <w:p w14:paraId="4B749738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a </w:t>
      </w:r>
      <w:proofErr w:type="spellStart"/>
      <w:r w:rsidRPr="00EA6F0F">
        <w:rPr>
          <w:sz w:val="24"/>
          <w:szCs w:val="24"/>
        </w:rPr>
        <w:t>écouté</w:t>
      </w:r>
      <w:proofErr w:type="spellEnd"/>
    </w:p>
    <w:p w14:paraId="52DA234C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avons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écouté</w:t>
      </w:r>
      <w:proofErr w:type="spellEnd"/>
    </w:p>
    <w:p w14:paraId="1589004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avez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écouté</w:t>
      </w:r>
      <w:proofErr w:type="spellEnd"/>
    </w:p>
    <w:p w14:paraId="43DCDD04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écouté</w:t>
      </w:r>
      <w:proofErr w:type="spellEnd"/>
    </w:p>
    <w:p w14:paraId="0B17BCE5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Futur</w:t>
      </w:r>
      <w:proofErr w:type="spellEnd"/>
      <w:r w:rsidRPr="00EA6F0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A6F0F">
        <w:rPr>
          <w:rFonts w:asciiTheme="minorHAnsi" w:hAnsiTheme="minorHAnsi"/>
          <w:sz w:val="24"/>
          <w:szCs w:val="24"/>
        </w:rPr>
        <w:t>proche</w:t>
      </w:r>
      <w:proofErr w:type="spellEnd"/>
    </w:p>
    <w:p w14:paraId="28B659E3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je </w:t>
      </w:r>
      <w:proofErr w:type="spellStart"/>
      <w:r w:rsidRPr="00EA6F0F">
        <w:rPr>
          <w:sz w:val="24"/>
          <w:szCs w:val="24"/>
        </w:rPr>
        <w:t>vais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écouter</w:t>
      </w:r>
      <w:proofErr w:type="spellEnd"/>
    </w:p>
    <w:p w14:paraId="76A311E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vas </w:t>
      </w:r>
      <w:proofErr w:type="spellStart"/>
      <w:r w:rsidRPr="00EA6F0F">
        <w:rPr>
          <w:sz w:val="24"/>
          <w:szCs w:val="24"/>
        </w:rPr>
        <w:t>écouter</w:t>
      </w:r>
      <w:proofErr w:type="spellEnd"/>
    </w:p>
    <w:p w14:paraId="68F202AF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va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écouter</w:t>
      </w:r>
      <w:proofErr w:type="spellEnd"/>
    </w:p>
    <w:p w14:paraId="275DEFE2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allons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écouter</w:t>
      </w:r>
      <w:proofErr w:type="spellEnd"/>
    </w:p>
    <w:p w14:paraId="59C871B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allez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écouter</w:t>
      </w:r>
      <w:proofErr w:type="spellEnd"/>
    </w:p>
    <w:p w14:paraId="79BE5CCD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vont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écouter</w:t>
      </w:r>
      <w:proofErr w:type="spellEnd"/>
    </w:p>
    <w:p w14:paraId="16FB2BF2" w14:textId="77777777" w:rsidR="0070392A" w:rsidRPr="00EA6F0F" w:rsidRDefault="0070392A" w:rsidP="0070392A">
      <w:pPr>
        <w:pStyle w:val="Titre2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EA6F0F">
        <w:rPr>
          <w:rFonts w:asciiTheme="minorHAnsi" w:hAnsiTheme="minorHAnsi"/>
          <w:sz w:val="24"/>
          <w:szCs w:val="24"/>
        </w:rPr>
        <w:t>Imparfait</w:t>
      </w:r>
      <w:proofErr w:type="spellEnd"/>
    </w:p>
    <w:p w14:paraId="3CD1A5FA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j'écoutais</w:t>
      </w:r>
      <w:proofErr w:type="spellEnd"/>
    </w:p>
    <w:p w14:paraId="51D93119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tu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écoutais</w:t>
      </w:r>
      <w:proofErr w:type="spellEnd"/>
    </w:p>
    <w:p w14:paraId="143D7EA6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>il/</w:t>
      </w:r>
      <w:proofErr w:type="spellStart"/>
      <w:r w:rsidRPr="00EA6F0F">
        <w:rPr>
          <w:sz w:val="24"/>
          <w:szCs w:val="24"/>
        </w:rPr>
        <w:t>elle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écoutait</w:t>
      </w:r>
      <w:proofErr w:type="spellEnd"/>
    </w:p>
    <w:p w14:paraId="163075BB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A6F0F">
        <w:rPr>
          <w:sz w:val="24"/>
          <w:szCs w:val="24"/>
        </w:rPr>
        <w:t xml:space="preserve">nous </w:t>
      </w:r>
      <w:proofErr w:type="spellStart"/>
      <w:r w:rsidRPr="00EA6F0F">
        <w:rPr>
          <w:sz w:val="24"/>
          <w:szCs w:val="24"/>
        </w:rPr>
        <w:t>écoutions</w:t>
      </w:r>
      <w:proofErr w:type="spellEnd"/>
    </w:p>
    <w:p w14:paraId="5C214F17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vous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écoutiez</w:t>
      </w:r>
      <w:proofErr w:type="spellEnd"/>
    </w:p>
    <w:p w14:paraId="04E3FC20" w14:textId="77777777" w:rsidR="0070392A" w:rsidRPr="00EA6F0F" w:rsidRDefault="0070392A" w:rsidP="0070392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EA6F0F">
        <w:rPr>
          <w:sz w:val="24"/>
          <w:szCs w:val="24"/>
        </w:rPr>
        <w:t>ils</w:t>
      </w:r>
      <w:proofErr w:type="spellEnd"/>
      <w:r w:rsidRPr="00EA6F0F">
        <w:rPr>
          <w:sz w:val="24"/>
          <w:szCs w:val="24"/>
        </w:rPr>
        <w:t>/</w:t>
      </w:r>
      <w:proofErr w:type="spellStart"/>
      <w:r w:rsidRPr="00EA6F0F">
        <w:rPr>
          <w:sz w:val="24"/>
          <w:szCs w:val="24"/>
        </w:rPr>
        <w:t>elles</w:t>
      </w:r>
      <w:proofErr w:type="spellEnd"/>
      <w:r w:rsidRPr="00EA6F0F">
        <w:rPr>
          <w:sz w:val="24"/>
          <w:szCs w:val="24"/>
        </w:rPr>
        <w:t xml:space="preserve"> </w:t>
      </w:r>
      <w:proofErr w:type="spellStart"/>
      <w:r w:rsidRPr="00EA6F0F">
        <w:rPr>
          <w:sz w:val="24"/>
          <w:szCs w:val="24"/>
        </w:rPr>
        <w:t>écoutaient</w:t>
      </w:r>
      <w:proofErr w:type="spellEnd"/>
    </w:p>
    <w:p w14:paraId="7B14A277" w14:textId="77777777" w:rsidR="0070392A" w:rsidRPr="0070392A" w:rsidRDefault="0070392A" w:rsidP="0070392A">
      <w:pPr>
        <w:pStyle w:val="Listepuces"/>
        <w:numPr>
          <w:ilvl w:val="0"/>
          <w:numId w:val="0"/>
        </w:numPr>
        <w:ind w:left="360" w:hanging="360"/>
        <w:rPr>
          <w:sz w:val="24"/>
          <w:szCs w:val="24"/>
          <w:lang w:val="fr-CA"/>
        </w:rPr>
      </w:pPr>
    </w:p>
    <w:p w14:paraId="44AAF348" w14:textId="77777777" w:rsidR="0070392A" w:rsidRPr="0070392A" w:rsidRDefault="0070392A" w:rsidP="0070392A">
      <w:pPr>
        <w:pStyle w:val="Listepuces"/>
        <w:numPr>
          <w:ilvl w:val="0"/>
          <w:numId w:val="0"/>
        </w:numPr>
        <w:ind w:left="360" w:hanging="360"/>
        <w:rPr>
          <w:sz w:val="24"/>
          <w:szCs w:val="24"/>
          <w:lang w:val="fr-CA"/>
        </w:rPr>
      </w:pPr>
    </w:p>
    <w:p w14:paraId="62B79D81" w14:textId="77777777" w:rsidR="0070392A" w:rsidRPr="0070392A" w:rsidRDefault="0070392A" w:rsidP="0070392A">
      <w:pPr>
        <w:pStyle w:val="Listepuces"/>
        <w:numPr>
          <w:ilvl w:val="0"/>
          <w:numId w:val="0"/>
        </w:numPr>
        <w:ind w:left="360" w:hanging="360"/>
        <w:rPr>
          <w:sz w:val="24"/>
          <w:szCs w:val="24"/>
          <w:lang w:val="fr-CA"/>
        </w:rPr>
      </w:pPr>
    </w:p>
    <w:p w14:paraId="68B88CD4" w14:textId="10B79368" w:rsidR="00AF27EE" w:rsidRPr="0070392A" w:rsidRDefault="00AF27EE" w:rsidP="00EA6F0F">
      <w:pPr>
        <w:pStyle w:val="Titre2"/>
        <w:pBdr>
          <w:bottom w:val="single" w:sz="4" w:space="1" w:color="auto"/>
        </w:pBdr>
        <w:rPr>
          <w:rFonts w:asciiTheme="minorHAnsi" w:hAnsiTheme="minorHAnsi"/>
          <w:color w:val="0070C0"/>
          <w:sz w:val="28"/>
          <w:szCs w:val="28"/>
          <w:lang w:val="fr-CA"/>
        </w:rPr>
      </w:pPr>
      <w:r w:rsidRPr="0070392A">
        <w:rPr>
          <w:rFonts w:asciiTheme="minorHAnsi" w:hAnsiTheme="minorHAnsi"/>
          <w:color w:val="0070C0"/>
          <w:sz w:val="28"/>
          <w:szCs w:val="28"/>
          <w:lang w:val="fr-CA"/>
        </w:rPr>
        <w:t>Exercices de conjugaison</w:t>
      </w:r>
    </w:p>
    <w:p w14:paraId="0AFF9023" w14:textId="77777777" w:rsidR="00AF27EE" w:rsidRPr="00EA6F0F" w:rsidRDefault="00AF27EE" w:rsidP="00AF27EE">
      <w:pPr>
        <w:pStyle w:val="Titre3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1 : Complétez avec la bonne forme du verbe au présent</w:t>
      </w:r>
    </w:p>
    <w:p w14:paraId="09495081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1. Je __________ (s’appeler) Marie.</w:t>
      </w:r>
    </w:p>
    <w:p w14:paraId="5CA22AC5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2. Nous __________ (habiter) à Montréal.</w:t>
      </w:r>
    </w:p>
    <w:p w14:paraId="544FB376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3. Tu __________ (aimer) le cinéma ?</w:t>
      </w:r>
    </w:p>
    <w:p w14:paraId="10A4A54A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4. Ils __________ (pratiquer) le yoga tous les matins.</w:t>
      </w:r>
    </w:p>
    <w:p w14:paraId="1765BF2F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5. Elle __________ (venir) du Maroc.</w:t>
      </w:r>
    </w:p>
    <w:p w14:paraId="35642380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lastRenderedPageBreak/>
        <w:t>6. Vous __________ (faire) du vélo le week-end ?</w:t>
      </w:r>
    </w:p>
    <w:p w14:paraId="5DB2AC88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7. Je __________ (naître) en 1990.</w:t>
      </w:r>
    </w:p>
    <w:p w14:paraId="2A91BEBD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8. Nous __________ (adorer) cuisiner ensemble.</w:t>
      </w:r>
    </w:p>
    <w:p w14:paraId="344F30A1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9. Il __________ (détester) les légumes.</w:t>
      </w:r>
    </w:p>
    <w:p w14:paraId="5D094D67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 xml:space="preserve">10. Vous __________ (vous </w:t>
      </w:r>
      <w:proofErr w:type="spellStart"/>
      <w:r w:rsidRPr="00EA6F0F">
        <w:rPr>
          <w:sz w:val="24"/>
          <w:szCs w:val="24"/>
          <w:lang w:val="fr-CA"/>
        </w:rPr>
        <w:t>appeler</w:t>
      </w:r>
      <w:proofErr w:type="spellEnd"/>
      <w:r w:rsidRPr="00EA6F0F">
        <w:rPr>
          <w:sz w:val="24"/>
          <w:szCs w:val="24"/>
          <w:lang w:val="fr-CA"/>
        </w:rPr>
        <w:t>) comment ?</w:t>
      </w:r>
    </w:p>
    <w:p w14:paraId="48EB5C1B" w14:textId="77777777" w:rsidR="00AF27EE" w:rsidRPr="00EA6F0F" w:rsidRDefault="00AF27EE" w:rsidP="00AF27EE">
      <w:pPr>
        <w:pStyle w:val="Titre3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2 : Transformez les phrases à la première personne du singulier (je)</w:t>
      </w:r>
    </w:p>
    <w:p w14:paraId="08396309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1. Tu habites à Québec.</w:t>
      </w:r>
    </w:p>
    <w:p w14:paraId="1C9900FA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2. Tu viens d’Italie.</w:t>
      </w:r>
    </w:p>
    <w:p w14:paraId="34C72CD8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 xml:space="preserve">3. Tu </w:t>
      </w:r>
      <w:proofErr w:type="gramStart"/>
      <w:r w:rsidRPr="00EA6F0F">
        <w:rPr>
          <w:sz w:val="24"/>
          <w:szCs w:val="24"/>
          <w:lang w:val="fr-CA"/>
        </w:rPr>
        <w:t>fais</w:t>
      </w:r>
      <w:proofErr w:type="gramEnd"/>
      <w:r w:rsidRPr="00EA6F0F">
        <w:rPr>
          <w:sz w:val="24"/>
          <w:szCs w:val="24"/>
          <w:lang w:val="fr-CA"/>
        </w:rPr>
        <w:t xml:space="preserve"> du sport.</w:t>
      </w:r>
    </w:p>
    <w:p w14:paraId="581032E2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4. Tu pratiques le piano.</w:t>
      </w:r>
    </w:p>
    <w:p w14:paraId="007CEED5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5. Tu es né(e) en 2005.</w:t>
      </w:r>
    </w:p>
    <w:p w14:paraId="53E315FA" w14:textId="77777777" w:rsidR="00AF27EE" w:rsidRPr="00EA6F0F" w:rsidRDefault="00AF27EE" w:rsidP="00AF27EE">
      <w:pPr>
        <w:pStyle w:val="Titre3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3 : Choisissez le bon verbe et conjuguez-le</w:t>
      </w:r>
    </w:p>
    <w:p w14:paraId="49CF054B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1. Je __________ la danse classique.</w:t>
      </w:r>
    </w:p>
    <w:p w14:paraId="260ADBA6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2. Nous __________ du ski en hiver.</w:t>
      </w:r>
    </w:p>
    <w:p w14:paraId="09993B23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3. Ils __________ le football tous les samedis.</w:t>
      </w:r>
    </w:p>
    <w:p w14:paraId="567E5A4C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4. Tu __________ les films d’horreur ?</w:t>
      </w:r>
    </w:p>
    <w:p w14:paraId="485AF25F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5. Elle __________ la lecture.</w:t>
      </w:r>
    </w:p>
    <w:p w14:paraId="6410FB67" w14:textId="77777777" w:rsidR="00AF27EE" w:rsidRPr="00EA6F0F" w:rsidRDefault="00AF27EE" w:rsidP="00AF27EE">
      <w:pPr>
        <w:pStyle w:val="Titre3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4 : Posez des questions à un camarade</w:t>
      </w:r>
    </w:p>
    <w:p w14:paraId="7A8996E6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Comment tu t’appelles ?</w:t>
      </w:r>
    </w:p>
    <w:p w14:paraId="0B6EF8C2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Où est-ce que tu habites ?</w:t>
      </w:r>
    </w:p>
    <w:p w14:paraId="3B49E00D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D’où viens-tu ?</w:t>
      </w:r>
    </w:p>
    <w:p w14:paraId="1C2527B2" w14:textId="77777777" w:rsidR="00AF27EE" w:rsidRPr="00EA6F0F" w:rsidRDefault="00AF27EE" w:rsidP="00AF27EE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Qu’est-ce que tu aimes faire le week-end ?</w:t>
      </w:r>
    </w:p>
    <w:p w14:paraId="58708A64" w14:textId="77777777" w:rsidR="00AF27EE" w:rsidRPr="00EA6F0F" w:rsidRDefault="00AF27EE" w:rsidP="00AF27EE">
      <w:pPr>
        <w:rPr>
          <w:sz w:val="24"/>
          <w:szCs w:val="24"/>
        </w:rPr>
      </w:pPr>
      <w:r w:rsidRPr="00EA6F0F">
        <w:rPr>
          <w:sz w:val="24"/>
          <w:szCs w:val="24"/>
        </w:rPr>
        <w:t xml:space="preserve">- Tu </w:t>
      </w:r>
      <w:proofErr w:type="spellStart"/>
      <w:r w:rsidRPr="00EA6F0F">
        <w:rPr>
          <w:sz w:val="24"/>
          <w:szCs w:val="24"/>
        </w:rPr>
        <w:t>fais</w:t>
      </w:r>
      <w:proofErr w:type="spellEnd"/>
      <w:r w:rsidRPr="00EA6F0F">
        <w:rPr>
          <w:sz w:val="24"/>
          <w:szCs w:val="24"/>
        </w:rPr>
        <w:t xml:space="preserve"> du </w:t>
      </w:r>
      <w:proofErr w:type="gramStart"/>
      <w:r w:rsidRPr="00EA6F0F">
        <w:rPr>
          <w:sz w:val="24"/>
          <w:szCs w:val="24"/>
        </w:rPr>
        <w:t>sport ?</w:t>
      </w:r>
      <w:proofErr w:type="gramEnd"/>
    </w:p>
    <w:p w14:paraId="7079F70A" w14:textId="77777777" w:rsidR="00AF27EE" w:rsidRPr="00EA6F0F" w:rsidRDefault="00AF27EE" w:rsidP="00AF27EE">
      <w:pPr>
        <w:rPr>
          <w:sz w:val="24"/>
          <w:szCs w:val="24"/>
          <w:lang w:val="fr-CA"/>
        </w:rPr>
      </w:pPr>
    </w:p>
    <w:p w14:paraId="101B7F7F" w14:textId="77777777" w:rsidR="00AF27EE" w:rsidRPr="00EA6F0F" w:rsidRDefault="00AF27EE" w:rsidP="003E0920">
      <w:pPr>
        <w:pStyle w:val="Titre"/>
        <w:jc w:val="center"/>
        <w:rPr>
          <w:rFonts w:asciiTheme="minorHAnsi" w:hAnsiTheme="minorHAnsi"/>
          <w:sz w:val="24"/>
          <w:szCs w:val="24"/>
          <w:lang w:val="fr-CA"/>
        </w:rPr>
      </w:pPr>
    </w:p>
    <w:p w14:paraId="5D0F327E" w14:textId="77777777" w:rsidR="00AF27EE" w:rsidRPr="00EA6F0F" w:rsidRDefault="00AF27EE" w:rsidP="003E0920">
      <w:pPr>
        <w:pStyle w:val="Titre"/>
        <w:jc w:val="center"/>
        <w:rPr>
          <w:rFonts w:asciiTheme="minorHAnsi" w:hAnsiTheme="minorHAnsi"/>
          <w:sz w:val="24"/>
          <w:szCs w:val="24"/>
          <w:lang w:val="fr-CA"/>
        </w:rPr>
      </w:pPr>
    </w:p>
    <w:p w14:paraId="555C0D24" w14:textId="7AEB68A3" w:rsidR="00DD5F9E" w:rsidRPr="0070392A" w:rsidRDefault="00000000">
      <w:pPr>
        <w:pStyle w:val="Titre"/>
        <w:rPr>
          <w:rFonts w:asciiTheme="minorHAnsi" w:hAnsiTheme="minorHAnsi"/>
          <w:b/>
          <w:bCs/>
          <w:sz w:val="28"/>
          <w:szCs w:val="28"/>
          <w:lang w:val="fr-CA"/>
        </w:rPr>
      </w:pPr>
      <w:r w:rsidRPr="0070392A">
        <w:rPr>
          <w:rFonts w:asciiTheme="minorHAnsi" w:hAnsiTheme="minorHAnsi"/>
          <w:b/>
          <w:bCs/>
          <w:sz w:val="28"/>
          <w:szCs w:val="28"/>
          <w:lang w:val="fr-CA"/>
        </w:rPr>
        <w:t xml:space="preserve">Exercices </w:t>
      </w:r>
      <w:r w:rsidR="0070392A">
        <w:rPr>
          <w:rFonts w:asciiTheme="minorHAnsi" w:hAnsiTheme="minorHAnsi"/>
          <w:b/>
          <w:bCs/>
          <w:sz w:val="28"/>
          <w:szCs w:val="28"/>
          <w:lang w:val="fr-CA"/>
        </w:rPr>
        <w:t>de</w:t>
      </w:r>
      <w:r w:rsidRPr="0070392A">
        <w:rPr>
          <w:rFonts w:asciiTheme="minorHAnsi" w:hAnsiTheme="minorHAnsi"/>
          <w:b/>
          <w:bCs/>
          <w:sz w:val="28"/>
          <w:szCs w:val="28"/>
          <w:lang w:val="fr-CA"/>
        </w:rPr>
        <w:t xml:space="preserve"> Parler de soi </w:t>
      </w:r>
    </w:p>
    <w:p w14:paraId="4770F5BE" w14:textId="77777777" w:rsidR="00DD5F9E" w:rsidRPr="00EA6F0F" w:rsidRDefault="00000000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lastRenderedPageBreak/>
        <w:t>Exercice 1 : Complète avec un adjectif</w:t>
      </w:r>
    </w:p>
    <w:p w14:paraId="539067CB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1. Je suis une personne __________ (ex. sociable, timide).</w:t>
      </w:r>
    </w:p>
    <w:p w14:paraId="65EAB48E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2. Mon meilleur ami est très __________ (ex. gentil, curieux).</w:t>
      </w:r>
    </w:p>
    <w:p w14:paraId="781D954F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3. Je pense que je suis __________ mais parfois __________.</w:t>
      </w:r>
    </w:p>
    <w:p w14:paraId="21F5DCDB" w14:textId="77777777" w:rsidR="00DD5F9E" w:rsidRPr="00EA6F0F" w:rsidRDefault="00000000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2 : Associe la phrase à l’image</w:t>
      </w:r>
    </w:p>
    <w:p w14:paraId="7026796C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(Imaginez des images : une personne sportive, une personne timide, etc.)</w:t>
      </w:r>
    </w:p>
    <w:p w14:paraId="0F0D2976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 xml:space="preserve">a) J’aime </w:t>
      </w:r>
      <w:proofErr w:type="gramStart"/>
      <w:r w:rsidRPr="00EA6F0F">
        <w:rPr>
          <w:sz w:val="24"/>
          <w:szCs w:val="24"/>
          <w:lang w:val="fr-CA"/>
        </w:rPr>
        <w:t>faire</w:t>
      </w:r>
      <w:proofErr w:type="gramEnd"/>
      <w:r w:rsidRPr="00EA6F0F">
        <w:rPr>
          <w:sz w:val="24"/>
          <w:szCs w:val="24"/>
          <w:lang w:val="fr-CA"/>
        </w:rPr>
        <w:t xml:space="preserve"> du sport.</w:t>
      </w:r>
    </w:p>
    <w:p w14:paraId="06FC45D9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b) Je suis très timide.</w:t>
      </w:r>
    </w:p>
    <w:p w14:paraId="17104F3B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c) Je suis créatif et j’adore dessiner.</w:t>
      </w:r>
    </w:p>
    <w:p w14:paraId="67BC4327" w14:textId="77777777" w:rsidR="00DD5F9E" w:rsidRPr="00EA6F0F" w:rsidRDefault="00000000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3 : Interview ton partenaire</w:t>
      </w:r>
    </w:p>
    <w:p w14:paraId="3C691C44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Pose ces questions à ton partenaire et note ses réponses :</w:t>
      </w:r>
    </w:p>
    <w:p w14:paraId="276E222A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1. Comment tu t’appelles ?</w:t>
      </w:r>
    </w:p>
    <w:p w14:paraId="47216758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2. Quel âge as-tu ?</w:t>
      </w:r>
    </w:p>
    <w:p w14:paraId="67867CC0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3. D’où viens-tu ?</w:t>
      </w:r>
    </w:p>
    <w:p w14:paraId="2D6CAD2A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4. Qu’est-ce que tu aimes faire le week-end ?</w:t>
      </w:r>
    </w:p>
    <w:p w14:paraId="3D3BEED0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5. Décris ton caractère en trois mots.</w:t>
      </w:r>
    </w:p>
    <w:p w14:paraId="3F457123" w14:textId="77777777" w:rsidR="00DD5F9E" w:rsidRPr="00EA6F0F" w:rsidRDefault="00000000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>Exercice 4 : Écris un court texte</w:t>
      </w:r>
    </w:p>
    <w:p w14:paraId="661221CE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Titre : Qui suis-je ?</w:t>
      </w:r>
    </w:p>
    <w:p w14:paraId="60A7D0B9" w14:textId="77777777" w:rsidR="00DD5F9E" w:rsidRPr="00EA6F0F" w:rsidRDefault="0000000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Écris 5 à 8 phrases pour te présenter : ton nom, ton âge, ta nationalité, tes goûts, ton caractère, tes projets.</w:t>
      </w:r>
    </w:p>
    <w:p w14:paraId="1618FCF4" w14:textId="514367E9" w:rsidR="00034270" w:rsidRPr="00EA6F0F" w:rsidRDefault="00034270" w:rsidP="00034270">
      <w:pPr>
        <w:pStyle w:val="Titre1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t xml:space="preserve">Exercice </w:t>
      </w:r>
      <w:r w:rsidR="00EA6F0F">
        <w:rPr>
          <w:rFonts w:asciiTheme="minorHAnsi" w:hAnsiTheme="minorHAnsi"/>
          <w:sz w:val="24"/>
          <w:szCs w:val="24"/>
          <w:lang w:val="fr-CA"/>
        </w:rPr>
        <w:t>5</w:t>
      </w:r>
      <w:r w:rsidRPr="00EA6F0F">
        <w:rPr>
          <w:rFonts w:asciiTheme="minorHAnsi" w:hAnsiTheme="minorHAnsi"/>
          <w:sz w:val="24"/>
          <w:szCs w:val="24"/>
          <w:lang w:val="fr-CA"/>
        </w:rPr>
        <w:t>: D'où viens-tu ?</w:t>
      </w:r>
    </w:p>
    <w:p w14:paraId="57ACE193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Complétez les phrases avec le bon pays et la bonne nationalité. Utilisez le verbe 'venir' ou 'être'.</w:t>
      </w:r>
    </w:p>
    <w:p w14:paraId="1E56A271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1. Je viens de France, je suis __________.</w:t>
      </w:r>
    </w:p>
    <w:p w14:paraId="7CA27AF3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2. Il vient du Canada, il est __________.</w:t>
      </w:r>
    </w:p>
    <w:p w14:paraId="0053BB6F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lastRenderedPageBreak/>
        <w:t>3. Elle vient de Chine, elle est __________.</w:t>
      </w:r>
    </w:p>
    <w:p w14:paraId="274A4E3E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4. Nous venons du Brésil, nous sommes __________.</w:t>
      </w:r>
    </w:p>
    <w:p w14:paraId="68A86DD9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5. Tu viens du Maroc, tu es __________.</w:t>
      </w:r>
    </w:p>
    <w:p w14:paraId="208B1771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6. Ils viennent de Russie, ils sont __________.</w:t>
      </w:r>
    </w:p>
    <w:p w14:paraId="130F1C53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7. Vous venez du Japon, vous êtes __________.</w:t>
      </w:r>
    </w:p>
    <w:p w14:paraId="45BE6090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8. Elle vient de Belgique, elle est __________.</w:t>
      </w:r>
    </w:p>
    <w:p w14:paraId="338B47EF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9. Je viens du Portugal, je suis __________.</w:t>
      </w:r>
    </w:p>
    <w:p w14:paraId="01536A94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10. Il vient du Sénégal, il est __________.</w:t>
      </w:r>
    </w:p>
    <w:p w14:paraId="782C5F91" w14:textId="0478EF3C" w:rsidR="00034270" w:rsidRPr="00EA6F0F" w:rsidRDefault="00034270" w:rsidP="00034270">
      <w:pPr>
        <w:pStyle w:val="Titre2"/>
        <w:rPr>
          <w:rFonts w:asciiTheme="minorHAnsi" w:hAnsiTheme="minorHAnsi"/>
          <w:sz w:val="24"/>
          <w:szCs w:val="24"/>
          <w:lang w:val="fr-CA"/>
        </w:rPr>
      </w:pPr>
      <w:r w:rsidRPr="00EA6F0F">
        <w:rPr>
          <w:rFonts w:asciiTheme="minorHAnsi" w:hAnsiTheme="minorHAnsi"/>
          <w:sz w:val="24"/>
          <w:szCs w:val="24"/>
          <w:lang w:val="fr-CA"/>
        </w:rPr>
        <w:br/>
      </w:r>
      <w:r w:rsidR="00EA6F0F" w:rsidRPr="00EA6F0F">
        <w:rPr>
          <w:rFonts w:asciiTheme="minorHAnsi" w:hAnsiTheme="minorHAnsi"/>
          <w:sz w:val="24"/>
          <w:szCs w:val="24"/>
          <w:lang w:val="fr-CA"/>
        </w:rPr>
        <w:t xml:space="preserve">Exercice </w:t>
      </w:r>
      <w:r w:rsidR="00EA6F0F">
        <w:rPr>
          <w:rFonts w:asciiTheme="minorHAnsi" w:hAnsiTheme="minorHAnsi"/>
          <w:sz w:val="24"/>
          <w:szCs w:val="24"/>
          <w:lang w:val="fr-CA"/>
        </w:rPr>
        <w:t>6</w:t>
      </w:r>
      <w:r w:rsidR="00EA6F0F" w:rsidRPr="00EA6F0F">
        <w:rPr>
          <w:rFonts w:asciiTheme="minorHAnsi" w:hAnsiTheme="minorHAnsi"/>
          <w:sz w:val="24"/>
          <w:szCs w:val="24"/>
          <w:lang w:val="fr-CA"/>
        </w:rPr>
        <w:t xml:space="preserve">: </w:t>
      </w:r>
      <w:r w:rsidRPr="00EA6F0F">
        <w:rPr>
          <w:rFonts w:asciiTheme="minorHAnsi" w:hAnsiTheme="minorHAnsi"/>
          <w:sz w:val="24"/>
          <w:szCs w:val="24"/>
          <w:lang w:val="fr-CA"/>
        </w:rPr>
        <w:t>Variante orale : Jeu de rôle</w:t>
      </w:r>
    </w:p>
    <w:p w14:paraId="595B3988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Chaque élève tire une carte avec un pays et doit dire :</w:t>
      </w:r>
    </w:p>
    <w:p w14:paraId="1BBB0587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viens de...</w:t>
      </w:r>
    </w:p>
    <w:p w14:paraId="70CFCDD4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- Je suis...</w:t>
      </w:r>
    </w:p>
    <w:p w14:paraId="6F182A49" w14:textId="77777777" w:rsidR="00034270" w:rsidRPr="00EA6F0F" w:rsidRDefault="00034270" w:rsidP="00034270">
      <w:pPr>
        <w:rPr>
          <w:sz w:val="24"/>
          <w:szCs w:val="24"/>
          <w:lang w:val="fr-CA"/>
        </w:rPr>
      </w:pPr>
      <w:r w:rsidRPr="00EA6F0F">
        <w:rPr>
          <w:sz w:val="24"/>
          <w:szCs w:val="24"/>
          <w:lang w:val="fr-CA"/>
        </w:rPr>
        <w:t>Puis poser la question à un camarade : Et toi, tu viens d’où ?</w:t>
      </w:r>
    </w:p>
    <w:sectPr w:rsidR="00034270" w:rsidRPr="00EA6F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EF02F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13A62"/>
    <w:multiLevelType w:val="multilevel"/>
    <w:tmpl w:val="FBA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E5852"/>
    <w:multiLevelType w:val="hybridMultilevel"/>
    <w:tmpl w:val="13FAA28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175F5E"/>
    <w:multiLevelType w:val="hybridMultilevel"/>
    <w:tmpl w:val="D2A6D50A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4D5D51"/>
    <w:multiLevelType w:val="multilevel"/>
    <w:tmpl w:val="A3D4A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E622E"/>
    <w:multiLevelType w:val="multilevel"/>
    <w:tmpl w:val="B348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F48FA"/>
    <w:multiLevelType w:val="multilevel"/>
    <w:tmpl w:val="DBE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7503D"/>
    <w:multiLevelType w:val="hybridMultilevel"/>
    <w:tmpl w:val="DC32E37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3179">
    <w:abstractNumId w:val="8"/>
  </w:num>
  <w:num w:numId="2" w16cid:durableId="1344556539">
    <w:abstractNumId w:val="6"/>
  </w:num>
  <w:num w:numId="3" w16cid:durableId="565072446">
    <w:abstractNumId w:val="5"/>
  </w:num>
  <w:num w:numId="4" w16cid:durableId="651102699">
    <w:abstractNumId w:val="4"/>
  </w:num>
  <w:num w:numId="5" w16cid:durableId="459304798">
    <w:abstractNumId w:val="7"/>
  </w:num>
  <w:num w:numId="6" w16cid:durableId="941300382">
    <w:abstractNumId w:val="3"/>
  </w:num>
  <w:num w:numId="7" w16cid:durableId="969362313">
    <w:abstractNumId w:val="2"/>
  </w:num>
  <w:num w:numId="8" w16cid:durableId="988557234">
    <w:abstractNumId w:val="1"/>
  </w:num>
  <w:num w:numId="9" w16cid:durableId="1561287864">
    <w:abstractNumId w:val="0"/>
  </w:num>
  <w:num w:numId="10" w16cid:durableId="1148596291">
    <w:abstractNumId w:val="14"/>
  </w:num>
  <w:num w:numId="11" w16cid:durableId="366566038">
    <w:abstractNumId w:val="13"/>
  </w:num>
  <w:num w:numId="12" w16cid:durableId="47075656">
    <w:abstractNumId w:val="8"/>
  </w:num>
  <w:num w:numId="13" w16cid:durableId="1847790819">
    <w:abstractNumId w:val="10"/>
  </w:num>
  <w:num w:numId="14" w16cid:durableId="559829875">
    <w:abstractNumId w:val="9"/>
  </w:num>
  <w:num w:numId="15" w16cid:durableId="744112129">
    <w:abstractNumId w:val="11"/>
  </w:num>
  <w:num w:numId="16" w16cid:durableId="1788312303">
    <w:abstractNumId w:val="15"/>
  </w:num>
  <w:num w:numId="17" w16cid:durableId="1066412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270"/>
    <w:rsid w:val="00034616"/>
    <w:rsid w:val="0006063C"/>
    <w:rsid w:val="0015074B"/>
    <w:rsid w:val="0029639D"/>
    <w:rsid w:val="00326F90"/>
    <w:rsid w:val="003E0920"/>
    <w:rsid w:val="0070392A"/>
    <w:rsid w:val="00933A1C"/>
    <w:rsid w:val="00972836"/>
    <w:rsid w:val="00A47E48"/>
    <w:rsid w:val="00AA1D8D"/>
    <w:rsid w:val="00AF27EE"/>
    <w:rsid w:val="00B47730"/>
    <w:rsid w:val="00BC3F5D"/>
    <w:rsid w:val="00CB0664"/>
    <w:rsid w:val="00DD5F9E"/>
    <w:rsid w:val="00EA6F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13D3B"/>
  <w14:defaultImageDpi w14:val="300"/>
  <w15:docId w15:val="{39588E56-9658-C34C-B92D-6787004B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F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1412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8</cp:revision>
  <dcterms:created xsi:type="dcterms:W3CDTF">2025-10-17T23:52:00Z</dcterms:created>
  <dcterms:modified xsi:type="dcterms:W3CDTF">2025-10-18T00:30:00Z</dcterms:modified>
  <cp:category/>
</cp:coreProperties>
</file>