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8714" w14:textId="3CB00FFE" w:rsidR="008C065D" w:rsidRPr="00FF3418" w:rsidRDefault="00000000" w:rsidP="00FF3418">
      <w:pPr>
        <w:pStyle w:val="Titre1"/>
        <w:pBdr>
          <w:bottom w:val="single" w:sz="4" w:space="1" w:color="auto"/>
        </w:pBdr>
        <w:rPr>
          <w:color w:val="0070C0"/>
          <w:sz w:val="32"/>
          <w:szCs w:val="32"/>
          <w:lang w:val="fr-CA"/>
        </w:rPr>
      </w:pPr>
      <w:r w:rsidRPr="00FF3418">
        <w:rPr>
          <w:color w:val="0070C0"/>
          <w:sz w:val="32"/>
          <w:szCs w:val="32"/>
          <w:lang w:val="fr-CA"/>
        </w:rPr>
        <w:t>Tableau– Présent de l’indicatif</w:t>
      </w:r>
    </w:p>
    <w:p w14:paraId="022DD7AC" w14:textId="77777777" w:rsidR="008C065D" w:rsidRPr="00FF3418" w:rsidRDefault="00000000">
      <w:pPr>
        <w:pStyle w:val="Titre2"/>
        <w:rPr>
          <w:lang w:val="fr-CA"/>
        </w:rPr>
      </w:pPr>
      <w:r w:rsidRPr="00FF3418">
        <w:rPr>
          <w:lang w:val="fr-CA"/>
        </w:rPr>
        <w:t>1er groupe – Verbes en -ER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065D" w14:paraId="2E9936C9" w14:textId="77777777">
        <w:tc>
          <w:tcPr>
            <w:tcW w:w="2880" w:type="dxa"/>
          </w:tcPr>
          <w:p w14:paraId="33B786F3" w14:textId="77777777" w:rsidR="008C065D" w:rsidRDefault="00000000">
            <w:proofErr w:type="spellStart"/>
            <w:r>
              <w:t>Infinitif</w:t>
            </w:r>
            <w:proofErr w:type="spellEnd"/>
          </w:p>
        </w:tc>
        <w:tc>
          <w:tcPr>
            <w:tcW w:w="2880" w:type="dxa"/>
          </w:tcPr>
          <w:p w14:paraId="22C0EB3A" w14:textId="77777777" w:rsidR="008C065D" w:rsidRDefault="00000000">
            <w:r>
              <w:t>Terminaisons</w:t>
            </w:r>
          </w:p>
        </w:tc>
        <w:tc>
          <w:tcPr>
            <w:tcW w:w="2880" w:type="dxa"/>
          </w:tcPr>
          <w:p w14:paraId="5E0CDD78" w14:textId="77777777" w:rsidR="008C065D" w:rsidRDefault="00000000">
            <w:r>
              <w:t>Exemple (parler)</w:t>
            </w:r>
          </w:p>
        </w:tc>
      </w:tr>
      <w:tr w:rsidR="008C065D" w:rsidRPr="00FF3418" w14:paraId="1E263B3F" w14:textId="77777777">
        <w:tc>
          <w:tcPr>
            <w:tcW w:w="2880" w:type="dxa"/>
          </w:tcPr>
          <w:p w14:paraId="46D78FF7" w14:textId="77777777" w:rsidR="008C065D" w:rsidRDefault="00000000">
            <w:r>
              <w:t>Verbes en -ER</w:t>
            </w:r>
          </w:p>
        </w:tc>
        <w:tc>
          <w:tcPr>
            <w:tcW w:w="2880" w:type="dxa"/>
          </w:tcPr>
          <w:p w14:paraId="56BAD37E" w14:textId="77777777" w:rsidR="008C065D" w:rsidRPr="00FF3418" w:rsidRDefault="00000000">
            <w:pPr>
              <w:rPr>
                <w:lang w:val="fr-CA"/>
              </w:rPr>
            </w:pPr>
            <w:r w:rsidRPr="00FF3418">
              <w:rPr>
                <w:lang w:val="fr-CA"/>
              </w:rPr>
              <w:t>-e, -es, -e, -</w:t>
            </w:r>
            <w:proofErr w:type="spellStart"/>
            <w:r w:rsidRPr="00FF3418">
              <w:rPr>
                <w:lang w:val="fr-CA"/>
              </w:rPr>
              <w:t>ons</w:t>
            </w:r>
            <w:proofErr w:type="spellEnd"/>
            <w:r w:rsidRPr="00FF3418">
              <w:rPr>
                <w:lang w:val="fr-CA"/>
              </w:rPr>
              <w:t>, -</w:t>
            </w:r>
            <w:proofErr w:type="spellStart"/>
            <w:r w:rsidRPr="00FF3418">
              <w:rPr>
                <w:lang w:val="fr-CA"/>
              </w:rPr>
              <w:t>ez</w:t>
            </w:r>
            <w:proofErr w:type="spellEnd"/>
            <w:r w:rsidRPr="00FF3418">
              <w:rPr>
                <w:lang w:val="fr-CA"/>
              </w:rPr>
              <w:t>, -</w:t>
            </w:r>
            <w:proofErr w:type="spellStart"/>
            <w:r w:rsidRPr="00FF3418">
              <w:rPr>
                <w:lang w:val="fr-CA"/>
              </w:rPr>
              <w:t>ent</w:t>
            </w:r>
            <w:proofErr w:type="spellEnd"/>
          </w:p>
        </w:tc>
        <w:tc>
          <w:tcPr>
            <w:tcW w:w="2880" w:type="dxa"/>
          </w:tcPr>
          <w:p w14:paraId="58505DAB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parle, tu parles, il parle, nous parlons, vous parlez, ils parlent</w:t>
            </w:r>
          </w:p>
        </w:tc>
      </w:tr>
    </w:tbl>
    <w:p w14:paraId="3BBB965C" w14:textId="77777777" w:rsidR="008C065D" w:rsidRDefault="00000000">
      <w:pPr>
        <w:pStyle w:val="Titre2"/>
      </w:pPr>
      <w:r>
        <w:t xml:space="preserve">2e </w:t>
      </w:r>
      <w:proofErr w:type="spellStart"/>
      <w:r>
        <w:t>groupe</w:t>
      </w:r>
      <w:proofErr w:type="spellEnd"/>
      <w:r>
        <w:t xml:space="preserve"> – </w:t>
      </w:r>
      <w:proofErr w:type="spellStart"/>
      <w:r>
        <w:t>Verbes</w:t>
      </w:r>
      <w:proofErr w:type="spellEnd"/>
      <w:r>
        <w:t xml:space="preserve"> en -IR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065D" w14:paraId="3803AF62" w14:textId="77777777">
        <w:tc>
          <w:tcPr>
            <w:tcW w:w="2880" w:type="dxa"/>
          </w:tcPr>
          <w:p w14:paraId="26842349" w14:textId="77777777" w:rsidR="008C065D" w:rsidRDefault="00000000">
            <w:r>
              <w:t>Infinitif</w:t>
            </w:r>
          </w:p>
        </w:tc>
        <w:tc>
          <w:tcPr>
            <w:tcW w:w="2880" w:type="dxa"/>
          </w:tcPr>
          <w:p w14:paraId="364A7585" w14:textId="77777777" w:rsidR="008C065D" w:rsidRDefault="00000000">
            <w:r>
              <w:t>Terminaisons</w:t>
            </w:r>
          </w:p>
        </w:tc>
        <w:tc>
          <w:tcPr>
            <w:tcW w:w="2880" w:type="dxa"/>
          </w:tcPr>
          <w:p w14:paraId="618B4C87" w14:textId="77777777" w:rsidR="008C065D" w:rsidRDefault="00000000">
            <w:r>
              <w:t>Exemple (finir)</w:t>
            </w:r>
          </w:p>
        </w:tc>
      </w:tr>
      <w:tr w:rsidR="008C065D" w:rsidRPr="00FF3418" w14:paraId="1031DD4B" w14:textId="77777777">
        <w:tc>
          <w:tcPr>
            <w:tcW w:w="2880" w:type="dxa"/>
          </w:tcPr>
          <w:p w14:paraId="006C225D" w14:textId="77777777" w:rsidR="008C065D" w:rsidRDefault="00000000">
            <w:r>
              <w:t>Verbes en -IR (-issons)</w:t>
            </w:r>
          </w:p>
        </w:tc>
        <w:tc>
          <w:tcPr>
            <w:tcW w:w="2880" w:type="dxa"/>
          </w:tcPr>
          <w:p w14:paraId="4F6F0281" w14:textId="77777777" w:rsidR="008C065D" w:rsidRDefault="00000000">
            <w:r>
              <w:t>-is, -is, -it, -issons, -issez, -issent</w:t>
            </w:r>
          </w:p>
        </w:tc>
        <w:tc>
          <w:tcPr>
            <w:tcW w:w="2880" w:type="dxa"/>
          </w:tcPr>
          <w:p w14:paraId="70BFFBF5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finis, tu finis, il finit, nous finissons, vous finissez, ils finissent</w:t>
            </w:r>
          </w:p>
        </w:tc>
      </w:tr>
    </w:tbl>
    <w:p w14:paraId="64034050" w14:textId="77777777" w:rsidR="008C065D" w:rsidRDefault="00000000">
      <w:pPr>
        <w:pStyle w:val="Titre2"/>
      </w:pPr>
      <w:proofErr w:type="spellStart"/>
      <w:r>
        <w:t>Verbes</w:t>
      </w:r>
      <w:proofErr w:type="spellEnd"/>
      <w:r>
        <w:t xml:space="preserve"> </w:t>
      </w:r>
      <w:proofErr w:type="spellStart"/>
      <w:r>
        <w:t>irréguliers</w:t>
      </w:r>
      <w:proofErr w:type="spellEnd"/>
      <w:r>
        <w:t xml:space="preserve"> </w:t>
      </w:r>
      <w:proofErr w:type="spellStart"/>
      <w:r>
        <w:t>essentiels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065D" w:rsidRPr="00FF3418" w14:paraId="310C7622" w14:textId="77777777">
        <w:tc>
          <w:tcPr>
            <w:tcW w:w="4320" w:type="dxa"/>
          </w:tcPr>
          <w:p w14:paraId="6BC7347F" w14:textId="77777777" w:rsidR="008C065D" w:rsidRDefault="00000000">
            <w:r>
              <w:t>Être</w:t>
            </w:r>
          </w:p>
        </w:tc>
        <w:tc>
          <w:tcPr>
            <w:tcW w:w="4320" w:type="dxa"/>
          </w:tcPr>
          <w:p w14:paraId="5435DA81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suis</w:t>
            </w:r>
            <w:proofErr w:type="gramEnd"/>
            <w:r w:rsidRPr="00FF3418">
              <w:rPr>
                <w:lang w:val="fr-CA"/>
              </w:rPr>
              <w:t>, es, est, sommes, êtes, sont</w:t>
            </w:r>
          </w:p>
        </w:tc>
      </w:tr>
      <w:tr w:rsidR="008C065D" w:rsidRPr="00FF3418" w14:paraId="4A95591B" w14:textId="77777777">
        <w:tc>
          <w:tcPr>
            <w:tcW w:w="4320" w:type="dxa"/>
          </w:tcPr>
          <w:p w14:paraId="461CC613" w14:textId="77777777" w:rsidR="008C065D" w:rsidRDefault="00000000">
            <w:proofErr w:type="spellStart"/>
            <w:r>
              <w:t>Avoir</w:t>
            </w:r>
            <w:proofErr w:type="spellEnd"/>
          </w:p>
        </w:tc>
        <w:tc>
          <w:tcPr>
            <w:tcW w:w="4320" w:type="dxa"/>
          </w:tcPr>
          <w:p w14:paraId="58E7AAEE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ai</w:t>
            </w:r>
            <w:proofErr w:type="gramEnd"/>
            <w:r w:rsidRPr="00FF3418">
              <w:rPr>
                <w:lang w:val="fr-CA"/>
              </w:rPr>
              <w:t>, as, a, avons, avez, ont</w:t>
            </w:r>
          </w:p>
        </w:tc>
      </w:tr>
      <w:tr w:rsidR="008C065D" w:rsidRPr="00FF3418" w14:paraId="334D6600" w14:textId="77777777">
        <w:tc>
          <w:tcPr>
            <w:tcW w:w="4320" w:type="dxa"/>
          </w:tcPr>
          <w:p w14:paraId="5E88492F" w14:textId="77777777" w:rsidR="008C065D" w:rsidRDefault="00000000">
            <w:r>
              <w:t>Aller</w:t>
            </w:r>
          </w:p>
        </w:tc>
        <w:tc>
          <w:tcPr>
            <w:tcW w:w="4320" w:type="dxa"/>
          </w:tcPr>
          <w:p w14:paraId="2D6C6AE4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vais</w:t>
            </w:r>
            <w:proofErr w:type="gramEnd"/>
            <w:r w:rsidRPr="00FF3418">
              <w:rPr>
                <w:lang w:val="fr-CA"/>
              </w:rPr>
              <w:t>, vas, va, allons, allez, vont</w:t>
            </w:r>
          </w:p>
        </w:tc>
      </w:tr>
      <w:tr w:rsidR="008C065D" w:rsidRPr="00FF3418" w14:paraId="4CDEDC89" w14:textId="77777777">
        <w:tc>
          <w:tcPr>
            <w:tcW w:w="4320" w:type="dxa"/>
          </w:tcPr>
          <w:p w14:paraId="3B4ED82E" w14:textId="77777777" w:rsidR="008C065D" w:rsidRDefault="00000000">
            <w:r>
              <w:t>Faire</w:t>
            </w:r>
          </w:p>
        </w:tc>
        <w:tc>
          <w:tcPr>
            <w:tcW w:w="4320" w:type="dxa"/>
          </w:tcPr>
          <w:p w14:paraId="5AC82FCE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fais</w:t>
            </w:r>
            <w:proofErr w:type="gramEnd"/>
            <w:r w:rsidRPr="00FF3418">
              <w:rPr>
                <w:lang w:val="fr-CA"/>
              </w:rPr>
              <w:t>, fais, fait, faisons, faites, font</w:t>
            </w:r>
          </w:p>
        </w:tc>
      </w:tr>
      <w:tr w:rsidR="008C065D" w:rsidRPr="00FF3418" w14:paraId="474FDB9A" w14:textId="77777777">
        <w:tc>
          <w:tcPr>
            <w:tcW w:w="4320" w:type="dxa"/>
          </w:tcPr>
          <w:p w14:paraId="1CBF406C" w14:textId="77777777" w:rsidR="008C065D" w:rsidRDefault="00000000">
            <w:proofErr w:type="spellStart"/>
            <w:r>
              <w:t>Venir</w:t>
            </w:r>
            <w:proofErr w:type="spellEnd"/>
          </w:p>
        </w:tc>
        <w:tc>
          <w:tcPr>
            <w:tcW w:w="4320" w:type="dxa"/>
          </w:tcPr>
          <w:p w14:paraId="7017421A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viens</w:t>
            </w:r>
            <w:proofErr w:type="gramEnd"/>
            <w:r w:rsidRPr="00FF3418">
              <w:rPr>
                <w:lang w:val="fr-CA"/>
              </w:rPr>
              <w:t>, viens, vient, venons, venez, viennent</w:t>
            </w:r>
          </w:p>
        </w:tc>
      </w:tr>
    </w:tbl>
    <w:p w14:paraId="5DA87C09" w14:textId="77777777" w:rsidR="008C065D" w:rsidRDefault="00000000">
      <w:pPr>
        <w:pStyle w:val="Titre2"/>
      </w:pPr>
      <w:proofErr w:type="spellStart"/>
      <w:r>
        <w:t>Autres</w:t>
      </w:r>
      <w:proofErr w:type="spellEnd"/>
      <w:r>
        <w:t xml:space="preserve"> </w:t>
      </w:r>
      <w:proofErr w:type="spellStart"/>
      <w:r>
        <w:t>verbes</w:t>
      </w:r>
      <w:proofErr w:type="spellEnd"/>
      <w:r>
        <w:t xml:space="preserve"> </w:t>
      </w:r>
      <w:proofErr w:type="spellStart"/>
      <w:r>
        <w:t>irréguliers</w:t>
      </w:r>
      <w:proofErr w:type="spellEnd"/>
      <w:r>
        <w:t xml:space="preserve"> </w:t>
      </w:r>
      <w:proofErr w:type="spellStart"/>
      <w:r>
        <w:t>fréquents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065D" w14:paraId="746EA441" w14:textId="77777777">
        <w:tc>
          <w:tcPr>
            <w:tcW w:w="2880" w:type="dxa"/>
          </w:tcPr>
          <w:p w14:paraId="23AB3DFD" w14:textId="77777777" w:rsidR="008C065D" w:rsidRDefault="00000000">
            <w:r>
              <w:t>Type</w:t>
            </w:r>
          </w:p>
        </w:tc>
        <w:tc>
          <w:tcPr>
            <w:tcW w:w="2880" w:type="dxa"/>
          </w:tcPr>
          <w:p w14:paraId="7B75C8C8" w14:textId="77777777" w:rsidR="008C065D" w:rsidRDefault="00000000">
            <w:r>
              <w:t>Verbes</w:t>
            </w:r>
          </w:p>
        </w:tc>
        <w:tc>
          <w:tcPr>
            <w:tcW w:w="2880" w:type="dxa"/>
          </w:tcPr>
          <w:p w14:paraId="70A4917F" w14:textId="77777777" w:rsidR="008C065D" w:rsidRDefault="00000000">
            <w:r>
              <w:t>Exemple</w:t>
            </w:r>
          </w:p>
        </w:tc>
      </w:tr>
      <w:tr w:rsidR="008C065D" w:rsidRPr="00FF3418" w14:paraId="425F45B0" w14:textId="77777777">
        <w:tc>
          <w:tcPr>
            <w:tcW w:w="2880" w:type="dxa"/>
          </w:tcPr>
          <w:p w14:paraId="53A039D6" w14:textId="77777777" w:rsidR="008C065D" w:rsidRDefault="00000000">
            <w:r>
              <w:t>IR irréguliers</w:t>
            </w:r>
          </w:p>
        </w:tc>
        <w:tc>
          <w:tcPr>
            <w:tcW w:w="2880" w:type="dxa"/>
          </w:tcPr>
          <w:p w14:paraId="44D7BA0F" w14:textId="77777777" w:rsidR="008C065D" w:rsidRDefault="00000000">
            <w:r>
              <w:t>partir, sortir, dormir</w:t>
            </w:r>
          </w:p>
        </w:tc>
        <w:tc>
          <w:tcPr>
            <w:tcW w:w="2880" w:type="dxa"/>
          </w:tcPr>
          <w:p w14:paraId="230999D5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dors, tu pars, il sort, nous partons</w:t>
            </w:r>
          </w:p>
        </w:tc>
      </w:tr>
      <w:tr w:rsidR="008C065D" w:rsidRPr="00FF3418" w14:paraId="3852FB50" w14:textId="77777777">
        <w:tc>
          <w:tcPr>
            <w:tcW w:w="2880" w:type="dxa"/>
          </w:tcPr>
          <w:p w14:paraId="5C014B73" w14:textId="77777777" w:rsidR="008C065D" w:rsidRDefault="00000000">
            <w:r>
              <w:t xml:space="preserve">RE </w:t>
            </w:r>
            <w:proofErr w:type="spellStart"/>
            <w:r>
              <w:t>irréguliers</w:t>
            </w:r>
            <w:proofErr w:type="spellEnd"/>
          </w:p>
        </w:tc>
        <w:tc>
          <w:tcPr>
            <w:tcW w:w="2880" w:type="dxa"/>
          </w:tcPr>
          <w:p w14:paraId="38B864CD" w14:textId="77777777" w:rsidR="008C065D" w:rsidRDefault="00000000">
            <w:r>
              <w:t>prendre, apprendre, comprendre</w:t>
            </w:r>
          </w:p>
        </w:tc>
        <w:tc>
          <w:tcPr>
            <w:tcW w:w="2880" w:type="dxa"/>
          </w:tcPr>
          <w:p w14:paraId="14FFE724" w14:textId="77777777" w:rsidR="008C065D" w:rsidRPr="00FF3418" w:rsidRDefault="00000000">
            <w:pPr>
              <w:rPr>
                <w:lang w:val="fr-CA"/>
              </w:rPr>
            </w:pPr>
            <w:proofErr w:type="gramStart"/>
            <w:r w:rsidRPr="00FF3418">
              <w:rPr>
                <w:lang w:val="fr-CA"/>
              </w:rPr>
              <w:t>je</w:t>
            </w:r>
            <w:proofErr w:type="gramEnd"/>
            <w:r w:rsidRPr="00FF3418">
              <w:rPr>
                <w:lang w:val="fr-CA"/>
              </w:rPr>
              <w:t xml:space="preserve"> prends, il prend, nous prenons, ils prennent</w:t>
            </w:r>
          </w:p>
        </w:tc>
      </w:tr>
    </w:tbl>
    <w:p w14:paraId="627FFE7B" w14:textId="77777777" w:rsidR="00000000" w:rsidRDefault="00000000">
      <w:pPr>
        <w:rPr>
          <w:lang w:val="fr-CA"/>
        </w:rPr>
      </w:pPr>
    </w:p>
    <w:p w14:paraId="47441DAE" w14:textId="77777777" w:rsidR="003E4542" w:rsidRDefault="003E4542">
      <w:pPr>
        <w:rPr>
          <w:lang w:val="fr-CA"/>
        </w:rPr>
      </w:pPr>
    </w:p>
    <w:p w14:paraId="22164D72" w14:textId="77777777" w:rsidR="003E4542" w:rsidRDefault="003E4542">
      <w:pPr>
        <w:rPr>
          <w:lang w:val="fr-CA"/>
        </w:rPr>
      </w:pPr>
    </w:p>
    <w:p w14:paraId="116A72B5" w14:textId="77777777" w:rsidR="003E4542" w:rsidRDefault="003E4542">
      <w:pPr>
        <w:rPr>
          <w:lang w:val="fr-CA"/>
        </w:rPr>
      </w:pPr>
    </w:p>
    <w:p w14:paraId="62655AB4" w14:textId="77777777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E4542">
        <w:rPr>
          <w:rStyle w:val="lev"/>
          <w:rFonts w:ascii="Segoe UI" w:hAnsi="Segoe UI" w:cs="Segoe UI"/>
          <w:b/>
          <w:bCs/>
          <w:sz w:val="32"/>
          <w:szCs w:val="32"/>
          <w:lang w:val="fr-CA"/>
        </w:rPr>
        <w:lastRenderedPageBreak/>
        <w:t>Les trois groupes de verbes en français</w:t>
      </w:r>
    </w:p>
    <w:p w14:paraId="65559DCE" w14:textId="77777777" w:rsidR="003E4542" w:rsidRDefault="0003059B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CB61872">
          <v:rect id="_x0000_i1038" alt="" style="width:6in;height:.05pt;mso-width-percent:0;mso-height-percent:0;mso-width-percent:0;mso-height-percent:0" o:hralign="center" o:hrstd="t" o:hr="t" fillcolor="#a0a0a0" stroked="f"/>
        </w:pict>
      </w:r>
    </w:p>
    <w:p w14:paraId="2093CFB0" w14:textId="3B299605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1er groupe : Verbes en -ER</w:t>
      </w:r>
    </w:p>
    <w:p w14:paraId="61936355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>
        <w:rPr>
          <w:rFonts w:ascii="Apple Color Emoji" w:hAnsi="Apple Color Emoji" w:cs="Apple Color Emoji"/>
        </w:rPr>
        <w:t>📌</w:t>
      </w:r>
      <w:r w:rsidRPr="003E4542">
        <w:rPr>
          <w:rFonts w:ascii="Segoe UI" w:hAnsi="Segoe UI" w:cs="Segoe UI"/>
          <w:lang w:val="fr-CA"/>
        </w:rPr>
        <w:t xml:space="preserve"> Définition</w:t>
      </w:r>
    </w:p>
    <w:p w14:paraId="6E56B042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Les verbes du </w:t>
      </w:r>
      <w:r>
        <w:rPr>
          <w:rStyle w:val="lev"/>
          <w:rFonts w:ascii="Segoe UI" w:hAnsi="Segoe UI" w:cs="Segoe UI"/>
          <w:sz w:val="21"/>
          <w:szCs w:val="21"/>
        </w:rPr>
        <w:t>1er groupe</w:t>
      </w:r>
      <w:r>
        <w:rPr>
          <w:rFonts w:ascii="Segoe UI" w:hAnsi="Segoe UI" w:cs="Segoe UI"/>
          <w:sz w:val="21"/>
          <w:szCs w:val="21"/>
        </w:rPr>
        <w:t xml:space="preserve"> sont les verbes qui se terminent par </w:t>
      </w:r>
      <w:r>
        <w:rPr>
          <w:rStyle w:val="lev"/>
          <w:rFonts w:ascii="Segoe UI" w:hAnsi="Segoe UI" w:cs="Segoe UI"/>
          <w:sz w:val="21"/>
          <w:szCs w:val="21"/>
        </w:rPr>
        <w:t>-ER</w:t>
      </w:r>
      <w:r>
        <w:rPr>
          <w:rFonts w:ascii="Segoe UI" w:hAnsi="Segoe UI" w:cs="Segoe UI"/>
          <w:sz w:val="21"/>
          <w:szCs w:val="21"/>
        </w:rPr>
        <w:t xml:space="preserve"> à l’infinitif.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ev"/>
          <w:rFonts w:ascii="Segoe UI" w:hAnsi="Segoe UI" w:cs="Segoe UI"/>
          <w:sz w:val="21"/>
          <w:szCs w:val="21"/>
        </w:rPr>
        <w:t>Exception</w:t>
      </w:r>
      <w:r>
        <w:rPr>
          <w:rFonts w:ascii="Segoe UI" w:hAnsi="Segoe UI" w:cs="Segoe UI"/>
          <w:sz w:val="21"/>
          <w:szCs w:val="21"/>
        </w:rPr>
        <w:t xml:space="preserve"> :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aller</w:t>
      </w:r>
      <w:r>
        <w:rPr>
          <w:rFonts w:ascii="Segoe UI" w:hAnsi="Segoe UI" w:cs="Segoe UI"/>
          <w:sz w:val="21"/>
          <w:szCs w:val="21"/>
        </w:rPr>
        <w:t xml:space="preserve"> est irrégulier.</w:t>
      </w:r>
    </w:p>
    <w:p w14:paraId="0EB4C1E6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Terminaisons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au </w:t>
      </w:r>
      <w:proofErr w:type="spellStart"/>
      <w:r>
        <w:rPr>
          <w:rStyle w:val="lev"/>
          <w:rFonts w:ascii="Segoe UI" w:hAnsi="Segoe UI" w:cs="Segoe UI"/>
          <w:b/>
          <w:bCs/>
        </w:rPr>
        <w:t>présent</w:t>
      </w:r>
      <w:proofErr w:type="spellEnd"/>
    </w:p>
    <w:p w14:paraId="477F5A03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je -e</w:t>
      </w:r>
    </w:p>
    <w:p w14:paraId="7BAD0D89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tu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-es</w:t>
      </w:r>
    </w:p>
    <w:p w14:paraId="38ED48EA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il/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-e</w:t>
      </w:r>
    </w:p>
    <w:p w14:paraId="02131480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nous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ons</w:t>
      </w:r>
      <w:proofErr w:type="spellEnd"/>
    </w:p>
    <w:p w14:paraId="31061DA9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vous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ez</w:t>
      </w:r>
      <w:proofErr w:type="spellEnd"/>
    </w:p>
    <w:p w14:paraId="52ACA7D9" w14:textId="77777777" w:rsidR="003E4542" w:rsidRDefault="003E4542" w:rsidP="003E4542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ils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>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ent</w:t>
      </w:r>
      <w:proofErr w:type="spellEnd"/>
    </w:p>
    <w:p w14:paraId="44B01D4D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proofErr w:type="gramStart"/>
      <w:r>
        <w:rPr>
          <w:rFonts w:ascii="Segoe UI" w:hAnsi="Segoe UI" w:cs="Segoe UI"/>
        </w:rPr>
        <w:t>Exemple</w:t>
      </w:r>
      <w:proofErr w:type="spellEnd"/>
      <w:r>
        <w:rPr>
          <w:rFonts w:ascii="Segoe UI" w:hAnsi="Segoe UI" w:cs="Segoe UI"/>
        </w:rPr>
        <w:t xml:space="preserve"> :</w:t>
      </w:r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parler</w:t>
      </w:r>
      <w:proofErr w:type="spellEnd"/>
    </w:p>
    <w:p w14:paraId="3360FB46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parle</w:t>
      </w:r>
    </w:p>
    <w:p w14:paraId="2A948047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parles</w:t>
      </w:r>
    </w:p>
    <w:p w14:paraId="1E09E116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 parle</w:t>
      </w:r>
    </w:p>
    <w:p w14:paraId="7C0CD2CB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parlons</w:t>
      </w:r>
      <w:proofErr w:type="spellEnd"/>
    </w:p>
    <w:p w14:paraId="12FFB2BB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parlez</w:t>
      </w:r>
      <w:proofErr w:type="spellEnd"/>
    </w:p>
    <w:p w14:paraId="76786282" w14:textId="77777777" w:rsidR="003E4542" w:rsidRDefault="003E4542" w:rsidP="003E45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parlent</w:t>
      </w:r>
      <w:proofErr w:type="spellEnd"/>
    </w:p>
    <w:p w14:paraId="0368065F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  <w:lang w:val="fr-CA"/>
        </w:rPr>
      </w:pPr>
      <w:r w:rsidRPr="003E4542">
        <w:rPr>
          <w:rFonts w:ascii="Segoe UI" w:hAnsi="Segoe UI" w:cs="Segoe UI"/>
          <w:lang w:val="fr-CA"/>
        </w:rPr>
        <w:t>Autres verbes du 1er groupe :</w:t>
      </w:r>
    </w:p>
    <w:p w14:paraId="48C928C7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aimer</w:t>
      </w:r>
    </w:p>
    <w:p w14:paraId="682E31F5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regarder</w:t>
      </w:r>
      <w:proofErr w:type="spellEnd"/>
    </w:p>
    <w:p w14:paraId="4F3F71C6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écouter</w:t>
      </w:r>
      <w:proofErr w:type="spellEnd"/>
    </w:p>
    <w:p w14:paraId="4FFC96BD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travailler</w:t>
      </w:r>
      <w:proofErr w:type="spellEnd"/>
    </w:p>
    <w:p w14:paraId="282FBA63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marcher</w:t>
      </w:r>
    </w:p>
    <w:p w14:paraId="4A0E26C1" w14:textId="77777777" w:rsidR="003E4542" w:rsidRDefault="003E4542" w:rsidP="003E4542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arriver</w:t>
      </w:r>
    </w:p>
    <w:p w14:paraId="1BF19C32" w14:textId="2CCD1E53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F01FB17" w14:textId="54111FE2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2e groupe : Verbes en -IR (avec -issons)</w:t>
      </w:r>
    </w:p>
    <w:p w14:paraId="2A0A5B6D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>
        <w:rPr>
          <w:rFonts w:ascii="Apple Color Emoji" w:hAnsi="Apple Color Emoji" w:cs="Apple Color Emoji"/>
        </w:rPr>
        <w:t>📌</w:t>
      </w:r>
      <w:r w:rsidRPr="003E4542">
        <w:rPr>
          <w:rFonts w:ascii="Segoe UI" w:hAnsi="Segoe UI" w:cs="Segoe UI"/>
          <w:lang w:val="fr-CA"/>
        </w:rPr>
        <w:t xml:space="preserve"> Définition</w:t>
      </w:r>
    </w:p>
    <w:p w14:paraId="6A6235AB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Ils se terminent par </w:t>
      </w:r>
      <w:r>
        <w:rPr>
          <w:rStyle w:val="lev"/>
          <w:rFonts w:ascii="Segoe UI" w:hAnsi="Segoe UI" w:cs="Segoe UI"/>
          <w:sz w:val="21"/>
          <w:szCs w:val="21"/>
        </w:rPr>
        <w:t>-IR</w:t>
      </w:r>
      <w:r>
        <w:rPr>
          <w:rFonts w:ascii="Segoe UI" w:hAnsi="Segoe UI" w:cs="Segoe UI"/>
          <w:sz w:val="21"/>
          <w:szCs w:val="21"/>
        </w:rPr>
        <w:t xml:space="preserve"> à l’infinitif </w:t>
      </w:r>
      <w:r>
        <w:rPr>
          <w:rStyle w:val="lev"/>
          <w:rFonts w:ascii="Segoe UI" w:hAnsi="Segoe UI" w:cs="Segoe UI"/>
          <w:sz w:val="21"/>
          <w:szCs w:val="21"/>
        </w:rPr>
        <w:t>et</w:t>
      </w:r>
      <w:r>
        <w:rPr>
          <w:rFonts w:ascii="Segoe UI" w:hAnsi="Segoe UI" w:cs="Segoe UI"/>
          <w:sz w:val="21"/>
          <w:szCs w:val="21"/>
        </w:rPr>
        <w:t xml:space="preserve"> donnent </w:t>
      </w:r>
      <w:r>
        <w:rPr>
          <w:rStyle w:val="lev"/>
          <w:rFonts w:ascii="Segoe UI" w:hAnsi="Segoe UI" w:cs="Segoe UI"/>
          <w:sz w:val="21"/>
          <w:szCs w:val="21"/>
        </w:rPr>
        <w:t>-issons</w:t>
      </w:r>
      <w:r>
        <w:rPr>
          <w:rFonts w:ascii="Segoe UI" w:hAnsi="Segoe UI" w:cs="Segoe UI"/>
          <w:sz w:val="21"/>
          <w:szCs w:val="21"/>
        </w:rPr>
        <w:t xml:space="preserve"> avec “nous”.</w:t>
      </w:r>
    </w:p>
    <w:p w14:paraId="54B1CF7D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Terminaisons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au </w:t>
      </w:r>
      <w:proofErr w:type="spellStart"/>
      <w:r>
        <w:rPr>
          <w:rStyle w:val="lev"/>
          <w:rFonts w:ascii="Segoe UI" w:hAnsi="Segoe UI" w:cs="Segoe UI"/>
          <w:b/>
          <w:bCs/>
        </w:rPr>
        <w:t>présent</w:t>
      </w:r>
      <w:proofErr w:type="spellEnd"/>
    </w:p>
    <w:p w14:paraId="4471DD9B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je -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is</w:t>
      </w:r>
      <w:proofErr w:type="gramEnd"/>
    </w:p>
    <w:p w14:paraId="5F4F4C10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tu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is</w:t>
      </w:r>
      <w:proofErr w:type="gramEnd"/>
    </w:p>
    <w:p w14:paraId="0025E9F8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il/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-it</w:t>
      </w:r>
    </w:p>
    <w:p w14:paraId="498D6EA3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nous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issons</w:t>
      </w:r>
      <w:proofErr w:type="spellEnd"/>
    </w:p>
    <w:p w14:paraId="51DA4F1D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vous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issez</w:t>
      </w:r>
      <w:proofErr w:type="spellEnd"/>
    </w:p>
    <w:p w14:paraId="3F19E2FA" w14:textId="77777777" w:rsidR="003E4542" w:rsidRDefault="003E4542" w:rsidP="003E454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lev"/>
          <w:rFonts w:ascii="Segoe UI" w:hAnsi="Segoe UI" w:cs="Segoe UI"/>
          <w:sz w:val="21"/>
          <w:szCs w:val="21"/>
        </w:rPr>
        <w:t>ils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>/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elles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-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issent</w:t>
      </w:r>
      <w:proofErr w:type="spellEnd"/>
    </w:p>
    <w:p w14:paraId="5F2569AF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✔️</w:t>
      </w:r>
      <w:r>
        <w:rPr>
          <w:rFonts w:ascii="Segoe UI" w:hAnsi="Segoe UI" w:cs="Segoe UI"/>
        </w:rPr>
        <w:t xml:space="preserve"> </w:t>
      </w:r>
      <w:proofErr w:type="spellStart"/>
      <w:proofErr w:type="gramStart"/>
      <w:r>
        <w:rPr>
          <w:rFonts w:ascii="Segoe UI" w:hAnsi="Segoe UI" w:cs="Segoe UI"/>
        </w:rPr>
        <w:t>Exemple</w:t>
      </w:r>
      <w:proofErr w:type="spellEnd"/>
      <w:r>
        <w:rPr>
          <w:rFonts w:ascii="Segoe UI" w:hAnsi="Segoe UI" w:cs="Segoe UI"/>
        </w:rPr>
        <w:t xml:space="preserve"> :</w:t>
      </w:r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finir</w:t>
      </w:r>
      <w:proofErr w:type="spellEnd"/>
    </w:p>
    <w:p w14:paraId="395448C0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finis</w:t>
      </w:r>
      <w:proofErr w:type="spellEnd"/>
    </w:p>
    <w:p w14:paraId="7177AFFC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</w:t>
      </w:r>
      <w:proofErr w:type="spellEnd"/>
    </w:p>
    <w:p w14:paraId="17A74645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</w:t>
      </w:r>
      <w:proofErr w:type="spellStart"/>
      <w:r>
        <w:rPr>
          <w:rFonts w:ascii="Segoe UI" w:hAnsi="Segoe UI" w:cs="Segoe UI"/>
          <w:sz w:val="21"/>
          <w:szCs w:val="21"/>
        </w:rPr>
        <w:t>finit</w:t>
      </w:r>
      <w:proofErr w:type="spellEnd"/>
    </w:p>
    <w:p w14:paraId="073F71F4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finissons</w:t>
      </w:r>
      <w:proofErr w:type="spellEnd"/>
    </w:p>
    <w:p w14:paraId="2803498D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finissez</w:t>
      </w:r>
      <w:proofErr w:type="spellEnd"/>
    </w:p>
    <w:p w14:paraId="21296AA2" w14:textId="77777777" w:rsidR="003E4542" w:rsidRDefault="003E4542" w:rsidP="003E454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finissent</w:t>
      </w:r>
      <w:proofErr w:type="spellEnd"/>
    </w:p>
    <w:p w14:paraId="4CEC9C79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  <w:lang w:val="fr-CA"/>
        </w:rPr>
      </w:pPr>
      <w:r w:rsidRPr="003E4542">
        <w:rPr>
          <w:rFonts w:ascii="Segoe UI" w:hAnsi="Segoe UI" w:cs="Segoe UI"/>
          <w:lang w:val="fr-CA"/>
        </w:rPr>
        <w:t>Autres verbes du 2e groupe :</w:t>
      </w:r>
    </w:p>
    <w:p w14:paraId="2C3B9CB5" w14:textId="77777777" w:rsidR="003E4542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choisir</w:t>
      </w:r>
      <w:proofErr w:type="spellEnd"/>
    </w:p>
    <w:p w14:paraId="05F7A1ED" w14:textId="77777777" w:rsidR="003E4542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réussir</w:t>
      </w:r>
      <w:proofErr w:type="spellEnd"/>
    </w:p>
    <w:p w14:paraId="080BB03B" w14:textId="77777777" w:rsidR="003E4542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grandir</w:t>
      </w:r>
      <w:proofErr w:type="spellEnd"/>
    </w:p>
    <w:p w14:paraId="43748493" w14:textId="77777777" w:rsidR="003E4542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grossir</w:t>
      </w:r>
      <w:proofErr w:type="spellEnd"/>
    </w:p>
    <w:p w14:paraId="680EDDA2" w14:textId="77777777" w:rsidR="003E4542" w:rsidRDefault="003E4542" w:rsidP="003E454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rougir</w:t>
      </w:r>
      <w:proofErr w:type="spellEnd"/>
    </w:p>
    <w:p w14:paraId="1D596EB7" w14:textId="3000F0C0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56708FD6" w14:textId="77777777" w:rsidR="003E4542" w:rsidRDefault="003E4542" w:rsidP="003E4542">
      <w:pPr>
        <w:pStyle w:val="Titre1"/>
        <w:spacing w:line="300" w:lineRule="atLeast"/>
        <w:rPr>
          <w:rFonts w:ascii="Apple Color Emoji" w:hAnsi="Apple Color Emoji" w:cs="Apple Color Emoji"/>
        </w:rPr>
      </w:pPr>
    </w:p>
    <w:p w14:paraId="500477E2" w14:textId="77777777" w:rsidR="003E4542" w:rsidRPr="003E4542" w:rsidRDefault="003E4542" w:rsidP="003E4542"/>
    <w:p w14:paraId="0AF91450" w14:textId="2CBFD58F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Verbes irréguliers (3e groupe)</w:t>
      </w:r>
    </w:p>
    <w:p w14:paraId="108CEC86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>
        <w:rPr>
          <w:rFonts w:ascii="Apple Color Emoji" w:hAnsi="Apple Color Emoji" w:cs="Apple Color Emoji"/>
        </w:rPr>
        <w:t>📌</w:t>
      </w:r>
      <w:r w:rsidRPr="003E4542">
        <w:rPr>
          <w:rFonts w:ascii="Segoe UI" w:hAnsi="Segoe UI" w:cs="Segoe UI"/>
          <w:lang w:val="fr-CA"/>
        </w:rPr>
        <w:t xml:space="preserve"> Définition</w:t>
      </w:r>
    </w:p>
    <w:p w14:paraId="095A91A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Ce sont les verbes qui </w:t>
      </w:r>
      <w:r>
        <w:rPr>
          <w:rStyle w:val="lev"/>
          <w:rFonts w:ascii="Segoe UI" w:hAnsi="Segoe UI" w:cs="Segoe UI"/>
          <w:sz w:val="21"/>
          <w:szCs w:val="21"/>
        </w:rPr>
        <w:t>ne suivent pas un modèle régulier</w:t>
      </w:r>
      <w:r>
        <w:rPr>
          <w:rFonts w:ascii="Segoe UI" w:hAnsi="Segoe UI" w:cs="Segoe UI"/>
          <w:sz w:val="21"/>
          <w:szCs w:val="21"/>
        </w:rPr>
        <w:t>.</w:t>
      </w:r>
      <w:r>
        <w:rPr>
          <w:rFonts w:ascii="Segoe UI" w:hAnsi="Segoe UI" w:cs="Segoe UI"/>
          <w:sz w:val="21"/>
          <w:szCs w:val="21"/>
        </w:rPr>
        <w:br/>
        <w:t xml:space="preserve">Ils peuvent se terminer par </w:t>
      </w:r>
      <w:r>
        <w:rPr>
          <w:rStyle w:val="lev"/>
          <w:rFonts w:ascii="Segoe UI" w:hAnsi="Segoe UI" w:cs="Segoe UI"/>
          <w:sz w:val="21"/>
          <w:szCs w:val="21"/>
        </w:rPr>
        <w:t>-IR, -RE, -OIR</w:t>
      </w:r>
      <w:r>
        <w:rPr>
          <w:rFonts w:ascii="Segoe UI" w:hAnsi="Segoe UI" w:cs="Segoe UI"/>
          <w:sz w:val="21"/>
          <w:szCs w:val="21"/>
        </w:rPr>
        <w:t xml:space="preserve"> ou même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-ER</w:t>
      </w:r>
      <w:r>
        <w:rPr>
          <w:rFonts w:ascii="Segoe UI" w:hAnsi="Segoe UI" w:cs="Segoe UI"/>
          <w:sz w:val="21"/>
          <w:szCs w:val="21"/>
        </w:rPr>
        <w:t xml:space="preserve"> (aller).</w:t>
      </w:r>
    </w:p>
    <w:p w14:paraId="6CD24C99" w14:textId="1B10146A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Comme :</w:t>
      </w:r>
    </w:p>
    <w:p w14:paraId="5AD174F4" w14:textId="5CCC28BE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ÊTRE</w:t>
      </w:r>
    </w:p>
    <w:p w14:paraId="308099B8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suis</w:t>
      </w:r>
    </w:p>
    <w:p w14:paraId="509602F5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es</w:t>
      </w:r>
    </w:p>
    <w:p w14:paraId="25FC460D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est</w:t>
      </w:r>
      <w:proofErr w:type="spellEnd"/>
    </w:p>
    <w:p w14:paraId="5A181A6B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sommes</w:t>
      </w:r>
      <w:proofErr w:type="spellEnd"/>
    </w:p>
    <w:p w14:paraId="69BA4F77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êtes</w:t>
      </w:r>
      <w:proofErr w:type="spellEnd"/>
    </w:p>
    <w:p w14:paraId="2B8764D8" w14:textId="77777777" w:rsidR="003E4542" w:rsidRDefault="003E4542" w:rsidP="003E4542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sont</w:t>
      </w:r>
      <w:proofErr w:type="spellEnd"/>
    </w:p>
    <w:p w14:paraId="0434796E" w14:textId="1F43F816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AVOIR</w:t>
      </w:r>
    </w:p>
    <w:p w14:paraId="6C2324F5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</w:t>
      </w:r>
      <w:proofErr w:type="spellEnd"/>
    </w:p>
    <w:p w14:paraId="1B4DCD75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as</w:t>
      </w:r>
    </w:p>
    <w:p w14:paraId="12CFBE20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a</w:t>
      </w:r>
    </w:p>
    <w:p w14:paraId="46BD8314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avons</w:t>
      </w:r>
      <w:proofErr w:type="spellEnd"/>
    </w:p>
    <w:p w14:paraId="6F5A6B9B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avez</w:t>
      </w:r>
      <w:proofErr w:type="spellEnd"/>
    </w:p>
    <w:p w14:paraId="7ADF153D" w14:textId="77777777" w:rsidR="003E4542" w:rsidRDefault="003E4542" w:rsidP="003E454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ont</w:t>
      </w:r>
      <w:proofErr w:type="spellEnd"/>
    </w:p>
    <w:p w14:paraId="5B3EAFC8" w14:textId="0D912F86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ALLER</w:t>
      </w:r>
    </w:p>
    <w:p w14:paraId="0EEA77C8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vais</w:t>
      </w:r>
      <w:proofErr w:type="spellEnd"/>
    </w:p>
    <w:p w14:paraId="5401EB41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vas</w:t>
      </w:r>
    </w:p>
    <w:p w14:paraId="68AAEDE9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va</w:t>
      </w:r>
      <w:proofErr w:type="spellEnd"/>
    </w:p>
    <w:p w14:paraId="0075E08F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allons</w:t>
      </w:r>
      <w:proofErr w:type="spellEnd"/>
    </w:p>
    <w:p w14:paraId="45348A6B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allez</w:t>
      </w:r>
      <w:proofErr w:type="spellEnd"/>
    </w:p>
    <w:p w14:paraId="0BAEF4C1" w14:textId="77777777" w:rsidR="003E4542" w:rsidRDefault="003E4542" w:rsidP="003E4542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vont</w:t>
      </w:r>
      <w:proofErr w:type="spellEnd"/>
    </w:p>
    <w:p w14:paraId="51F052CC" w14:textId="15D8DEC1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FAIRE</w:t>
      </w:r>
    </w:p>
    <w:p w14:paraId="0BA54F47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fais</w:t>
      </w:r>
      <w:proofErr w:type="spellEnd"/>
    </w:p>
    <w:p w14:paraId="5FDF113C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fais</w:t>
      </w:r>
      <w:proofErr w:type="spellEnd"/>
    </w:p>
    <w:p w14:paraId="0BA51EB7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fait</w:t>
      </w:r>
    </w:p>
    <w:p w14:paraId="589805E1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faisons</w:t>
      </w:r>
      <w:proofErr w:type="spellEnd"/>
    </w:p>
    <w:p w14:paraId="5B2679CE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faites</w:t>
      </w:r>
      <w:proofErr w:type="spellEnd"/>
    </w:p>
    <w:p w14:paraId="6E1BB158" w14:textId="77777777" w:rsidR="003E4542" w:rsidRDefault="003E4542" w:rsidP="003E454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lastRenderedPageBreak/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font</w:t>
      </w:r>
    </w:p>
    <w:p w14:paraId="376F712F" w14:textId="3BE658FF" w:rsid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lev"/>
          <w:rFonts w:ascii="Segoe UI" w:hAnsi="Segoe UI" w:cs="Segoe UI"/>
          <w:b/>
          <w:bCs/>
        </w:rPr>
        <w:t>VENIR</w:t>
      </w:r>
    </w:p>
    <w:p w14:paraId="4955E76C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viens</w:t>
      </w:r>
      <w:proofErr w:type="spellEnd"/>
    </w:p>
    <w:p w14:paraId="7F9C01C8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viens</w:t>
      </w:r>
      <w:proofErr w:type="spellEnd"/>
    </w:p>
    <w:p w14:paraId="1EFD56E9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il/</w:t>
      </w:r>
      <w:proofErr w:type="spellStart"/>
      <w:r>
        <w:rPr>
          <w:rFonts w:ascii="Segoe UI" w:hAnsi="Segoe UI" w:cs="Segoe UI"/>
          <w:sz w:val="21"/>
          <w:szCs w:val="21"/>
        </w:rPr>
        <w:t>elle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vient</w:t>
      </w:r>
      <w:proofErr w:type="spellEnd"/>
    </w:p>
    <w:p w14:paraId="77FBE8DB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venons</w:t>
      </w:r>
      <w:proofErr w:type="spellEnd"/>
    </w:p>
    <w:p w14:paraId="16210CF3" w14:textId="77777777" w:rsid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venez</w:t>
      </w:r>
      <w:proofErr w:type="spellEnd"/>
    </w:p>
    <w:p w14:paraId="044B02AE" w14:textId="23DC7165" w:rsidR="003E4542" w:rsidRPr="003E4542" w:rsidRDefault="003E4542" w:rsidP="003E4542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>/</w:t>
      </w:r>
      <w:proofErr w:type="spellStart"/>
      <w:r>
        <w:rPr>
          <w:rFonts w:ascii="Segoe UI" w:hAnsi="Segoe UI" w:cs="Segoe UI"/>
          <w:sz w:val="21"/>
          <w:szCs w:val="21"/>
        </w:rPr>
        <w:t>elles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viennent</w:t>
      </w:r>
      <w:proofErr w:type="spellEnd"/>
    </w:p>
    <w:p w14:paraId="4CB281BC" w14:textId="086CC48C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Autres verbes </w:t>
      </w:r>
      <w:r w:rsidRPr="003E4542">
        <w:rPr>
          <w:rStyle w:val="lev"/>
          <w:rFonts w:ascii="Segoe UI" w:hAnsi="Segoe UI" w:cs="Segoe UI"/>
          <w:b/>
          <w:bCs/>
          <w:color w:val="FF0000"/>
          <w:lang w:val="fr-CA"/>
        </w:rPr>
        <w:t>irréguliers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fréquents </w:t>
      </w:r>
    </w:p>
    <w:p w14:paraId="7727EFCC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Segoe UI" w:hAnsi="Segoe UI" w:cs="Segoe UI"/>
          <w:lang w:val="fr-CA"/>
        </w:rPr>
        <w:t>Verbes en -IR (mais irréguliers)</w:t>
      </w:r>
    </w:p>
    <w:p w14:paraId="52275188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 partir, sortir, dormir</w:t>
      </w:r>
    </w:p>
    <w:p w14:paraId="496FA1F3" w14:textId="77777777" w:rsidR="003E4542" w:rsidRDefault="003E4542" w:rsidP="003E454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pars / </w:t>
      </w:r>
      <w:proofErr w:type="spellStart"/>
      <w:r>
        <w:rPr>
          <w:rFonts w:ascii="Segoe UI" w:hAnsi="Segoe UI" w:cs="Segoe UI"/>
          <w:sz w:val="21"/>
          <w:szCs w:val="21"/>
        </w:rPr>
        <w:t>sors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dors</w:t>
      </w:r>
      <w:proofErr w:type="spellEnd"/>
    </w:p>
    <w:p w14:paraId="5AA4D56C" w14:textId="77777777" w:rsidR="003E4542" w:rsidRDefault="003E4542" w:rsidP="003E454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partons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sortons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dormons</w:t>
      </w:r>
      <w:proofErr w:type="spellEnd"/>
    </w:p>
    <w:p w14:paraId="009C6A87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proofErr w:type="spellStart"/>
      <w:r>
        <w:rPr>
          <w:rFonts w:ascii="Segoe UI" w:hAnsi="Segoe UI" w:cs="Segoe UI"/>
        </w:rPr>
        <w:t>Verbes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en</w:t>
      </w:r>
      <w:proofErr w:type="spellEnd"/>
      <w:r>
        <w:rPr>
          <w:rFonts w:ascii="Segoe UI" w:hAnsi="Segoe UI" w:cs="Segoe UI"/>
        </w:rPr>
        <w:t xml:space="preserve"> -RE</w:t>
      </w:r>
    </w:p>
    <w:p w14:paraId="0BAF6BCD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 prendre, apprendre, comprendre</w:t>
      </w:r>
    </w:p>
    <w:p w14:paraId="63C75823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prends</w:t>
      </w:r>
      <w:proofErr w:type="spellEnd"/>
    </w:p>
    <w:p w14:paraId="718D12B0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prends</w:t>
      </w:r>
      <w:proofErr w:type="spellEnd"/>
    </w:p>
    <w:p w14:paraId="4C12D589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</w:p>
    <w:p w14:paraId="0996BC51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prenons</w:t>
      </w:r>
      <w:proofErr w:type="spellEnd"/>
    </w:p>
    <w:p w14:paraId="76C33734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prenez</w:t>
      </w:r>
      <w:proofErr w:type="spellEnd"/>
    </w:p>
    <w:p w14:paraId="3A29C68B" w14:textId="77777777" w:rsidR="003E4542" w:rsidRDefault="003E4542" w:rsidP="003E4542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prennent</w:t>
      </w:r>
      <w:proofErr w:type="spellEnd"/>
    </w:p>
    <w:p w14:paraId="6FB297B0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proofErr w:type="spellStart"/>
      <w:r>
        <w:rPr>
          <w:rFonts w:ascii="Segoe UI" w:hAnsi="Segoe UI" w:cs="Segoe UI"/>
        </w:rPr>
        <w:t>Verbes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en</w:t>
      </w:r>
      <w:proofErr w:type="spellEnd"/>
      <w:r>
        <w:rPr>
          <w:rFonts w:ascii="Segoe UI" w:hAnsi="Segoe UI" w:cs="Segoe UI"/>
        </w:rPr>
        <w:t xml:space="preserve"> -OIR</w:t>
      </w:r>
    </w:p>
    <w:p w14:paraId="317228EF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 vouloir, pouvoir, savoir</w:t>
      </w:r>
    </w:p>
    <w:p w14:paraId="0399252E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veux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sais</w:t>
      </w:r>
      <w:proofErr w:type="spellEnd"/>
    </w:p>
    <w:p w14:paraId="25340CB6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tu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peux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sais</w:t>
      </w:r>
      <w:proofErr w:type="spellEnd"/>
    </w:p>
    <w:p w14:paraId="58D86208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</w:t>
      </w:r>
      <w:proofErr w:type="spellStart"/>
      <w:r>
        <w:rPr>
          <w:rFonts w:ascii="Segoe UI" w:hAnsi="Segoe UI" w:cs="Segoe UI"/>
          <w:sz w:val="21"/>
          <w:szCs w:val="21"/>
        </w:rPr>
        <w:t>veut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sait</w:t>
      </w:r>
      <w:proofErr w:type="spellEnd"/>
    </w:p>
    <w:p w14:paraId="0035A46D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voulons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pouvons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savons</w:t>
      </w:r>
      <w:proofErr w:type="spellEnd"/>
    </w:p>
    <w:p w14:paraId="24F1A312" w14:textId="77777777" w:rsid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voulez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pouvez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savez</w:t>
      </w:r>
      <w:proofErr w:type="spellEnd"/>
    </w:p>
    <w:p w14:paraId="3EAE0D6E" w14:textId="2607AB7F" w:rsidR="003E4542" w:rsidRPr="003E4542" w:rsidRDefault="003E4542" w:rsidP="003E454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veulent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peuvent</w:t>
      </w:r>
      <w:proofErr w:type="spellEnd"/>
      <w:r>
        <w:rPr>
          <w:rFonts w:ascii="Segoe UI" w:hAnsi="Segoe UI" w:cs="Segoe UI"/>
          <w:sz w:val="21"/>
          <w:szCs w:val="21"/>
        </w:rPr>
        <w:t xml:space="preserve"> / </w:t>
      </w:r>
      <w:proofErr w:type="spellStart"/>
      <w:r>
        <w:rPr>
          <w:rFonts w:ascii="Segoe UI" w:hAnsi="Segoe UI" w:cs="Segoe UI"/>
          <w:sz w:val="21"/>
          <w:szCs w:val="21"/>
        </w:rPr>
        <w:t>savent</w:t>
      </w:r>
      <w:proofErr w:type="spellEnd"/>
    </w:p>
    <w:p w14:paraId="5A48B268" w14:textId="77777777" w:rsidR="003E4542" w:rsidRDefault="0003059B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lastRenderedPageBreak/>
        <w:pict w14:anchorId="0CEB9D96">
          <v:rect id="_x0000_i1037" alt="" style="width:6in;height:.05pt;mso-width-percent:0;mso-height-percent:0;mso-width-percent:0;mso-height-percent:0" o:hralign="center" o:hrstd="t" o:hr="t" fillcolor="#a0a0a0" stroked="f"/>
        </w:pict>
      </w:r>
    </w:p>
    <w:p w14:paraId="31F118A6" w14:textId="0831DF0E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1er groupe (verbes en -ER)</w:t>
      </w:r>
    </w:p>
    <w:p w14:paraId="094B5C1E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1 : Conjugue au présent</w:t>
      </w:r>
    </w:p>
    <w:p w14:paraId="2B19AD23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Conjugue les verbes entre parenthèses.</w:t>
      </w:r>
    </w:p>
    <w:p w14:paraId="1313E113" w14:textId="77777777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__________ (parler) français avec mes amis.</w:t>
      </w:r>
    </w:p>
    <w:p w14:paraId="7CAE42B5" w14:textId="77777777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Tu __________ (regarder) la télévision le soir.</w:t>
      </w:r>
    </w:p>
    <w:p w14:paraId="44420B6C" w14:textId="77777777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 __________ (écouter) de la musique.</w:t>
      </w:r>
    </w:p>
    <w:p w14:paraId="34BCF6D7" w14:textId="77777777" w:rsid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__________ (</w:t>
      </w:r>
      <w:proofErr w:type="spellStart"/>
      <w:r>
        <w:rPr>
          <w:rFonts w:ascii="Segoe UI" w:hAnsi="Segoe UI" w:cs="Segoe UI"/>
          <w:sz w:val="21"/>
          <w:szCs w:val="21"/>
        </w:rPr>
        <w:t>travailler</w:t>
      </w:r>
      <w:proofErr w:type="spellEnd"/>
      <w:r>
        <w:rPr>
          <w:rFonts w:ascii="Segoe UI" w:hAnsi="Segoe UI" w:cs="Segoe UI"/>
          <w:sz w:val="21"/>
          <w:szCs w:val="21"/>
        </w:rPr>
        <w:t xml:space="preserve">) à </w:t>
      </w:r>
      <w:proofErr w:type="spellStart"/>
      <w:r>
        <w:rPr>
          <w:rFonts w:ascii="Segoe UI" w:hAnsi="Segoe UI" w:cs="Segoe UI"/>
          <w:sz w:val="21"/>
          <w:szCs w:val="21"/>
        </w:rPr>
        <w:t>l’école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0567052" w14:textId="77777777" w:rsid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(aimer) le sport.</w:t>
      </w:r>
    </w:p>
    <w:p w14:paraId="1F1FC7F1" w14:textId="77777777" w:rsidR="003E4542" w:rsidRPr="003E4542" w:rsidRDefault="003E4542" w:rsidP="003E454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Ils __________ (arriver) tôt le matin.</w:t>
      </w:r>
    </w:p>
    <w:p w14:paraId="21462D56" w14:textId="03A10342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C460C58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2 : Complète avec le bon verbe (-ER)</w:t>
      </w:r>
    </w:p>
    <w:p w14:paraId="4654461D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Choisis un verbe :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marcher – préparer – demander – étudier – jouer</w:t>
      </w:r>
    </w:p>
    <w:p w14:paraId="2A129E94" w14:textId="77777777" w:rsidR="003E4542" w:rsidRP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__________ pour aller au métro.</w:t>
      </w:r>
    </w:p>
    <w:p w14:paraId="275A57A7" w14:textId="77777777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__________ un gâteau.</w:t>
      </w:r>
    </w:p>
    <w:p w14:paraId="4FE16ADF" w14:textId="77777777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au soccer.</w:t>
      </w:r>
    </w:p>
    <w:p w14:paraId="15CDD89D" w14:textId="77777777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__________ le </w:t>
      </w:r>
      <w:proofErr w:type="spellStart"/>
      <w:r>
        <w:rPr>
          <w:rFonts w:ascii="Segoe UI" w:hAnsi="Segoe UI" w:cs="Segoe UI"/>
          <w:sz w:val="21"/>
          <w:szCs w:val="21"/>
        </w:rPr>
        <w:t>français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4FBAC38" w14:textId="77777777" w:rsidR="003E4542" w:rsidRDefault="003E4542" w:rsidP="003E4542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__________ </w:t>
      </w:r>
      <w:proofErr w:type="spellStart"/>
      <w:r>
        <w:rPr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question.</w:t>
      </w:r>
    </w:p>
    <w:p w14:paraId="160AA821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6BB0ECB4">
          <v:rect id="_x0000_i1036" alt="" style="width:6in;height:.05pt;mso-width-percent:0;mso-height-percent:0;mso-width-percent:0;mso-height-percent:0" o:hralign="center" o:hrstd="t" o:hr="t" fillcolor="#a0a0a0" stroked="f"/>
        </w:pict>
      </w:r>
    </w:p>
    <w:p w14:paraId="31E0ADEA" w14:textId="7C46BE53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Fonts w:ascii="Segoe UI" w:hAnsi="Segoe UI" w:cs="Segoe UI"/>
          <w:lang w:val="fr-CA"/>
        </w:rPr>
        <w:t xml:space="preserve"> </w:t>
      </w:r>
      <w:r w:rsidRPr="003E4542">
        <w:rPr>
          <w:rStyle w:val="lev"/>
          <w:rFonts w:ascii="Segoe UI" w:hAnsi="Segoe UI" w:cs="Segoe UI"/>
          <w:b/>
          <w:bCs/>
          <w:lang w:val="fr-CA"/>
        </w:rPr>
        <w:t>Exercices – 2e groupe (verbes en -IR, avec -ISSONS)</w:t>
      </w:r>
    </w:p>
    <w:p w14:paraId="137CBF21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3 : Conjugue les verbes au présent</w:t>
      </w:r>
    </w:p>
    <w:p w14:paraId="33BD15A7" w14:textId="77777777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__________ (</w:t>
      </w:r>
      <w:proofErr w:type="spellStart"/>
      <w:r>
        <w:rPr>
          <w:rFonts w:ascii="Segoe UI" w:hAnsi="Segoe UI" w:cs="Segoe UI"/>
          <w:sz w:val="21"/>
          <w:szCs w:val="21"/>
        </w:rPr>
        <w:t>finir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mon</w:t>
      </w:r>
      <w:proofErr w:type="spellEnd"/>
      <w:r>
        <w:rPr>
          <w:rFonts w:ascii="Segoe UI" w:hAnsi="Segoe UI" w:cs="Segoe UI"/>
          <w:sz w:val="21"/>
          <w:szCs w:val="21"/>
        </w:rPr>
        <w:t xml:space="preserve"> travail.</w:t>
      </w:r>
    </w:p>
    <w:p w14:paraId="77F47823" w14:textId="77777777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Tu __________ (</w:t>
      </w:r>
      <w:proofErr w:type="spellStart"/>
      <w:r>
        <w:rPr>
          <w:rFonts w:ascii="Segoe UI" w:hAnsi="Segoe UI" w:cs="Segoe UI"/>
          <w:sz w:val="21"/>
          <w:szCs w:val="21"/>
        </w:rPr>
        <w:t>choisir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réponse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8B1DA10" w14:textId="77777777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 __________ (</w:t>
      </w:r>
      <w:proofErr w:type="spellStart"/>
      <w:r>
        <w:rPr>
          <w:rFonts w:ascii="Segoe UI" w:hAnsi="Segoe UI" w:cs="Segoe UI"/>
          <w:sz w:val="21"/>
          <w:szCs w:val="21"/>
        </w:rPr>
        <w:t>réussir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toujours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A0781AF" w14:textId="77777777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__________ (</w:t>
      </w:r>
      <w:proofErr w:type="spellStart"/>
      <w:r>
        <w:rPr>
          <w:rFonts w:ascii="Segoe UI" w:hAnsi="Segoe UI" w:cs="Segoe UI"/>
          <w:sz w:val="21"/>
          <w:szCs w:val="21"/>
        </w:rPr>
        <w:t>grandir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vite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D0709BD" w14:textId="77777777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(</w:t>
      </w:r>
      <w:proofErr w:type="spellStart"/>
      <w:r>
        <w:rPr>
          <w:rFonts w:ascii="Segoe UI" w:hAnsi="Segoe UI" w:cs="Segoe UI"/>
          <w:sz w:val="21"/>
          <w:szCs w:val="21"/>
        </w:rPr>
        <w:t>rougir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facilement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20D7878" w14:textId="77777777" w:rsidR="003E4542" w:rsidRDefault="003E4542" w:rsidP="003E4542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(</w:t>
      </w:r>
      <w:proofErr w:type="spellStart"/>
      <w:r>
        <w:rPr>
          <w:rFonts w:ascii="Segoe UI" w:hAnsi="Segoe UI" w:cs="Segoe UI"/>
          <w:sz w:val="21"/>
          <w:szCs w:val="21"/>
        </w:rPr>
        <w:t>grossir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en</w:t>
      </w:r>
      <w:proofErr w:type="spellEnd"/>
      <w:r>
        <w:rPr>
          <w:rFonts w:ascii="Segoe UI" w:hAnsi="Segoe UI" w:cs="Segoe UI"/>
          <w:sz w:val="21"/>
          <w:szCs w:val="21"/>
        </w:rPr>
        <w:t xml:space="preserve"> hiver.</w:t>
      </w:r>
    </w:p>
    <w:p w14:paraId="19D36126" w14:textId="5B7BDD01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5D42A234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Exercice 4 : Transforme la phrase au pluriel (nous)</w:t>
      </w:r>
    </w:p>
    <w:p w14:paraId="605595F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Exemple :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Je finis.</w:t>
      </w:r>
      <w:r>
        <w:rPr>
          <w:rFonts w:ascii="Segoe UI" w:hAnsi="Segoe UI" w:cs="Segoe UI"/>
          <w:sz w:val="21"/>
          <w:szCs w:val="21"/>
        </w:rPr>
        <w:t xml:space="preserve"> →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Nous finissons.</w:t>
      </w:r>
    </w:p>
    <w:p w14:paraId="4E66B584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choisis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54E56CD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réussis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3964EC1C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grandis.</w:t>
      </w:r>
    </w:p>
    <w:p w14:paraId="6FC2CEC0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rougis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F82A120" w14:textId="77777777" w:rsidR="003E4542" w:rsidRDefault="003E4542" w:rsidP="003E4542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Fonts w:ascii="Segoe UI" w:hAnsi="Segoe UI" w:cs="Segoe UI"/>
          <w:sz w:val="21"/>
          <w:szCs w:val="21"/>
        </w:rPr>
        <w:t>grossis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16C0863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2D0B313">
          <v:rect id="_x0000_i1035" alt="" style="width:6in;height:.05pt;mso-width-percent:0;mso-height-percent:0;mso-width-percent:0;mso-height-percent:0" o:hralign="center" o:hrstd="t" o:hr="t" fillcolor="#a0a0a0" stroked="f"/>
        </w:pict>
      </w:r>
    </w:p>
    <w:p w14:paraId="588AADE8" w14:textId="39DA453B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Verbes irréguliers</w:t>
      </w:r>
    </w:p>
    <w:p w14:paraId="5B3E8581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5 : Conjugue les verbes irréguliers</w:t>
      </w:r>
    </w:p>
    <w:p w14:paraId="0894991B" w14:textId="77777777" w:rsidR="003E454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__________ (</w:t>
      </w:r>
      <w:proofErr w:type="spellStart"/>
      <w:r>
        <w:rPr>
          <w:rFonts w:ascii="Segoe UI" w:hAnsi="Segoe UI" w:cs="Segoe UI"/>
          <w:sz w:val="21"/>
          <w:szCs w:val="21"/>
        </w:rPr>
        <w:t>être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en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classe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7C26239" w14:textId="77777777" w:rsidR="003E4542" w:rsidRPr="003E454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Elles __________ (avoir) beaucoup de travail.</w:t>
      </w:r>
    </w:p>
    <w:p w14:paraId="073EEE24" w14:textId="77777777" w:rsidR="003E454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Tu __________ (</w:t>
      </w:r>
      <w:proofErr w:type="spellStart"/>
      <w:r>
        <w:rPr>
          <w:rFonts w:ascii="Segoe UI" w:hAnsi="Segoe UI" w:cs="Segoe UI"/>
          <w:sz w:val="21"/>
          <w:szCs w:val="21"/>
        </w:rPr>
        <w:t>aller</w:t>
      </w:r>
      <w:proofErr w:type="spellEnd"/>
      <w:r>
        <w:rPr>
          <w:rFonts w:ascii="Segoe UI" w:hAnsi="Segoe UI" w:cs="Segoe UI"/>
          <w:sz w:val="21"/>
          <w:szCs w:val="21"/>
        </w:rPr>
        <w:t xml:space="preserve">) au </w:t>
      </w:r>
      <w:proofErr w:type="spellStart"/>
      <w:r>
        <w:rPr>
          <w:rFonts w:ascii="Segoe UI" w:hAnsi="Segoe UI" w:cs="Segoe UI"/>
          <w:sz w:val="21"/>
          <w:szCs w:val="21"/>
        </w:rPr>
        <w:t>marché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4428EDB" w14:textId="77777777" w:rsidR="003E454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__________ (faire) du </w:t>
      </w:r>
      <w:proofErr w:type="spellStart"/>
      <w:r>
        <w:rPr>
          <w:rFonts w:ascii="Segoe UI" w:hAnsi="Segoe UI" w:cs="Segoe UI"/>
          <w:sz w:val="21"/>
          <w:szCs w:val="21"/>
        </w:rPr>
        <w:t>vélo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86F2EBD" w14:textId="77777777" w:rsidR="003E454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__________ (</w:t>
      </w:r>
      <w:proofErr w:type="spellStart"/>
      <w:r>
        <w:rPr>
          <w:rFonts w:ascii="Segoe UI" w:hAnsi="Segoe UI" w:cs="Segoe UI"/>
          <w:sz w:val="21"/>
          <w:szCs w:val="21"/>
        </w:rPr>
        <w:t>venir</w:t>
      </w:r>
      <w:proofErr w:type="spellEnd"/>
      <w:r>
        <w:rPr>
          <w:rFonts w:ascii="Segoe UI" w:hAnsi="Segoe UI" w:cs="Segoe UI"/>
          <w:sz w:val="21"/>
          <w:szCs w:val="21"/>
        </w:rPr>
        <w:t>) de Montréal.</w:t>
      </w:r>
    </w:p>
    <w:p w14:paraId="3C60F7EE" w14:textId="77777777" w:rsidR="003E4542" w:rsidRPr="003E4542" w:rsidRDefault="003E4542" w:rsidP="003E4542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Vous __________ (faire) un bon café.</w:t>
      </w:r>
    </w:p>
    <w:p w14:paraId="6F14352F" w14:textId="059EC86C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7549301A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Exercice 6 : Complète avec </w:t>
      </w:r>
      <w:r w:rsidRPr="003E4542">
        <w:rPr>
          <w:rStyle w:val="Accentuation"/>
          <w:rFonts w:ascii="Segoe UI" w:hAnsi="Segoe UI" w:cs="Segoe UI"/>
          <w:lang w:val="fr-CA"/>
        </w:rPr>
        <w:t>aller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, </w:t>
      </w:r>
      <w:r w:rsidRPr="003E4542">
        <w:rPr>
          <w:rStyle w:val="Accentuation"/>
          <w:rFonts w:ascii="Segoe UI" w:hAnsi="Segoe UI" w:cs="Segoe UI"/>
          <w:lang w:val="fr-CA"/>
        </w:rPr>
        <w:t>faire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, </w:t>
      </w:r>
      <w:r w:rsidRPr="003E4542">
        <w:rPr>
          <w:rStyle w:val="Accentuation"/>
          <w:rFonts w:ascii="Segoe UI" w:hAnsi="Segoe UI" w:cs="Segoe UI"/>
          <w:lang w:val="fr-CA"/>
        </w:rPr>
        <w:t>venir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, </w:t>
      </w:r>
      <w:r w:rsidRPr="003E4542">
        <w:rPr>
          <w:rStyle w:val="Accentuation"/>
          <w:rFonts w:ascii="Segoe UI" w:hAnsi="Segoe UI" w:cs="Segoe UI"/>
          <w:lang w:val="fr-CA"/>
        </w:rPr>
        <w:t>être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ou </w:t>
      </w:r>
      <w:r w:rsidRPr="003E4542">
        <w:rPr>
          <w:rStyle w:val="Accentuation"/>
          <w:rFonts w:ascii="Segoe UI" w:hAnsi="Segoe UI" w:cs="Segoe UI"/>
          <w:lang w:val="fr-CA"/>
        </w:rPr>
        <w:t>avoir</w:t>
      </w:r>
    </w:p>
    <w:p w14:paraId="13C7422B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__________ </w:t>
      </w:r>
      <w:proofErr w:type="spellStart"/>
      <w:r>
        <w:rPr>
          <w:rFonts w:ascii="Segoe UI" w:hAnsi="Segoe UI" w:cs="Segoe UI"/>
          <w:sz w:val="21"/>
          <w:szCs w:val="21"/>
        </w:rPr>
        <w:t>en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forme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aujourd’hui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E4234AD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__________ un examen </w:t>
      </w:r>
      <w:proofErr w:type="spellStart"/>
      <w:r>
        <w:rPr>
          <w:rFonts w:ascii="Segoe UI" w:hAnsi="Segoe UI" w:cs="Segoe UI"/>
          <w:sz w:val="21"/>
          <w:szCs w:val="21"/>
        </w:rPr>
        <w:t>demain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2CEBAE82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__________ au </w:t>
      </w:r>
      <w:proofErr w:type="spellStart"/>
      <w:r>
        <w:rPr>
          <w:rFonts w:ascii="Segoe UI" w:hAnsi="Segoe UI" w:cs="Segoe UI"/>
          <w:sz w:val="21"/>
          <w:szCs w:val="21"/>
        </w:rPr>
        <w:t>centre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gramStart"/>
      <w:r>
        <w:rPr>
          <w:rFonts w:ascii="Segoe UI" w:hAnsi="Segoe UI" w:cs="Segoe UI"/>
          <w:sz w:val="21"/>
          <w:szCs w:val="21"/>
        </w:rPr>
        <w:t>commercial ?</w:t>
      </w:r>
      <w:proofErr w:type="gramEnd"/>
    </w:p>
    <w:p w14:paraId="68928D03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un </w:t>
      </w:r>
      <w:proofErr w:type="spellStart"/>
      <w:r>
        <w:rPr>
          <w:rFonts w:ascii="Segoe UI" w:hAnsi="Segoe UI" w:cs="Segoe UI"/>
          <w:sz w:val="21"/>
          <w:szCs w:val="21"/>
        </w:rPr>
        <w:t>projet</w:t>
      </w:r>
      <w:proofErr w:type="spellEnd"/>
      <w:r>
        <w:rPr>
          <w:rFonts w:ascii="Segoe UI" w:hAnsi="Segoe UI" w:cs="Segoe UI"/>
          <w:sz w:val="21"/>
          <w:szCs w:val="21"/>
        </w:rPr>
        <w:t xml:space="preserve"> important.</w:t>
      </w:r>
    </w:p>
    <w:p w14:paraId="5938997C" w14:textId="77777777" w:rsidR="003E4542" w:rsidRP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 __________ du sport chaque semaine.</w:t>
      </w:r>
    </w:p>
    <w:p w14:paraId="6B650B60" w14:textId="77777777" w:rsidR="003E4542" w:rsidRDefault="003E4542" w:rsidP="003E4542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d’où</w:t>
      </w:r>
      <w:proofErr w:type="spellEnd"/>
      <w:r>
        <w:rPr>
          <w:rFonts w:ascii="Segoe UI" w:hAnsi="Segoe UI" w:cs="Segoe UI"/>
          <w:sz w:val="21"/>
          <w:szCs w:val="21"/>
        </w:rPr>
        <w:t xml:space="preserve"> ?</w:t>
      </w:r>
      <w:proofErr w:type="gramEnd"/>
    </w:p>
    <w:p w14:paraId="1E726035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9BA11CD">
          <v:rect id="_x0000_i1034" alt="" style="width:6in;height:.05pt;mso-width-percent:0;mso-height-percent:0;mso-width-percent:0;mso-height-percent:0" o:hralign="center" o:hrstd="t" o:hr="t" fillcolor="#a0a0a0" stroked="f"/>
        </w:pict>
      </w:r>
    </w:p>
    <w:p w14:paraId="24E18E53" w14:textId="377B7E7F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Mélange des 3 groupes</w:t>
      </w:r>
    </w:p>
    <w:p w14:paraId="7C1DBB0C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7 : Choisis le bon verbe et conjugue-le</w:t>
      </w:r>
    </w:p>
    <w:p w14:paraId="1B9DC4B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Verbes : </w:t>
      </w:r>
      <w:r>
        <w:rPr>
          <w:rStyle w:val="lev"/>
          <w:rFonts w:ascii="Segoe UI" w:hAnsi="Segoe UI" w:cs="Segoe UI"/>
          <w:sz w:val="21"/>
          <w:szCs w:val="21"/>
        </w:rPr>
        <w:t>réussir – parler – aller – être – finir – venir – prendre – choisir</w:t>
      </w:r>
    </w:p>
    <w:p w14:paraId="0E900549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 xml:space="preserve">Tu __________ </w:t>
      </w:r>
      <w:proofErr w:type="spellStart"/>
      <w:r>
        <w:rPr>
          <w:rFonts w:ascii="Segoe UI" w:hAnsi="Segoe UI" w:cs="Segoe UI"/>
          <w:sz w:val="21"/>
          <w:szCs w:val="21"/>
        </w:rPr>
        <w:t>souvent</w:t>
      </w:r>
      <w:proofErr w:type="spellEnd"/>
      <w:r>
        <w:rPr>
          <w:rFonts w:ascii="Segoe UI" w:hAnsi="Segoe UI" w:cs="Segoe UI"/>
          <w:sz w:val="21"/>
          <w:szCs w:val="21"/>
        </w:rPr>
        <w:t xml:space="preserve"> au restaurant.</w:t>
      </w:r>
    </w:p>
    <w:p w14:paraId="46277778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très </w:t>
      </w:r>
      <w:proofErr w:type="spellStart"/>
      <w:r>
        <w:rPr>
          <w:rFonts w:ascii="Segoe UI" w:hAnsi="Segoe UI" w:cs="Segoe UI"/>
          <w:sz w:val="21"/>
          <w:szCs w:val="21"/>
        </w:rPr>
        <w:t>gentils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31F080A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__________ </w:t>
      </w:r>
      <w:proofErr w:type="spellStart"/>
      <w:r>
        <w:rPr>
          <w:rFonts w:ascii="Segoe UI" w:hAnsi="Segoe UI" w:cs="Segoe UI"/>
          <w:sz w:val="21"/>
          <w:szCs w:val="21"/>
        </w:rPr>
        <w:t>toujours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nos</w:t>
      </w:r>
      <w:proofErr w:type="spellEnd"/>
      <w:r>
        <w:rPr>
          <w:rFonts w:ascii="Segoe UI" w:hAnsi="Segoe UI" w:cs="Segoe UI"/>
          <w:sz w:val="21"/>
          <w:szCs w:val="21"/>
        </w:rPr>
        <w:t xml:space="preserve"> devoirs.</w:t>
      </w:r>
    </w:p>
    <w:p w14:paraId="0884527C" w14:textId="77777777" w:rsidR="003E4542" w:rsidRP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 __________ un café chaque matin.</w:t>
      </w:r>
    </w:p>
    <w:p w14:paraId="575D136C" w14:textId="77777777" w:rsidR="003E4542" w:rsidRP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__________ mes cours de français.</w:t>
      </w:r>
    </w:p>
    <w:p w14:paraId="28BEEECD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__________ </w:t>
      </w:r>
      <w:proofErr w:type="spellStart"/>
      <w:r>
        <w:rPr>
          <w:rFonts w:ascii="Segoe UI" w:hAnsi="Segoe UI" w:cs="Segoe UI"/>
          <w:sz w:val="21"/>
          <w:szCs w:val="21"/>
        </w:rPr>
        <w:t>quand</w:t>
      </w:r>
      <w:proofErr w:type="spellEnd"/>
      <w:r>
        <w:rPr>
          <w:rFonts w:ascii="Segoe UI" w:hAnsi="Segoe UI" w:cs="Segoe UI"/>
          <w:sz w:val="21"/>
          <w:szCs w:val="21"/>
        </w:rPr>
        <w:t xml:space="preserve"> au </w:t>
      </w:r>
      <w:proofErr w:type="gramStart"/>
      <w:r>
        <w:rPr>
          <w:rFonts w:ascii="Segoe UI" w:hAnsi="Segoe UI" w:cs="Segoe UI"/>
          <w:sz w:val="21"/>
          <w:szCs w:val="21"/>
        </w:rPr>
        <w:t>Québec ?</w:t>
      </w:r>
      <w:proofErr w:type="gramEnd"/>
    </w:p>
    <w:p w14:paraId="3FDBFCC6" w14:textId="77777777" w:rsid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__________ </w:t>
      </w:r>
      <w:proofErr w:type="spellStart"/>
      <w:r>
        <w:rPr>
          <w:rFonts w:ascii="Segoe UI" w:hAnsi="Segoe UI" w:cs="Segoe UI"/>
          <w:sz w:val="21"/>
          <w:szCs w:val="21"/>
        </w:rPr>
        <w:t>mon</w:t>
      </w:r>
      <w:proofErr w:type="spellEnd"/>
      <w:r>
        <w:rPr>
          <w:rFonts w:ascii="Segoe UI" w:hAnsi="Segoe UI" w:cs="Segoe UI"/>
          <w:sz w:val="21"/>
          <w:szCs w:val="21"/>
        </w:rPr>
        <w:t xml:space="preserve"> travail </w:t>
      </w:r>
      <w:proofErr w:type="spellStart"/>
      <w:r>
        <w:rPr>
          <w:rFonts w:ascii="Segoe UI" w:hAnsi="Segoe UI" w:cs="Segoe UI"/>
          <w:sz w:val="21"/>
          <w:szCs w:val="21"/>
        </w:rPr>
        <w:t>rapidement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57D0AA6" w14:textId="77777777" w:rsidR="003E4542" w:rsidRPr="003E4542" w:rsidRDefault="003E4542" w:rsidP="003E4542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Elles __________ très bien leurs mots.</w:t>
      </w:r>
    </w:p>
    <w:p w14:paraId="590E7086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249C05D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19FFA604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8 : Production – Décris ta journée</w:t>
      </w:r>
    </w:p>
    <w:p w14:paraId="7F90990D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Écris 6 phrases au présent :</w:t>
      </w:r>
    </w:p>
    <w:p w14:paraId="694C915D" w14:textId="77777777" w:rsidR="003E4542" w:rsidRPr="003E4542" w:rsidRDefault="003E4542" w:rsidP="003E4542">
      <w:pPr>
        <w:numPr>
          <w:ilvl w:val="0"/>
          <w:numId w:val="32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2 phrases avec un verbe du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1er groupe</w:t>
      </w:r>
    </w:p>
    <w:p w14:paraId="70316797" w14:textId="77777777" w:rsidR="003E4542" w:rsidRPr="003E4542" w:rsidRDefault="003E4542" w:rsidP="003E45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</w:p>
    <w:p w14:paraId="3971908D" w14:textId="77777777" w:rsidR="003E4542" w:rsidRPr="003E4542" w:rsidRDefault="003E4542" w:rsidP="003E4542">
      <w:pPr>
        <w:numPr>
          <w:ilvl w:val="0"/>
          <w:numId w:val="32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2 phrases avec un verbe du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2e groupe</w:t>
      </w:r>
    </w:p>
    <w:p w14:paraId="75BF7FC3" w14:textId="77777777" w:rsidR="003E4542" w:rsidRPr="003E4542" w:rsidRDefault="003E4542" w:rsidP="003E45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</w:p>
    <w:p w14:paraId="54C33D0D" w14:textId="77777777" w:rsidR="003E4542" w:rsidRPr="003E4542" w:rsidRDefault="003E4542" w:rsidP="003E4542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2 phrases avec un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verbe irrégulier</w:t>
      </w:r>
    </w:p>
    <w:p w14:paraId="6109EEAB" w14:textId="14EA26F3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71EF69D" w14:textId="5ABBCE65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461BCDF" w14:textId="344C856A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E4542">
        <w:rPr>
          <w:rStyle w:val="lev"/>
          <w:rFonts w:ascii="Segoe UI" w:hAnsi="Segoe UI" w:cs="Segoe UI"/>
          <w:b/>
          <w:bCs/>
          <w:sz w:val="32"/>
          <w:szCs w:val="32"/>
          <w:lang w:val="fr-CA"/>
        </w:rPr>
        <w:t xml:space="preserve">La forme interrogative (questions) </w:t>
      </w:r>
    </w:p>
    <w:p w14:paraId="04976360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existe </w:t>
      </w:r>
      <w:r>
        <w:rPr>
          <w:rStyle w:val="lev"/>
          <w:rFonts w:ascii="Segoe UI" w:hAnsi="Segoe UI" w:cs="Segoe UI"/>
          <w:sz w:val="21"/>
          <w:szCs w:val="21"/>
        </w:rPr>
        <w:t>trois façons simples</w:t>
      </w:r>
      <w:r>
        <w:rPr>
          <w:rFonts w:ascii="Segoe UI" w:hAnsi="Segoe UI" w:cs="Segoe UI"/>
          <w:sz w:val="21"/>
          <w:szCs w:val="21"/>
        </w:rPr>
        <w:t xml:space="preserve"> de poser une question au présent.</w:t>
      </w:r>
    </w:p>
    <w:p w14:paraId="3ECBFB5E" w14:textId="77777777" w:rsidR="003E4542" w:rsidRDefault="0003059B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A204172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32772668" w14:textId="2C7F6428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>
        <w:rPr>
          <w:rStyle w:val="lev"/>
          <w:rFonts w:ascii="Segoe UI" w:hAnsi="Segoe UI" w:cs="Segoe UI"/>
          <w:b/>
          <w:bCs/>
          <w:lang w:val="fr-CA"/>
        </w:rPr>
        <w:t>1-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Intonation (la plus facile)</w:t>
      </w:r>
    </w:p>
    <w:p w14:paraId="200934C8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phrase affirmative + ?</w:t>
      </w:r>
    </w:p>
    <w:p w14:paraId="1C3A9DB2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Tu parles français ?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Vous aimez le café ?</w:t>
      </w:r>
    </w:p>
    <w:p w14:paraId="675FAFC7" w14:textId="7DE0CD3B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Très utilisée à l’oral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Facile pour les débutants</w:t>
      </w:r>
    </w:p>
    <w:p w14:paraId="5CE750F7" w14:textId="1034F3DF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>
        <w:rPr>
          <w:rStyle w:val="lev"/>
          <w:rFonts w:ascii="Segoe UI" w:hAnsi="Segoe UI" w:cs="Segoe UI"/>
          <w:b/>
          <w:bCs/>
          <w:lang w:val="fr-CA"/>
        </w:rPr>
        <w:lastRenderedPageBreak/>
        <w:t>2-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“Est-ce que” + phrase affirmative</w:t>
      </w:r>
    </w:p>
    <w:p w14:paraId="3119EE3F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Est-ce que + sujet + verbe… ?</w:t>
      </w:r>
    </w:p>
    <w:p w14:paraId="4AD5AA8C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Est-ce que tu parles français ?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Est-ce que nous finissons bientôt ?</w:t>
      </w:r>
    </w:p>
    <w:p w14:paraId="01FC9787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Forme neutre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✔️</w:t>
      </w:r>
      <w:r>
        <w:rPr>
          <w:rFonts w:ascii="Segoe UI" w:hAnsi="Segoe UI" w:cs="Segoe UI"/>
          <w:sz w:val="21"/>
          <w:szCs w:val="21"/>
        </w:rPr>
        <w:t xml:space="preserve"> Très utilisée en classe</w:t>
      </w:r>
    </w:p>
    <w:p w14:paraId="524DC147" w14:textId="342E4626" w:rsidR="003E4542" w:rsidRDefault="003E4542" w:rsidP="003E4542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0BFC9338" w14:textId="6F9C52FF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>
        <w:rPr>
          <w:rStyle w:val="lev"/>
          <w:rFonts w:ascii="Segoe UI" w:hAnsi="Segoe UI" w:cs="Segoe UI"/>
          <w:b/>
          <w:bCs/>
          <w:lang w:val="fr-CA"/>
        </w:rPr>
        <w:t>3-</w:t>
      </w: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Inversion (plus avancée, facultative niveau 2)</w:t>
      </w:r>
    </w:p>
    <w:p w14:paraId="73A88E54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verbe + tiret + sujet</w:t>
      </w:r>
    </w:p>
    <w:p w14:paraId="6E5EC932" w14:textId="6D52F5FB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Parles</w:t>
      </w:r>
      <w:r>
        <w:rPr>
          <w:rFonts w:ascii="Segoe UI" w:hAnsi="Segoe UI" w:cs="Segoe UI"/>
          <w:sz w:val="21"/>
          <w:szCs w:val="21"/>
        </w:rPr>
        <w:noBreakHyphen/>
        <w:t>tu français ?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Apple Color Emoji" w:hAnsi="Apple Color Emoji" w:cs="Apple Color Emoji"/>
          <w:sz w:val="21"/>
          <w:szCs w:val="21"/>
        </w:rPr>
        <w:t>👉</w:t>
      </w:r>
      <w:r>
        <w:rPr>
          <w:rFonts w:ascii="Segoe UI" w:hAnsi="Segoe UI" w:cs="Segoe UI"/>
          <w:sz w:val="21"/>
          <w:szCs w:val="21"/>
        </w:rPr>
        <w:t xml:space="preserve"> Avez</w:t>
      </w:r>
      <w:r>
        <w:rPr>
          <w:rFonts w:ascii="Segoe UI" w:hAnsi="Segoe UI" w:cs="Segoe UI"/>
          <w:sz w:val="21"/>
          <w:szCs w:val="21"/>
        </w:rPr>
        <w:noBreakHyphen/>
        <w:t>vous un stylo ?</w:t>
      </w:r>
    </w:p>
    <w:p w14:paraId="45597F8C" w14:textId="09D82B09" w:rsidR="003E4542" w:rsidRPr="003E4542" w:rsidRDefault="003E4542" w:rsidP="003E4542">
      <w:pPr>
        <w:pStyle w:val="Titre1"/>
        <w:pBdr>
          <w:bottom w:val="single" w:sz="4" w:space="1" w:color="auto"/>
        </w:pBdr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E4542">
        <w:rPr>
          <w:rStyle w:val="lev"/>
          <w:rFonts w:ascii="Segoe UI" w:hAnsi="Segoe UI" w:cs="Segoe UI"/>
          <w:b/>
          <w:bCs/>
          <w:sz w:val="32"/>
          <w:szCs w:val="32"/>
          <w:lang w:val="fr-CA"/>
        </w:rPr>
        <w:t>La forme négative (ne… pas)</w:t>
      </w:r>
    </w:p>
    <w:p w14:paraId="157EE56B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Structure : </w:t>
      </w:r>
      <w:r>
        <w:rPr>
          <w:rStyle w:val="lev"/>
          <w:rFonts w:ascii="Segoe UI" w:hAnsi="Segoe UI" w:cs="Segoe UI"/>
          <w:sz w:val="21"/>
          <w:szCs w:val="21"/>
        </w:rPr>
        <w:t>Sujet + ne/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n’ +</w:t>
      </w:r>
      <w:proofErr w:type="gramEnd"/>
      <w:r>
        <w:rPr>
          <w:rStyle w:val="lev"/>
          <w:rFonts w:ascii="Segoe UI" w:hAnsi="Segoe UI" w:cs="Segoe UI"/>
          <w:sz w:val="21"/>
          <w:szCs w:val="21"/>
        </w:rPr>
        <w:t xml:space="preserve"> verbe + pas</w:t>
      </w:r>
    </w:p>
    <w:p w14:paraId="4033FF41" w14:textId="53E4E122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1</w:t>
      </w:r>
      <w:r>
        <w:rPr>
          <w:rFonts w:ascii="Cambria" w:hAnsi="Cambria" w:cs="Apple Color Emoji"/>
        </w:rPr>
        <w:t>-</w:t>
      </w:r>
      <w:r>
        <w:rPr>
          <w:rFonts w:ascii="Segoe UI" w:hAnsi="Segoe UI" w:cs="Segoe UI"/>
        </w:rPr>
        <w:t xml:space="preserve">1er </w:t>
      </w:r>
      <w:proofErr w:type="spellStart"/>
      <w:r>
        <w:rPr>
          <w:rFonts w:ascii="Segoe UI" w:hAnsi="Segoe UI" w:cs="Segoe UI"/>
        </w:rPr>
        <w:t>groupe</w:t>
      </w:r>
      <w:proofErr w:type="spellEnd"/>
      <w:r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noBreakHyphen/>
        <w:t>ER)</w:t>
      </w:r>
    </w:p>
    <w:p w14:paraId="25D44219" w14:textId="77777777" w:rsidR="003E4542" w:rsidRDefault="003E4542" w:rsidP="003E4542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ne parle pas.</w:t>
      </w:r>
    </w:p>
    <w:p w14:paraId="5AF8789F" w14:textId="77777777" w:rsidR="003E4542" w:rsidRPr="003E4542" w:rsidRDefault="003E4542" w:rsidP="003E4542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Nous ne regardons pas la télé.</w:t>
      </w:r>
    </w:p>
    <w:p w14:paraId="093846CE" w14:textId="2F68649F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2</w:t>
      </w:r>
      <w:r>
        <w:rPr>
          <w:rFonts w:ascii="Cambria" w:hAnsi="Cambria" w:cs="Apple Color Emoji"/>
        </w:rPr>
        <w:t>-</w:t>
      </w:r>
      <w:r>
        <w:rPr>
          <w:rFonts w:ascii="Segoe UI" w:hAnsi="Segoe UI" w:cs="Segoe UI"/>
        </w:rPr>
        <w:t xml:space="preserve">2e </w:t>
      </w:r>
      <w:proofErr w:type="spellStart"/>
      <w:r>
        <w:rPr>
          <w:rFonts w:ascii="Segoe UI" w:hAnsi="Segoe UI" w:cs="Segoe UI"/>
        </w:rPr>
        <w:t>groupe</w:t>
      </w:r>
      <w:proofErr w:type="spellEnd"/>
      <w:r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noBreakHyphen/>
        <w:t>IR)</w:t>
      </w:r>
    </w:p>
    <w:p w14:paraId="4F00F48C" w14:textId="77777777" w:rsidR="003E4542" w:rsidRPr="003E4542" w:rsidRDefault="003E4542" w:rsidP="003E4542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ne finis pas mon travail.</w:t>
      </w:r>
    </w:p>
    <w:p w14:paraId="72B28309" w14:textId="77777777" w:rsidR="003E4542" w:rsidRPr="003E4542" w:rsidRDefault="003E4542" w:rsidP="003E4542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Ils ne choisissent pas bien.</w:t>
      </w:r>
    </w:p>
    <w:p w14:paraId="4559EADA" w14:textId="2120D36D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Apple Color Emoji" w:hAnsi="Apple Color Emoji" w:cs="Apple Color Emoji"/>
        </w:rPr>
        <w:t>3</w:t>
      </w:r>
      <w:r>
        <w:rPr>
          <w:rFonts w:ascii="Cambria" w:hAnsi="Cambria" w:cs="Apple Color Emoji"/>
        </w:rPr>
        <w:t>-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Irréguliers</w:t>
      </w:r>
      <w:proofErr w:type="spellEnd"/>
    </w:p>
    <w:p w14:paraId="25938D55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suis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fatigué(e).</w:t>
      </w:r>
    </w:p>
    <w:p w14:paraId="28A1AB14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Tu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livre.</w:t>
      </w:r>
    </w:p>
    <w:p w14:paraId="5D2CF6C1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va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au marché.</w:t>
      </w:r>
    </w:p>
    <w:p w14:paraId="210337CF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faisons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sport.</w:t>
      </w:r>
    </w:p>
    <w:p w14:paraId="1380D70B" w14:textId="77777777" w:rsidR="003E4542" w:rsidRPr="003E4542" w:rsidRDefault="003E4542" w:rsidP="003E4542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Vous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venez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ce soir.</w:t>
      </w:r>
    </w:p>
    <w:p w14:paraId="50C6887A" w14:textId="74D11D45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Style w:val="lev"/>
          <w:rFonts w:ascii="Segoe UI" w:hAnsi="Segoe UI" w:cs="Segoe UI"/>
          <w:color w:val="FF0000"/>
          <w:sz w:val="21"/>
          <w:szCs w:val="21"/>
        </w:rPr>
        <w:lastRenderedPageBreak/>
        <w:t>Règle importante :</w:t>
      </w:r>
      <w:r w:rsidRPr="003E4542">
        <w:rPr>
          <w:rFonts w:ascii="Segoe UI" w:hAnsi="Segoe UI" w:cs="Segoe UI"/>
          <w:color w:val="FF0000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t xml:space="preserve">→ </w:t>
      </w:r>
      <w:r>
        <w:rPr>
          <w:rStyle w:val="lev"/>
          <w:rFonts w:ascii="Segoe UI" w:hAnsi="Segoe UI" w:cs="Segoe UI"/>
          <w:sz w:val="21"/>
          <w:szCs w:val="21"/>
        </w:rPr>
        <w:t>ne</w:t>
      </w:r>
      <w:r>
        <w:rPr>
          <w:rFonts w:ascii="Segoe UI" w:hAnsi="Segoe UI" w:cs="Segoe UI"/>
          <w:sz w:val="21"/>
          <w:szCs w:val="21"/>
        </w:rPr>
        <w:t xml:space="preserve"> devient 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n’</w:t>
      </w:r>
      <w:r>
        <w:rPr>
          <w:rFonts w:ascii="Segoe UI" w:hAnsi="Segoe UI" w:cs="Segoe UI"/>
          <w:sz w:val="21"/>
          <w:szCs w:val="21"/>
        </w:rPr>
        <w:t xml:space="preserve"> devant</w:t>
      </w:r>
      <w:proofErr w:type="gramEnd"/>
      <w:r>
        <w:rPr>
          <w:rFonts w:ascii="Segoe UI" w:hAnsi="Segoe UI" w:cs="Segoe UI"/>
          <w:sz w:val="21"/>
          <w:szCs w:val="21"/>
        </w:rPr>
        <w:t xml:space="preserve"> voyelle ou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h muet</w:t>
      </w:r>
      <w:r>
        <w:rPr>
          <w:rFonts w:ascii="Segoe UI" w:hAnsi="Segoe UI" w:cs="Segoe UI"/>
          <w:sz w:val="21"/>
          <w:szCs w:val="21"/>
        </w:rPr>
        <w:br/>
        <w:t xml:space="preserve">ex.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Je n’aime pas… / Il n’est pas…</w:t>
      </w:r>
    </w:p>
    <w:p w14:paraId="6B6E9519" w14:textId="77777777" w:rsidR="003E4542" w:rsidRDefault="0003059B" w:rsidP="003E4542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EC0C66A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0C5AC5B0" w14:textId="6FA63316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Interrogatif</w:t>
      </w:r>
    </w:p>
    <w:p w14:paraId="115EB01B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Exercice A : Mets les phrases </w:t>
      </w:r>
      <w:proofErr w:type="gramStart"/>
      <w:r w:rsidRPr="003E4542">
        <w:rPr>
          <w:rStyle w:val="lev"/>
          <w:rFonts w:ascii="Segoe UI" w:hAnsi="Segoe UI" w:cs="Segoe UI"/>
          <w:b/>
          <w:bCs/>
          <w:lang w:val="fr-CA"/>
        </w:rPr>
        <w:t>en questions</w:t>
      </w:r>
      <w:proofErr w:type="gramEnd"/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(intonation)</w:t>
      </w:r>
    </w:p>
    <w:p w14:paraId="7896B400" w14:textId="77777777" w:rsidR="003E4542" w:rsidRDefault="003E4542" w:rsidP="003E4542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parles </w:t>
      </w:r>
      <w:proofErr w:type="spellStart"/>
      <w:r>
        <w:rPr>
          <w:rFonts w:ascii="Segoe UI" w:hAnsi="Segoe UI" w:cs="Segoe UI"/>
          <w:sz w:val="21"/>
          <w:szCs w:val="21"/>
        </w:rPr>
        <w:t>anglais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8846D0B" w14:textId="77777777" w:rsidR="003E4542" w:rsidRDefault="003E4542" w:rsidP="003E4542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arrivent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soir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525E675" w14:textId="0DCEE39D" w:rsidR="003E4542" w:rsidRPr="003F28CD" w:rsidRDefault="003E4542" w:rsidP="003F28CD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finissez</w:t>
      </w:r>
      <w:proofErr w:type="spellEnd"/>
      <w:r>
        <w:rPr>
          <w:rFonts w:ascii="Segoe UI" w:hAnsi="Segoe UI" w:cs="Segoe UI"/>
          <w:sz w:val="21"/>
          <w:szCs w:val="21"/>
        </w:rPr>
        <w:t xml:space="preserve"> le test.</w:t>
      </w:r>
    </w:p>
    <w:p w14:paraId="2A06E6C1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B : Mets ces phrases avec “est</w:t>
      </w:r>
      <w:r w:rsidRPr="003E4542">
        <w:rPr>
          <w:rStyle w:val="lev"/>
          <w:rFonts w:ascii="Segoe UI" w:hAnsi="Segoe UI" w:cs="Segoe UI"/>
          <w:b/>
          <w:bCs/>
          <w:lang w:val="fr-CA"/>
        </w:rPr>
        <w:noBreakHyphen/>
        <w:t>ce que”</w:t>
      </w:r>
    </w:p>
    <w:p w14:paraId="65CF4231" w14:textId="77777777" w:rsidR="003E4542" w:rsidRDefault="003E4542" w:rsidP="003E4542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aimes</w:t>
      </w:r>
      <w:proofErr w:type="spellEnd"/>
      <w:r>
        <w:rPr>
          <w:rFonts w:ascii="Segoe UI" w:hAnsi="Segoe UI" w:cs="Segoe UI"/>
          <w:sz w:val="21"/>
          <w:szCs w:val="21"/>
        </w:rPr>
        <w:t xml:space="preserve"> le </w:t>
      </w:r>
      <w:proofErr w:type="spellStart"/>
      <w:r>
        <w:rPr>
          <w:rFonts w:ascii="Segoe UI" w:hAnsi="Segoe UI" w:cs="Segoe UI"/>
          <w:sz w:val="21"/>
          <w:szCs w:val="21"/>
        </w:rPr>
        <w:t>chocolat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B2B47F6" w14:textId="77777777" w:rsidR="003E4542" w:rsidRDefault="003E4542" w:rsidP="003E4542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 fait du sport.</w:t>
      </w:r>
    </w:p>
    <w:p w14:paraId="2674935E" w14:textId="77777777" w:rsidR="003E4542" w:rsidRDefault="003E4542" w:rsidP="003E4542">
      <w:pPr>
        <w:numPr>
          <w:ilvl w:val="0"/>
          <w:numId w:val="4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viennent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demain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3F5745A5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55198242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1217B2CC" w14:textId="08A30D65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Négatif</w:t>
      </w:r>
    </w:p>
    <w:p w14:paraId="3232E625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C : Mets les phrases à la forme négative</w:t>
      </w:r>
    </w:p>
    <w:p w14:paraId="65B3EF75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parle </w:t>
      </w:r>
      <w:proofErr w:type="spellStart"/>
      <w:r>
        <w:rPr>
          <w:rFonts w:ascii="Segoe UI" w:hAnsi="Segoe UI" w:cs="Segoe UI"/>
          <w:sz w:val="21"/>
          <w:szCs w:val="21"/>
        </w:rPr>
        <w:t>français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2F6496D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finissons</w:t>
      </w:r>
      <w:proofErr w:type="spellEnd"/>
      <w:r>
        <w:rPr>
          <w:rFonts w:ascii="Segoe UI" w:hAnsi="Segoe UI" w:cs="Segoe UI"/>
          <w:sz w:val="21"/>
          <w:szCs w:val="21"/>
        </w:rPr>
        <w:t xml:space="preserve"> le travail.</w:t>
      </w:r>
    </w:p>
    <w:p w14:paraId="7D6B9FFA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ont</w:t>
      </w:r>
      <w:proofErr w:type="spellEnd"/>
      <w:r>
        <w:rPr>
          <w:rFonts w:ascii="Segoe UI" w:hAnsi="Segoe UI" w:cs="Segoe UI"/>
          <w:sz w:val="21"/>
          <w:szCs w:val="21"/>
        </w:rPr>
        <w:t xml:space="preserve"> un </w:t>
      </w:r>
      <w:proofErr w:type="spellStart"/>
      <w:r>
        <w:rPr>
          <w:rFonts w:ascii="Segoe UI" w:hAnsi="Segoe UI" w:cs="Segoe UI"/>
          <w:sz w:val="21"/>
          <w:szCs w:val="21"/>
        </w:rPr>
        <w:t>chien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24E541AB" w14:textId="77777777" w:rsidR="003E4542" w:rsidRDefault="003E4542" w:rsidP="003E4542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vas à </w:t>
      </w:r>
      <w:proofErr w:type="spellStart"/>
      <w:r>
        <w:rPr>
          <w:rFonts w:ascii="Segoe UI" w:hAnsi="Segoe UI" w:cs="Segoe UI"/>
          <w:sz w:val="21"/>
          <w:szCs w:val="21"/>
        </w:rPr>
        <w:t>l’école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63198CB" w14:textId="20B803AB" w:rsidR="003E4542" w:rsidRPr="003F28CD" w:rsidRDefault="003E4542" w:rsidP="003F28CD">
      <w:pPr>
        <w:numPr>
          <w:ilvl w:val="0"/>
          <w:numId w:val="5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  <w:r>
        <w:rPr>
          <w:rFonts w:ascii="Segoe UI" w:hAnsi="Segoe UI" w:cs="Segoe UI"/>
          <w:sz w:val="21"/>
          <w:szCs w:val="21"/>
        </w:rPr>
        <w:t xml:space="preserve"> un café.</w:t>
      </w:r>
    </w:p>
    <w:p w14:paraId="17BF96D7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D : Transforme en négation ET interrogation</w:t>
      </w:r>
    </w:p>
    <w:p w14:paraId="2C0A699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Exemple :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Tu regardes la télé.</w:t>
      </w:r>
      <w:r>
        <w:rPr>
          <w:rFonts w:ascii="Segoe UI" w:hAnsi="Segoe UI" w:cs="Segoe UI"/>
          <w:sz w:val="21"/>
          <w:szCs w:val="21"/>
        </w:rPr>
        <w:t xml:space="preserve"> → 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t>Est</w:t>
      </w:r>
      <w:r>
        <w:rPr>
          <w:rStyle w:val="Accentuation"/>
          <w:rFonts w:ascii="Segoe UI" w:eastAsiaTheme="majorEastAsia" w:hAnsi="Segoe UI" w:cs="Segoe UI"/>
          <w:sz w:val="21"/>
          <w:szCs w:val="21"/>
        </w:rPr>
        <w:noBreakHyphen/>
        <w:t>ce que tu ne regardes pas la télé ?</w:t>
      </w:r>
    </w:p>
    <w:p w14:paraId="26814ACD" w14:textId="77777777" w:rsidR="003E4542" w:rsidRDefault="003E4542" w:rsidP="003E4542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viens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demain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91F73DD" w14:textId="77777777" w:rsidR="003E4542" w:rsidRDefault="003E4542" w:rsidP="003E4542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leurs</w:t>
      </w:r>
      <w:proofErr w:type="spellEnd"/>
      <w:r>
        <w:rPr>
          <w:rFonts w:ascii="Segoe UI" w:hAnsi="Segoe UI" w:cs="Segoe UI"/>
          <w:sz w:val="21"/>
          <w:szCs w:val="21"/>
        </w:rPr>
        <w:t xml:space="preserve"> devoirs.</w:t>
      </w:r>
    </w:p>
    <w:p w14:paraId="0928C066" w14:textId="1E2D6EB8" w:rsidR="003E4542" w:rsidRPr="003F28CD" w:rsidRDefault="003E4542" w:rsidP="003E4542">
      <w:pPr>
        <w:numPr>
          <w:ilvl w:val="0"/>
          <w:numId w:val="5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êtes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prêts</w:t>
      </w:r>
      <w:proofErr w:type="spellEnd"/>
      <w:r>
        <w:rPr>
          <w:rFonts w:ascii="Segoe UI" w:hAnsi="Segoe UI" w:cs="Segoe UI"/>
          <w:sz w:val="21"/>
          <w:szCs w:val="21"/>
        </w:rPr>
        <w:t>.</w:t>
      </w:r>
      <w:r w:rsidR="0003059B">
        <w:rPr>
          <w:rFonts w:ascii="Segoe UI" w:hAnsi="Segoe UI" w:cs="Segoe UI"/>
          <w:noProof/>
          <w:sz w:val="21"/>
          <w:szCs w:val="21"/>
        </w:rPr>
        <w:pict w14:anchorId="6CC33AD8">
          <v:rect id="_x0000_i1029" alt="" style="width:396.15pt;height:.05pt;mso-width-percent:0;mso-height-percent:0;mso-width-percent:0;mso-height-percent:0" o:hrpct="917" o:hralign="center" o:hrstd="t" o:hr="t" fillcolor="#a0a0a0" stroked="f"/>
        </w:pict>
      </w:r>
    </w:p>
    <w:p w14:paraId="7B69C4FE" w14:textId="4FFD5B44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1. La négation : ne… pas</w:t>
      </w:r>
    </w:p>
    <w:p w14:paraId="23B75077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Structure</w:t>
      </w:r>
    </w:p>
    <w:p w14:paraId="4A96B960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Sujet + ne/</w:t>
      </w:r>
      <w:proofErr w:type="gramStart"/>
      <w:r>
        <w:rPr>
          <w:rStyle w:val="lev"/>
          <w:rFonts w:ascii="Segoe UI" w:hAnsi="Segoe UI" w:cs="Segoe UI"/>
          <w:sz w:val="21"/>
          <w:szCs w:val="21"/>
        </w:rPr>
        <w:t>n’ +</w:t>
      </w:r>
      <w:proofErr w:type="gramEnd"/>
      <w:r>
        <w:rPr>
          <w:rStyle w:val="lev"/>
          <w:rFonts w:ascii="Segoe UI" w:hAnsi="Segoe UI" w:cs="Segoe UI"/>
          <w:sz w:val="21"/>
          <w:szCs w:val="21"/>
        </w:rPr>
        <w:t xml:space="preserve"> verbe + pas</w:t>
      </w:r>
    </w:p>
    <w:p w14:paraId="1352710B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</w:t>
      </w:r>
    </w:p>
    <w:p w14:paraId="5CC76C51" w14:textId="77777777" w:rsidR="003E4542" w:rsidRDefault="003E4542" w:rsidP="003E4542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r>
        <w:rPr>
          <w:rStyle w:val="lev"/>
          <w:rFonts w:ascii="Segoe UI" w:hAnsi="Segoe UI" w:cs="Segoe UI"/>
          <w:sz w:val="21"/>
          <w:szCs w:val="21"/>
        </w:rPr>
        <w:t>ne parle pas</w:t>
      </w:r>
      <w:r>
        <w:rPr>
          <w:rFonts w:ascii="Segoe UI" w:hAnsi="Segoe UI" w:cs="Segoe UI"/>
          <w:sz w:val="21"/>
          <w:szCs w:val="21"/>
        </w:rPr>
        <w:t>.</w:t>
      </w:r>
    </w:p>
    <w:p w14:paraId="6993378A" w14:textId="77777777" w:rsidR="003E4542" w:rsidRPr="003E4542" w:rsidRDefault="003E4542" w:rsidP="003E4542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n’aime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le café.</w:t>
      </w:r>
    </w:p>
    <w:p w14:paraId="4FC69A59" w14:textId="77777777" w:rsidR="003E4542" w:rsidRPr="003E4542" w:rsidRDefault="003E4542" w:rsidP="003E4542">
      <w:pPr>
        <w:numPr>
          <w:ilvl w:val="0"/>
          <w:numId w:val="5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sommes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en retard.</w:t>
      </w:r>
    </w:p>
    <w:p w14:paraId="111C33C8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Attention : </w:t>
      </w:r>
      <w:proofErr w:type="gramStart"/>
      <w:r w:rsidRPr="003E4542">
        <w:rPr>
          <w:rFonts w:ascii="Segoe UI" w:hAnsi="Segoe UI" w:cs="Segoe UI"/>
          <w:lang w:val="fr-CA"/>
        </w:rPr>
        <w:t>n’ devant</w:t>
      </w:r>
      <w:proofErr w:type="gramEnd"/>
      <w:r w:rsidRPr="003E4542">
        <w:rPr>
          <w:rFonts w:ascii="Segoe UI" w:hAnsi="Segoe UI" w:cs="Segoe UI"/>
          <w:lang w:val="fr-CA"/>
        </w:rPr>
        <w:t xml:space="preserve"> voyelle ou h muet</w:t>
      </w:r>
    </w:p>
    <w:p w14:paraId="01FB4545" w14:textId="77777777" w:rsidR="003E4542" w:rsidRPr="003E4542" w:rsidRDefault="003E4542" w:rsidP="003E4542">
      <w:pPr>
        <w:numPr>
          <w:ilvl w:val="0"/>
          <w:numId w:val="5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stylo.</w:t>
      </w:r>
    </w:p>
    <w:p w14:paraId="1F9D11BB" w14:textId="77777777" w:rsidR="003E4542" w:rsidRDefault="003E4542" w:rsidP="003E4542">
      <w:pPr>
        <w:numPr>
          <w:ilvl w:val="0"/>
          <w:numId w:val="5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n’est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pas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là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7BDE61C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8B5551A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7B31B355" w14:textId="45A3120D" w:rsidR="003E4542" w:rsidRPr="003E4542" w:rsidRDefault="003E4542" w:rsidP="003E4542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2. Les articles définis et indéfinis</w:t>
      </w:r>
    </w:p>
    <w:p w14:paraId="3CB9CB0D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</w:t>
      </w:r>
      <w:r w:rsidRPr="003E4542">
        <w:rPr>
          <w:rStyle w:val="lev"/>
          <w:rFonts w:ascii="Segoe UI" w:hAnsi="Segoe UI" w:cs="Segoe UI"/>
          <w:b/>
          <w:bCs/>
          <w:lang w:val="fr-CA"/>
        </w:rPr>
        <w:t>Articles définis</w:t>
      </w:r>
      <w:r w:rsidRPr="003E4542">
        <w:rPr>
          <w:rFonts w:ascii="Segoe UI" w:hAnsi="Segoe UI" w:cs="Segoe UI"/>
          <w:lang w:val="fr-CA"/>
        </w:rPr>
        <w:t xml:space="preserve"> : </w:t>
      </w:r>
      <w:r w:rsidRPr="003E4542">
        <w:rPr>
          <w:rStyle w:val="Accentuation"/>
          <w:rFonts w:ascii="Segoe UI" w:hAnsi="Segoe UI" w:cs="Segoe UI"/>
          <w:lang w:val="fr-CA"/>
        </w:rPr>
        <w:t>le, la, l’, les</w:t>
      </w:r>
    </w:p>
    <w:p w14:paraId="3EAF7F46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→ Pour parler de </w:t>
      </w:r>
      <w:r>
        <w:rPr>
          <w:rStyle w:val="lev"/>
          <w:rFonts w:ascii="Segoe UI" w:hAnsi="Segoe UI" w:cs="Segoe UI"/>
          <w:sz w:val="21"/>
          <w:szCs w:val="21"/>
        </w:rPr>
        <w:t>quelque chose de précis</w:t>
      </w:r>
      <w:r>
        <w:rPr>
          <w:rFonts w:ascii="Segoe UI" w:hAnsi="Segoe UI" w:cs="Segoe UI"/>
          <w:sz w:val="21"/>
          <w:szCs w:val="21"/>
        </w:rPr>
        <w:t>, connu.</w:t>
      </w:r>
      <w:r>
        <w:rPr>
          <w:rFonts w:ascii="Segoe UI" w:hAnsi="Segoe UI" w:cs="Segoe UI"/>
          <w:sz w:val="21"/>
          <w:szCs w:val="21"/>
        </w:rPr>
        <w:br/>
        <w:t>Exemples :</w:t>
      </w:r>
    </w:p>
    <w:p w14:paraId="6DB27A31" w14:textId="77777777" w:rsidR="003E4542" w:rsidRPr="003E4542" w:rsidRDefault="003E4542" w:rsidP="003E4542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voiture de mon ami.</w:t>
      </w:r>
    </w:p>
    <w:p w14:paraId="73069ADD" w14:textId="77777777" w:rsidR="003E4542" w:rsidRPr="003E4542" w:rsidRDefault="003E4542" w:rsidP="003E4542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livre sur la table.</w:t>
      </w:r>
    </w:p>
    <w:p w14:paraId="5F70143B" w14:textId="77777777" w:rsidR="003E4542" w:rsidRDefault="003E4542" w:rsidP="003E4542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Les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étudiants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arrivent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9C516B0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lev"/>
          <w:rFonts w:ascii="Segoe UI" w:hAnsi="Segoe UI" w:cs="Segoe UI"/>
          <w:b/>
          <w:bCs/>
        </w:rPr>
        <w:t xml:space="preserve">Après la </w:t>
      </w:r>
      <w:proofErr w:type="spellStart"/>
      <w:proofErr w:type="gramStart"/>
      <w:r>
        <w:rPr>
          <w:rStyle w:val="lev"/>
          <w:rFonts w:ascii="Segoe UI" w:hAnsi="Segoe UI" w:cs="Segoe UI"/>
          <w:b/>
          <w:bCs/>
        </w:rPr>
        <w:t>négation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?</w:t>
      </w:r>
      <w:proofErr w:type="gramEnd"/>
    </w:p>
    <w:p w14:paraId="4904566C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❗</w:t>
      </w:r>
      <w:r>
        <w:rPr>
          <w:rFonts w:ascii="Segoe UI" w:hAnsi="Segoe UI" w:cs="Segoe UI"/>
          <w:sz w:val="21"/>
          <w:szCs w:val="21"/>
        </w:rPr>
        <w:t xml:space="preserve"> Les articles définis </w:t>
      </w:r>
      <w:r>
        <w:rPr>
          <w:rStyle w:val="lev"/>
          <w:rFonts w:ascii="Segoe UI" w:hAnsi="Segoe UI" w:cs="Segoe UI"/>
          <w:sz w:val="21"/>
          <w:szCs w:val="21"/>
        </w:rPr>
        <w:t>ne changent pas</w:t>
      </w:r>
      <w:r>
        <w:rPr>
          <w:rFonts w:ascii="Segoe UI" w:hAnsi="Segoe UI" w:cs="Segoe UI"/>
          <w:sz w:val="21"/>
          <w:szCs w:val="21"/>
        </w:rPr>
        <w:t>.</w:t>
      </w:r>
    </w:p>
    <w:p w14:paraId="46744A12" w14:textId="77777777" w:rsidR="003E4542" w:rsidRPr="003E4542" w:rsidRDefault="003E4542" w:rsidP="003E4542">
      <w:pPr>
        <w:numPr>
          <w:ilvl w:val="0"/>
          <w:numId w:val="5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vois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professeur → 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vois pas 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professeur.</w:t>
      </w:r>
    </w:p>
    <w:p w14:paraId="764A7066" w14:textId="77777777" w:rsidR="003E4542" w:rsidRPr="003E4542" w:rsidRDefault="003E4542" w:rsidP="003E4542">
      <w:pPr>
        <w:numPr>
          <w:ilvl w:val="0"/>
          <w:numId w:val="5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regarde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télé → 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regarde pas 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télé.</w:t>
      </w:r>
    </w:p>
    <w:p w14:paraId="20C6ED6C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F8E77D2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0A8EFF29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Fonts w:ascii="Apple Color Emoji" w:hAnsi="Apple Color Emoji" w:cs="Apple Color Emoji"/>
          <w:lang w:val="fr-CA"/>
        </w:rPr>
        <w:t>✔</w:t>
      </w:r>
      <w:r>
        <w:rPr>
          <w:rFonts w:ascii="Apple Color Emoji" w:hAnsi="Apple Color Emoji" w:cs="Apple Color Emoji"/>
        </w:rPr>
        <w:t>️</w:t>
      </w:r>
      <w:r w:rsidRPr="003E4542">
        <w:rPr>
          <w:rFonts w:ascii="Segoe UI" w:hAnsi="Segoe UI" w:cs="Segoe UI"/>
          <w:lang w:val="fr-CA"/>
        </w:rPr>
        <w:t xml:space="preserve"> </w:t>
      </w:r>
      <w:r w:rsidRPr="003E4542">
        <w:rPr>
          <w:rStyle w:val="lev"/>
          <w:rFonts w:ascii="Segoe UI" w:hAnsi="Segoe UI" w:cs="Segoe UI"/>
          <w:b/>
          <w:bCs/>
          <w:lang w:val="fr-CA"/>
        </w:rPr>
        <w:t>Articles indéfinis</w:t>
      </w:r>
      <w:r w:rsidRPr="003E4542">
        <w:rPr>
          <w:rFonts w:ascii="Segoe UI" w:hAnsi="Segoe UI" w:cs="Segoe UI"/>
          <w:lang w:val="fr-CA"/>
        </w:rPr>
        <w:t xml:space="preserve"> : </w:t>
      </w:r>
      <w:r w:rsidRPr="003E4542">
        <w:rPr>
          <w:rStyle w:val="Accentuation"/>
          <w:rFonts w:ascii="Segoe UI" w:hAnsi="Segoe UI" w:cs="Segoe UI"/>
          <w:lang w:val="fr-CA"/>
        </w:rPr>
        <w:t>un, une, des</w:t>
      </w:r>
    </w:p>
    <w:p w14:paraId="2ADF80D7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→ Pour parler de </w:t>
      </w:r>
      <w:r>
        <w:rPr>
          <w:rStyle w:val="lev"/>
          <w:rFonts w:ascii="Segoe UI" w:hAnsi="Segoe UI" w:cs="Segoe UI"/>
          <w:sz w:val="21"/>
          <w:szCs w:val="21"/>
        </w:rPr>
        <w:t>quelque chose de non précis</w:t>
      </w:r>
      <w:r>
        <w:rPr>
          <w:rFonts w:ascii="Segoe UI" w:hAnsi="Segoe UI" w:cs="Segoe UI"/>
          <w:sz w:val="21"/>
          <w:szCs w:val="21"/>
        </w:rPr>
        <w:t>.</w:t>
      </w:r>
    </w:p>
    <w:p w14:paraId="5B5E93BE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Exemples :</w:t>
      </w:r>
    </w:p>
    <w:p w14:paraId="5656BF7B" w14:textId="77777777" w:rsidR="003E4542" w:rsidRDefault="003E4542" w:rsidP="003E4542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chien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8FCBB42" w14:textId="77777777" w:rsidR="003E4542" w:rsidRDefault="003E4542" w:rsidP="003E4542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mange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pomme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2A8AA31" w14:textId="77777777" w:rsidR="003E4542" w:rsidRDefault="003E4542" w:rsidP="003E4542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achetons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fleurs.</w:t>
      </w:r>
    </w:p>
    <w:p w14:paraId="4B960420" w14:textId="77777777" w:rsid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lev"/>
          <w:rFonts w:ascii="Segoe UI" w:hAnsi="Segoe UI" w:cs="Segoe UI"/>
          <w:b/>
          <w:bCs/>
        </w:rPr>
        <w:t xml:space="preserve">Après la </w:t>
      </w:r>
      <w:proofErr w:type="spellStart"/>
      <w:proofErr w:type="gramStart"/>
      <w:r>
        <w:rPr>
          <w:rStyle w:val="lev"/>
          <w:rFonts w:ascii="Segoe UI" w:hAnsi="Segoe UI" w:cs="Segoe UI"/>
          <w:b/>
          <w:bCs/>
        </w:rPr>
        <w:t>négation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?</w:t>
      </w:r>
      <w:proofErr w:type="gramEnd"/>
    </w:p>
    <w:p w14:paraId="55290FDF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Apple Color Emoji" w:hAnsi="Apple Color Emoji" w:cs="Apple Color Emoji"/>
          <w:sz w:val="21"/>
          <w:szCs w:val="21"/>
        </w:rPr>
        <w:t>❗</w:t>
      </w:r>
      <w:r>
        <w:rPr>
          <w:rFonts w:ascii="Segoe UI" w:hAnsi="Segoe UI" w:cs="Segoe UI"/>
          <w:sz w:val="21"/>
          <w:szCs w:val="21"/>
        </w:rPr>
        <w:t xml:space="preserve"> Les articles indéfinis deviennent </w:t>
      </w:r>
      <w:r>
        <w:rPr>
          <w:rStyle w:val="lev"/>
          <w:rFonts w:ascii="Segoe UI" w:hAnsi="Segoe UI" w:cs="Segoe UI"/>
          <w:sz w:val="21"/>
          <w:szCs w:val="21"/>
        </w:rPr>
        <w:t>de / d’</w:t>
      </w:r>
      <w:r>
        <w:rPr>
          <w:rFonts w:ascii="Segoe UI" w:hAnsi="Segoe UI" w:cs="Segoe UI"/>
          <w:sz w:val="21"/>
          <w:szCs w:val="21"/>
        </w:rPr>
        <w:t>.</w:t>
      </w:r>
    </w:p>
    <w:p w14:paraId="2352CC75" w14:textId="77777777" w:rsidR="003E4542" w:rsidRPr="003E4542" w:rsidRDefault="003E4542" w:rsidP="003E4542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J’ai un chien → 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chien.</w:t>
      </w:r>
    </w:p>
    <w:p w14:paraId="3A7A744E" w14:textId="77777777" w:rsidR="003E4542" w:rsidRPr="003E4542" w:rsidRDefault="003E4542" w:rsidP="003E4542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mange une pomme → 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mange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pomme.</w:t>
      </w:r>
    </w:p>
    <w:p w14:paraId="06CC98F9" w14:textId="77777777" w:rsidR="003E4542" w:rsidRPr="003E4542" w:rsidRDefault="003E4542" w:rsidP="003E4542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achetons des fleurs → 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n’achetons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fleurs.</w:t>
      </w:r>
    </w:p>
    <w:p w14:paraId="72154A9E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797A808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5DC7826" w14:textId="1EF2DCF2" w:rsidR="003E4542" w:rsidRPr="003F28CD" w:rsidRDefault="003E4542" w:rsidP="003E4542">
      <w:pPr>
        <w:pStyle w:val="Titre1"/>
        <w:spacing w:line="300" w:lineRule="atLeast"/>
        <w:rPr>
          <w:rFonts w:ascii="Segoe UI" w:hAnsi="Segoe UI" w:cs="Segoe UI"/>
          <w:color w:val="FF0000"/>
          <w:sz w:val="48"/>
          <w:szCs w:val="48"/>
          <w:lang w:val="fr-CA"/>
        </w:rPr>
      </w:pPr>
      <w:r w:rsidRPr="003F28CD">
        <w:rPr>
          <w:rFonts w:ascii="Segoe UI" w:hAnsi="Segoe UI" w:cs="Segoe UI"/>
          <w:color w:val="FF0000"/>
          <w:lang w:val="fr-CA"/>
        </w:rPr>
        <w:t xml:space="preserve">Exception </w:t>
      </w:r>
    </w:p>
    <w:p w14:paraId="65FA213E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Avec </w:t>
      </w:r>
      <w:r>
        <w:rPr>
          <w:rStyle w:val="lev"/>
          <w:rFonts w:ascii="Segoe UI" w:hAnsi="Segoe UI" w:cs="Segoe UI"/>
          <w:sz w:val="21"/>
          <w:szCs w:val="21"/>
        </w:rPr>
        <w:t>être</w:t>
      </w:r>
      <w:r>
        <w:rPr>
          <w:rFonts w:ascii="Segoe UI" w:hAnsi="Segoe UI" w:cs="Segoe UI"/>
          <w:sz w:val="21"/>
          <w:szCs w:val="21"/>
        </w:rPr>
        <w:t xml:space="preserve">, l’article indéfini </w:t>
      </w:r>
      <w:r>
        <w:rPr>
          <w:rStyle w:val="lev"/>
          <w:rFonts w:ascii="Segoe UI" w:hAnsi="Segoe UI" w:cs="Segoe UI"/>
          <w:sz w:val="21"/>
          <w:szCs w:val="21"/>
        </w:rPr>
        <w:t>ne change pas</w:t>
      </w:r>
      <w:r>
        <w:rPr>
          <w:rFonts w:ascii="Segoe UI" w:hAnsi="Segoe UI" w:cs="Segoe UI"/>
          <w:sz w:val="21"/>
          <w:szCs w:val="21"/>
        </w:rPr>
        <w:t>.</w:t>
      </w:r>
    </w:p>
    <w:p w14:paraId="47DA46C0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Exemples :</w:t>
      </w:r>
    </w:p>
    <w:p w14:paraId="1BD91DED" w14:textId="77777777" w:rsidR="003E4542" w:rsidRPr="003E4542" w:rsidRDefault="003E4542" w:rsidP="003E4542">
      <w:pPr>
        <w:numPr>
          <w:ilvl w:val="0"/>
          <w:numId w:val="6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C’est un problème → Ce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n’est pas un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problème.</w:t>
      </w:r>
    </w:p>
    <w:p w14:paraId="735DCF55" w14:textId="77777777" w:rsidR="003E4542" w:rsidRPr="003E4542" w:rsidRDefault="003E4542" w:rsidP="003E4542">
      <w:pPr>
        <w:numPr>
          <w:ilvl w:val="0"/>
          <w:numId w:val="6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C’est une bonne idée → Ce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n’est pas une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bonne idée.</w:t>
      </w:r>
    </w:p>
    <w:p w14:paraId="70E7DF98" w14:textId="77777777" w:rsidR="003E4542" w:rsidRDefault="0003059B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015EE62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A79C3D5" w14:textId="44D90831" w:rsidR="003E4542" w:rsidRPr="003F28CD" w:rsidRDefault="003E4542" w:rsidP="003E4542">
      <w:pPr>
        <w:pStyle w:val="Titre1"/>
        <w:spacing w:line="300" w:lineRule="atLeast"/>
        <w:rPr>
          <w:rFonts w:ascii="Segoe UI" w:hAnsi="Segoe UI" w:cs="Segoe UI"/>
          <w:sz w:val="32"/>
          <w:szCs w:val="32"/>
          <w:lang w:val="fr-CA"/>
        </w:rPr>
      </w:pPr>
      <w:r w:rsidRPr="003F28CD">
        <w:rPr>
          <w:rFonts w:ascii="Segoe UI" w:hAnsi="Segoe UI" w:cs="Segoe UI"/>
          <w:sz w:val="32"/>
          <w:szCs w:val="32"/>
          <w:lang w:val="fr-CA"/>
        </w:rPr>
        <w:t>Exercices</w:t>
      </w:r>
    </w:p>
    <w:p w14:paraId="7C5A6E5C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1 : Mets à la négation</w:t>
      </w:r>
    </w:p>
    <w:p w14:paraId="3448B12A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examen </w:t>
      </w:r>
      <w:proofErr w:type="spellStart"/>
      <w:r>
        <w:rPr>
          <w:rFonts w:ascii="Segoe UI" w:hAnsi="Segoe UI" w:cs="Segoe UI"/>
          <w:sz w:val="21"/>
          <w:szCs w:val="21"/>
        </w:rPr>
        <w:t>aujourd’hui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3C167E8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regarde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la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télévision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0DBC0C58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avons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questions.</w:t>
      </w:r>
    </w:p>
    <w:p w14:paraId="02325660" w14:textId="77777777" w:rsidR="003E4542" w:rsidRDefault="003E4542" w:rsidP="003E4542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lis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livre.</w:t>
      </w:r>
    </w:p>
    <w:p w14:paraId="037BC589" w14:textId="2298B201" w:rsidR="003E4542" w:rsidRPr="003F28CD" w:rsidRDefault="003E4542" w:rsidP="003F28CD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aiment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les</w:t>
      </w:r>
      <w:r>
        <w:rPr>
          <w:rFonts w:ascii="Segoe UI" w:hAnsi="Segoe UI" w:cs="Segoe UI"/>
          <w:sz w:val="21"/>
          <w:szCs w:val="21"/>
        </w:rPr>
        <w:t xml:space="preserve"> chats.</w:t>
      </w:r>
    </w:p>
    <w:p w14:paraId="0F18AA35" w14:textId="77777777" w:rsidR="003F28CD" w:rsidRDefault="003F28CD" w:rsidP="003E4542">
      <w:pPr>
        <w:pStyle w:val="Titre2"/>
        <w:spacing w:line="300" w:lineRule="atLeast"/>
        <w:rPr>
          <w:rStyle w:val="lev"/>
          <w:rFonts w:ascii="Segoe UI" w:hAnsi="Segoe UI" w:cs="Segoe UI"/>
          <w:b/>
          <w:bCs/>
          <w:lang w:val="fr-CA"/>
        </w:rPr>
      </w:pPr>
    </w:p>
    <w:p w14:paraId="3E55D83C" w14:textId="56F1A375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2 : Transforme les phrases selon l’article</w:t>
      </w:r>
    </w:p>
    <w:p w14:paraId="7E5549DD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Segoe UI" w:hAnsi="Segoe UI" w:cs="Segoe UI"/>
          <w:lang w:val="fr-CA"/>
        </w:rPr>
        <w:t>A. Avec articles définis (ne changent pas)</w:t>
      </w:r>
    </w:p>
    <w:p w14:paraId="28FF9BD9" w14:textId="77777777" w:rsidR="003E4542" w:rsidRDefault="003E4542" w:rsidP="003E4542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J’aime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le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chocolat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710A9158" w14:textId="77777777" w:rsidR="003E4542" w:rsidRDefault="003E4542" w:rsidP="003E4542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visite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la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ville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3D76E20B" w14:textId="77777777" w:rsidR="003E4542" w:rsidRPr="003E4542" w:rsidRDefault="003E4542" w:rsidP="003E4542">
      <w:pPr>
        <w:pStyle w:val="Titre3"/>
        <w:spacing w:line="300" w:lineRule="atLeast"/>
        <w:rPr>
          <w:rFonts w:ascii="Segoe UI" w:hAnsi="Segoe UI" w:cs="Segoe UI"/>
          <w:sz w:val="27"/>
          <w:szCs w:val="27"/>
          <w:lang w:val="fr-CA"/>
        </w:rPr>
      </w:pPr>
      <w:r w:rsidRPr="003E4542">
        <w:rPr>
          <w:rFonts w:ascii="Segoe UI" w:hAnsi="Segoe UI" w:cs="Segoe UI"/>
          <w:lang w:val="fr-CA"/>
        </w:rPr>
        <w:t xml:space="preserve">B. Avec articles indéfinis (deviennent </w:t>
      </w:r>
      <w:r w:rsidRPr="003E4542">
        <w:rPr>
          <w:rStyle w:val="Accentuation"/>
          <w:rFonts w:ascii="Segoe UI" w:hAnsi="Segoe UI" w:cs="Segoe UI"/>
          <w:lang w:val="fr-CA"/>
        </w:rPr>
        <w:t>de</w:t>
      </w:r>
      <w:r w:rsidRPr="003E4542">
        <w:rPr>
          <w:rFonts w:ascii="Segoe UI" w:hAnsi="Segoe UI" w:cs="Segoe UI"/>
          <w:lang w:val="fr-CA"/>
        </w:rPr>
        <w:t>)</w:t>
      </w:r>
    </w:p>
    <w:p w14:paraId="14CA8A41" w14:textId="77777777" w:rsidR="003E4542" w:rsidRDefault="003E4542" w:rsidP="003E4542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a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idées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39269351" w14:textId="77777777" w:rsidR="003E4542" w:rsidRDefault="003E4542" w:rsidP="003E4542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photo. → __________________________</w:t>
      </w:r>
    </w:p>
    <w:p w14:paraId="485115C5" w14:textId="376ABD3A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69BD11B6" w14:textId="77777777" w:rsidR="003E4542" w:rsidRPr="003E4542" w:rsidRDefault="003E4542" w:rsidP="003E4542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3 : Choisis l’article correct après négation</w:t>
      </w:r>
    </w:p>
    <w:p w14:paraId="155D6995" w14:textId="77777777" w:rsidR="003E4542" w:rsidRDefault="003E4542" w:rsidP="003E4542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(Le, la, les, de, d’)</w:t>
      </w:r>
    </w:p>
    <w:p w14:paraId="3BA83346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ne veux pas ___ café.</w:t>
      </w:r>
    </w:p>
    <w:p w14:paraId="3EC3DC79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 ne regarde pas ___ film.</w:t>
      </w:r>
    </w:p>
    <w:p w14:paraId="7AEDD1D7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Nous ne mangeons pas ___ fruits.</w:t>
      </w:r>
    </w:p>
    <w:p w14:paraId="109814AD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Tu ne lis pas ___ journal.</w:t>
      </w:r>
    </w:p>
    <w:p w14:paraId="355DF628" w14:textId="77777777" w:rsidR="003E4542" w:rsidRPr="003E4542" w:rsidRDefault="003E4542" w:rsidP="003E4542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Ils ne prennent pas ___ photo.</w:t>
      </w:r>
    </w:p>
    <w:p w14:paraId="77CD2047" w14:textId="4046598B" w:rsidR="003E4542" w:rsidRDefault="003E4542" w:rsidP="003E4542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313E21E2" w14:textId="77777777" w:rsidR="003E4542" w:rsidRPr="00FF3418" w:rsidRDefault="003E4542">
      <w:pPr>
        <w:rPr>
          <w:lang w:val="fr-CA"/>
        </w:rPr>
      </w:pPr>
    </w:p>
    <w:sectPr w:rsidR="003E4542" w:rsidRPr="00FF34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81FC8"/>
    <w:multiLevelType w:val="multilevel"/>
    <w:tmpl w:val="CF26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9D770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F23B4"/>
    <w:multiLevelType w:val="multilevel"/>
    <w:tmpl w:val="CB88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305F8E"/>
    <w:multiLevelType w:val="multilevel"/>
    <w:tmpl w:val="2D5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75A5A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9674AD"/>
    <w:multiLevelType w:val="multilevel"/>
    <w:tmpl w:val="AA02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E53325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6D610A"/>
    <w:multiLevelType w:val="multilevel"/>
    <w:tmpl w:val="0EBA6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7B6F34"/>
    <w:multiLevelType w:val="multilevel"/>
    <w:tmpl w:val="DCD6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5152B1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FD19E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1362B3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927CD8"/>
    <w:multiLevelType w:val="multilevel"/>
    <w:tmpl w:val="7C66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5D17B7"/>
    <w:multiLevelType w:val="multilevel"/>
    <w:tmpl w:val="F6E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436728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790B80"/>
    <w:multiLevelType w:val="multilevel"/>
    <w:tmpl w:val="C04E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FA38A2"/>
    <w:multiLevelType w:val="multilevel"/>
    <w:tmpl w:val="D378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2766AB"/>
    <w:multiLevelType w:val="multilevel"/>
    <w:tmpl w:val="E702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CC5D2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FF23C0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24136A"/>
    <w:multiLevelType w:val="multilevel"/>
    <w:tmpl w:val="F2A2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617FC2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ED55D7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543932"/>
    <w:multiLevelType w:val="multilevel"/>
    <w:tmpl w:val="FBA8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8C08B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3700E3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C00CBB"/>
    <w:multiLevelType w:val="multilevel"/>
    <w:tmpl w:val="26CC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E9137C"/>
    <w:multiLevelType w:val="multilevel"/>
    <w:tmpl w:val="6446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BC372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BC43FF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3F453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521C92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431BE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BA0C35"/>
    <w:multiLevelType w:val="multilevel"/>
    <w:tmpl w:val="E29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1F472F"/>
    <w:multiLevelType w:val="multilevel"/>
    <w:tmpl w:val="20AE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AB397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0005E"/>
    <w:multiLevelType w:val="multilevel"/>
    <w:tmpl w:val="787E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AA6823"/>
    <w:multiLevelType w:val="multilevel"/>
    <w:tmpl w:val="9A50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72695D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8C19E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D86541"/>
    <w:multiLevelType w:val="multilevel"/>
    <w:tmpl w:val="89C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572D5F"/>
    <w:multiLevelType w:val="multilevel"/>
    <w:tmpl w:val="B538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BE57C0"/>
    <w:multiLevelType w:val="multilevel"/>
    <w:tmpl w:val="6144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231AE7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602E0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677AD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D959B2"/>
    <w:multiLevelType w:val="multilevel"/>
    <w:tmpl w:val="8984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8D37C3"/>
    <w:multiLevelType w:val="multilevel"/>
    <w:tmpl w:val="E4C6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DD493D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DF0BF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405D59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6B71C8"/>
    <w:multiLevelType w:val="multilevel"/>
    <w:tmpl w:val="884E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1D271D"/>
    <w:multiLevelType w:val="multilevel"/>
    <w:tmpl w:val="8A1A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0202E8"/>
    <w:multiLevelType w:val="multilevel"/>
    <w:tmpl w:val="6D5E5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3A175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D52C6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76237F"/>
    <w:multiLevelType w:val="multilevel"/>
    <w:tmpl w:val="DFFE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5036B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7C3F86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F234E2"/>
    <w:multiLevelType w:val="multilevel"/>
    <w:tmpl w:val="FAC6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470839">
    <w:abstractNumId w:val="8"/>
  </w:num>
  <w:num w:numId="2" w16cid:durableId="1523587840">
    <w:abstractNumId w:val="6"/>
  </w:num>
  <w:num w:numId="3" w16cid:durableId="1368679235">
    <w:abstractNumId w:val="5"/>
  </w:num>
  <w:num w:numId="4" w16cid:durableId="2027318104">
    <w:abstractNumId w:val="4"/>
  </w:num>
  <w:num w:numId="5" w16cid:durableId="1340353129">
    <w:abstractNumId w:val="7"/>
  </w:num>
  <w:num w:numId="6" w16cid:durableId="1625766340">
    <w:abstractNumId w:val="3"/>
  </w:num>
  <w:num w:numId="7" w16cid:durableId="710958861">
    <w:abstractNumId w:val="2"/>
  </w:num>
  <w:num w:numId="8" w16cid:durableId="951085863">
    <w:abstractNumId w:val="1"/>
  </w:num>
  <w:num w:numId="9" w16cid:durableId="929581028">
    <w:abstractNumId w:val="0"/>
  </w:num>
  <w:num w:numId="10" w16cid:durableId="251858828">
    <w:abstractNumId w:val="66"/>
  </w:num>
  <w:num w:numId="11" w16cid:durableId="1052848964">
    <w:abstractNumId w:val="34"/>
  </w:num>
  <w:num w:numId="12" w16cid:durableId="858784986">
    <w:abstractNumId w:val="67"/>
  </w:num>
  <w:num w:numId="13" w16cid:durableId="36122901">
    <w:abstractNumId w:val="48"/>
  </w:num>
  <w:num w:numId="14" w16cid:durableId="1360931175">
    <w:abstractNumId w:val="31"/>
  </w:num>
  <w:num w:numId="15" w16cid:durableId="87385551">
    <w:abstractNumId w:val="18"/>
  </w:num>
  <w:num w:numId="16" w16cid:durableId="1237740598">
    <w:abstractNumId w:val="20"/>
  </w:num>
  <w:num w:numId="17" w16cid:durableId="271017898">
    <w:abstractNumId w:val="37"/>
  </w:num>
  <w:num w:numId="18" w16cid:durableId="1165437868">
    <w:abstractNumId w:val="28"/>
  </w:num>
  <w:num w:numId="19" w16cid:durableId="1960606951">
    <w:abstractNumId w:val="27"/>
  </w:num>
  <w:num w:numId="20" w16cid:durableId="1833334516">
    <w:abstractNumId w:val="13"/>
  </w:num>
  <w:num w:numId="21" w16cid:durableId="1142036885">
    <w:abstractNumId w:val="33"/>
  </w:num>
  <w:num w:numId="22" w16cid:durableId="1607468124">
    <w:abstractNumId w:val="15"/>
  </w:num>
  <w:num w:numId="23" w16cid:durableId="2068185322">
    <w:abstractNumId w:val="57"/>
  </w:num>
  <w:num w:numId="24" w16cid:durableId="341443281">
    <w:abstractNumId w:val="63"/>
  </w:num>
  <w:num w:numId="25" w16cid:durableId="1405295274">
    <w:abstractNumId w:val="46"/>
  </w:num>
  <w:num w:numId="26" w16cid:durableId="1631786426">
    <w:abstractNumId w:val="35"/>
  </w:num>
  <w:num w:numId="27" w16cid:durableId="1302887415">
    <w:abstractNumId w:val="26"/>
  </w:num>
  <w:num w:numId="28" w16cid:durableId="188492119">
    <w:abstractNumId w:val="68"/>
  </w:num>
  <w:num w:numId="29" w16cid:durableId="467161674">
    <w:abstractNumId w:val="32"/>
  </w:num>
  <w:num w:numId="30" w16cid:durableId="1315913239">
    <w:abstractNumId w:val="24"/>
  </w:num>
  <w:num w:numId="31" w16cid:durableId="1967347682">
    <w:abstractNumId w:val="36"/>
  </w:num>
  <w:num w:numId="32" w16cid:durableId="1470318407">
    <w:abstractNumId w:val="39"/>
  </w:num>
  <w:num w:numId="33" w16cid:durableId="1393654262">
    <w:abstractNumId w:val="38"/>
  </w:num>
  <w:num w:numId="34" w16cid:durableId="1792631918">
    <w:abstractNumId w:val="51"/>
  </w:num>
  <w:num w:numId="35" w16cid:durableId="1854876422">
    <w:abstractNumId w:val="14"/>
  </w:num>
  <w:num w:numId="36" w16cid:durableId="231939142">
    <w:abstractNumId w:val="42"/>
  </w:num>
  <w:num w:numId="37" w16cid:durableId="1633320201">
    <w:abstractNumId w:val="55"/>
  </w:num>
  <w:num w:numId="38" w16cid:durableId="1372145254">
    <w:abstractNumId w:val="22"/>
  </w:num>
  <w:num w:numId="39" w16cid:durableId="1453359096">
    <w:abstractNumId w:val="9"/>
  </w:num>
  <w:num w:numId="40" w16cid:durableId="1737121147">
    <w:abstractNumId w:val="17"/>
  </w:num>
  <w:num w:numId="41" w16cid:durableId="1577738477">
    <w:abstractNumId w:val="64"/>
  </w:num>
  <w:num w:numId="42" w16cid:durableId="27292426">
    <w:abstractNumId w:val="41"/>
  </w:num>
  <w:num w:numId="43" w16cid:durableId="1869374302">
    <w:abstractNumId w:val="19"/>
  </w:num>
  <w:num w:numId="44" w16cid:durableId="1703826251">
    <w:abstractNumId w:val="58"/>
  </w:num>
  <w:num w:numId="45" w16cid:durableId="1692224506">
    <w:abstractNumId w:val="47"/>
  </w:num>
  <w:num w:numId="46" w16cid:durableId="1190559661">
    <w:abstractNumId w:val="61"/>
  </w:num>
  <w:num w:numId="47" w16cid:durableId="105976669">
    <w:abstractNumId w:val="50"/>
  </w:num>
  <w:num w:numId="48" w16cid:durableId="1400598039">
    <w:abstractNumId w:val="11"/>
  </w:num>
  <w:num w:numId="49" w16cid:durableId="1469082618">
    <w:abstractNumId w:val="29"/>
  </w:num>
  <w:num w:numId="50" w16cid:durableId="1175269026">
    <w:abstractNumId w:val="25"/>
  </w:num>
  <w:num w:numId="51" w16cid:durableId="789207207">
    <w:abstractNumId w:val="45"/>
  </w:num>
  <w:num w:numId="52" w16cid:durableId="1203522668">
    <w:abstractNumId w:val="49"/>
  </w:num>
  <w:num w:numId="53" w16cid:durableId="1621184931">
    <w:abstractNumId w:val="16"/>
  </w:num>
  <w:num w:numId="54" w16cid:durableId="158280487">
    <w:abstractNumId w:val="30"/>
  </w:num>
  <w:num w:numId="55" w16cid:durableId="871117831">
    <w:abstractNumId w:val="23"/>
  </w:num>
  <w:num w:numId="56" w16cid:durableId="170491742">
    <w:abstractNumId w:val="44"/>
  </w:num>
  <w:num w:numId="57" w16cid:durableId="978725833">
    <w:abstractNumId w:val="10"/>
  </w:num>
  <w:num w:numId="58" w16cid:durableId="1779595210">
    <w:abstractNumId w:val="59"/>
  </w:num>
  <w:num w:numId="59" w16cid:durableId="1164398604">
    <w:abstractNumId w:val="52"/>
  </w:num>
  <w:num w:numId="60" w16cid:durableId="1126461005">
    <w:abstractNumId w:val="40"/>
  </w:num>
  <w:num w:numId="61" w16cid:durableId="140076712">
    <w:abstractNumId w:val="53"/>
  </w:num>
  <w:num w:numId="62" w16cid:durableId="1761751346">
    <w:abstractNumId w:val="21"/>
  </w:num>
  <w:num w:numId="63" w16cid:durableId="893010383">
    <w:abstractNumId w:val="12"/>
  </w:num>
  <w:num w:numId="64" w16cid:durableId="98448423">
    <w:abstractNumId w:val="65"/>
  </w:num>
  <w:num w:numId="65" w16cid:durableId="534587944">
    <w:abstractNumId w:val="62"/>
  </w:num>
  <w:num w:numId="66" w16cid:durableId="2071925692">
    <w:abstractNumId w:val="60"/>
  </w:num>
  <w:num w:numId="67" w16cid:durableId="279608243">
    <w:abstractNumId w:val="43"/>
  </w:num>
  <w:num w:numId="68" w16cid:durableId="1604261761">
    <w:abstractNumId w:val="56"/>
  </w:num>
  <w:num w:numId="69" w16cid:durableId="1608851451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9B"/>
    <w:rsid w:val="00034616"/>
    <w:rsid w:val="0006063C"/>
    <w:rsid w:val="0015074B"/>
    <w:rsid w:val="0029639D"/>
    <w:rsid w:val="00326F90"/>
    <w:rsid w:val="003E4542"/>
    <w:rsid w:val="003F28CD"/>
    <w:rsid w:val="008C065D"/>
    <w:rsid w:val="00AA1D8D"/>
    <w:rsid w:val="00B47730"/>
    <w:rsid w:val="00CB0664"/>
    <w:rsid w:val="00FC693F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2C711"/>
  <w14:defaultImageDpi w14:val="300"/>
  <w15:docId w15:val="{10154235-8EF7-C144-9468-914C9CF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en">
    <w:name w:val="Hyperlink"/>
    <w:basedOn w:val="Policepardfaut"/>
    <w:uiPriority w:val="99"/>
    <w:semiHidden/>
    <w:unhideWhenUsed/>
    <w:rsid w:val="003E4542"/>
    <w:rPr>
      <w:strike w:val="0"/>
      <w:dstrike w:val="0"/>
      <w:color w:val="464FEB"/>
      <w:u w:val="none"/>
      <w:effect w:val="none"/>
    </w:rPr>
  </w:style>
  <w:style w:type="character" w:styleId="Lienvisit">
    <w:name w:val="FollowedHyperlink"/>
    <w:basedOn w:val="Policepardfaut"/>
    <w:uiPriority w:val="99"/>
    <w:semiHidden/>
    <w:unhideWhenUsed/>
    <w:rsid w:val="003E4542"/>
    <w:rPr>
      <w:strike w:val="0"/>
      <w:dstrike w:val="0"/>
      <w:color w:val="464FEB"/>
      <w:u w:val="none"/>
      <w:effect w:val="none"/>
    </w:rPr>
  </w:style>
  <w:style w:type="paragraph" w:customStyle="1" w:styleId="msonormal0">
    <w:name w:val="msonormal"/>
    <w:basedOn w:val="Normal"/>
    <w:rsid w:val="003E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NormalWeb">
    <w:name w:val="Normal (Web)"/>
    <w:basedOn w:val="Normal"/>
    <w:uiPriority w:val="99"/>
    <w:unhideWhenUsed/>
    <w:rsid w:val="003E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fui-buttonicon">
    <w:name w:val="fui-button__icon"/>
    <w:basedOn w:val="Policepardfaut"/>
    <w:rsid w:val="003E4542"/>
  </w:style>
  <w:style w:type="character" w:customStyle="1" w:styleId="fai-sensitivitytooltip">
    <w:name w:val="fai-sensitivitytooltip"/>
    <w:basedOn w:val="Policepardfaut"/>
    <w:rsid w:val="003E4542"/>
  </w:style>
  <w:style w:type="character" w:customStyle="1" w:styleId="fai-sensitivitytooltiptrigger">
    <w:name w:val="fai-sensitivitytooltip__trigger"/>
    <w:basedOn w:val="Policepardfaut"/>
    <w:rsid w:val="003E4542"/>
  </w:style>
  <w:style w:type="character" w:customStyle="1" w:styleId="fui-accordionheaderexpandicon">
    <w:name w:val="fui-accordionheader__expandicon"/>
    <w:basedOn w:val="Policepardfaut"/>
    <w:rsid w:val="003E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0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5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8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1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64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0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1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6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7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1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2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8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8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70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5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0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29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2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06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16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69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0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9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8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1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4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4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30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9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2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0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4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5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8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0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53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0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1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8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06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04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5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5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97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9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19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9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7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0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5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5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9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1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84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2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1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1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9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8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8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6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1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2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1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86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46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8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80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4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52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4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6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5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02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52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0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59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1319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Niloufar Entekhabi</cp:lastModifiedBy>
  <cp:revision>3</cp:revision>
  <dcterms:created xsi:type="dcterms:W3CDTF">2026-02-02T22:04:00Z</dcterms:created>
  <dcterms:modified xsi:type="dcterms:W3CDTF">2026-02-02T22:21:00Z</dcterms:modified>
  <cp:category/>
</cp:coreProperties>
</file>