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F8714" w14:textId="3CB00FFE" w:rsidR="008C065D" w:rsidRPr="00FF3418" w:rsidRDefault="00000000" w:rsidP="00FF3418">
      <w:pPr>
        <w:pStyle w:val="Titre1"/>
        <w:pBdr>
          <w:bottom w:val="single" w:sz="4" w:space="1" w:color="auto"/>
        </w:pBdr>
        <w:rPr>
          <w:color w:val="0070C0"/>
          <w:sz w:val="32"/>
          <w:szCs w:val="32"/>
          <w:lang w:val="fr-CA"/>
        </w:rPr>
      </w:pPr>
      <w:r w:rsidRPr="00FF3418">
        <w:rPr>
          <w:color w:val="0070C0"/>
          <w:sz w:val="32"/>
          <w:szCs w:val="32"/>
          <w:lang w:val="fr-CA"/>
        </w:rPr>
        <w:t>Tableau– Présent de l’indicatif</w:t>
      </w:r>
    </w:p>
    <w:p w14:paraId="022DD7AC" w14:textId="77777777" w:rsidR="008C065D" w:rsidRPr="00FF3418" w:rsidRDefault="00000000">
      <w:pPr>
        <w:pStyle w:val="Titre2"/>
        <w:rPr>
          <w:lang w:val="fr-CA"/>
        </w:rPr>
      </w:pPr>
      <w:r w:rsidRPr="00FF3418">
        <w:rPr>
          <w:lang w:val="fr-CA"/>
        </w:rPr>
        <w:t>1er groupe – Verbes en -ER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C065D" w14:paraId="2E9936C9" w14:textId="77777777">
        <w:tc>
          <w:tcPr>
            <w:tcW w:w="2880" w:type="dxa"/>
          </w:tcPr>
          <w:p w14:paraId="33B786F3" w14:textId="77777777" w:rsidR="008C065D" w:rsidRDefault="00000000">
            <w:proofErr w:type="spellStart"/>
            <w:r>
              <w:t>Infinitif</w:t>
            </w:r>
            <w:proofErr w:type="spellEnd"/>
          </w:p>
        </w:tc>
        <w:tc>
          <w:tcPr>
            <w:tcW w:w="2880" w:type="dxa"/>
          </w:tcPr>
          <w:p w14:paraId="22C0EB3A" w14:textId="77777777" w:rsidR="008C065D" w:rsidRDefault="00000000">
            <w:r>
              <w:t>Terminaisons</w:t>
            </w:r>
          </w:p>
        </w:tc>
        <w:tc>
          <w:tcPr>
            <w:tcW w:w="2880" w:type="dxa"/>
          </w:tcPr>
          <w:p w14:paraId="5E0CDD78" w14:textId="77777777" w:rsidR="008C065D" w:rsidRDefault="00000000">
            <w:r>
              <w:t>Exemple (parler)</w:t>
            </w:r>
          </w:p>
        </w:tc>
      </w:tr>
      <w:tr w:rsidR="008C065D" w:rsidRPr="00FF3418" w14:paraId="1E263B3F" w14:textId="77777777">
        <w:tc>
          <w:tcPr>
            <w:tcW w:w="2880" w:type="dxa"/>
          </w:tcPr>
          <w:p w14:paraId="46D78FF7" w14:textId="77777777" w:rsidR="008C065D" w:rsidRDefault="00000000">
            <w:r>
              <w:t>Verbes en -ER</w:t>
            </w:r>
          </w:p>
        </w:tc>
        <w:tc>
          <w:tcPr>
            <w:tcW w:w="2880" w:type="dxa"/>
          </w:tcPr>
          <w:p w14:paraId="56BAD37E" w14:textId="77777777" w:rsidR="008C065D" w:rsidRPr="00FF3418" w:rsidRDefault="00000000">
            <w:pPr>
              <w:rPr>
                <w:lang w:val="fr-CA"/>
              </w:rPr>
            </w:pPr>
            <w:r w:rsidRPr="00FF3418">
              <w:rPr>
                <w:lang w:val="fr-CA"/>
              </w:rPr>
              <w:t>-e, -es, -e, -</w:t>
            </w:r>
            <w:proofErr w:type="spellStart"/>
            <w:r w:rsidRPr="00FF3418">
              <w:rPr>
                <w:lang w:val="fr-CA"/>
              </w:rPr>
              <w:t>ons</w:t>
            </w:r>
            <w:proofErr w:type="spellEnd"/>
            <w:r w:rsidRPr="00FF3418">
              <w:rPr>
                <w:lang w:val="fr-CA"/>
              </w:rPr>
              <w:t>, -</w:t>
            </w:r>
            <w:proofErr w:type="spellStart"/>
            <w:r w:rsidRPr="00FF3418">
              <w:rPr>
                <w:lang w:val="fr-CA"/>
              </w:rPr>
              <w:t>ez</w:t>
            </w:r>
            <w:proofErr w:type="spellEnd"/>
            <w:r w:rsidRPr="00FF3418">
              <w:rPr>
                <w:lang w:val="fr-CA"/>
              </w:rPr>
              <w:t>, -</w:t>
            </w:r>
            <w:proofErr w:type="spellStart"/>
            <w:r w:rsidRPr="00FF3418">
              <w:rPr>
                <w:lang w:val="fr-CA"/>
              </w:rPr>
              <w:t>ent</w:t>
            </w:r>
            <w:proofErr w:type="spellEnd"/>
          </w:p>
        </w:tc>
        <w:tc>
          <w:tcPr>
            <w:tcW w:w="2880" w:type="dxa"/>
          </w:tcPr>
          <w:p w14:paraId="58505DAB" w14:textId="77777777" w:rsidR="008C065D" w:rsidRPr="00FF3418" w:rsidRDefault="00000000">
            <w:pPr>
              <w:rPr>
                <w:lang w:val="fr-CA"/>
              </w:rPr>
            </w:pPr>
            <w:proofErr w:type="gramStart"/>
            <w:r w:rsidRPr="00FF3418">
              <w:rPr>
                <w:lang w:val="fr-CA"/>
              </w:rPr>
              <w:t>je</w:t>
            </w:r>
            <w:proofErr w:type="gramEnd"/>
            <w:r w:rsidRPr="00FF3418">
              <w:rPr>
                <w:lang w:val="fr-CA"/>
              </w:rPr>
              <w:t xml:space="preserve"> parle, tu parles, il parle, nous parlons, vous parlez, ils parlent</w:t>
            </w:r>
          </w:p>
        </w:tc>
      </w:tr>
    </w:tbl>
    <w:p w14:paraId="3BBB965C" w14:textId="77777777" w:rsidR="008C065D" w:rsidRDefault="00000000">
      <w:pPr>
        <w:pStyle w:val="Titre2"/>
      </w:pPr>
      <w:r>
        <w:t xml:space="preserve">2e </w:t>
      </w:r>
      <w:proofErr w:type="spellStart"/>
      <w:r>
        <w:t>groupe</w:t>
      </w:r>
      <w:proofErr w:type="spellEnd"/>
      <w:r>
        <w:t xml:space="preserve"> – </w:t>
      </w:r>
      <w:proofErr w:type="spellStart"/>
      <w:r>
        <w:t>Verbes</w:t>
      </w:r>
      <w:proofErr w:type="spellEnd"/>
      <w:r>
        <w:t xml:space="preserve"> en -IR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C065D" w14:paraId="3803AF62" w14:textId="77777777">
        <w:tc>
          <w:tcPr>
            <w:tcW w:w="2880" w:type="dxa"/>
          </w:tcPr>
          <w:p w14:paraId="26842349" w14:textId="77777777" w:rsidR="008C065D" w:rsidRDefault="00000000">
            <w:r>
              <w:t>Infinitif</w:t>
            </w:r>
          </w:p>
        </w:tc>
        <w:tc>
          <w:tcPr>
            <w:tcW w:w="2880" w:type="dxa"/>
          </w:tcPr>
          <w:p w14:paraId="364A7585" w14:textId="77777777" w:rsidR="008C065D" w:rsidRDefault="00000000">
            <w:r>
              <w:t>Terminaisons</w:t>
            </w:r>
          </w:p>
        </w:tc>
        <w:tc>
          <w:tcPr>
            <w:tcW w:w="2880" w:type="dxa"/>
          </w:tcPr>
          <w:p w14:paraId="618B4C87" w14:textId="77777777" w:rsidR="008C065D" w:rsidRDefault="00000000">
            <w:r>
              <w:t>Exemple (finir)</w:t>
            </w:r>
          </w:p>
        </w:tc>
      </w:tr>
      <w:tr w:rsidR="008C065D" w:rsidRPr="00FF3418" w14:paraId="1031DD4B" w14:textId="77777777">
        <w:tc>
          <w:tcPr>
            <w:tcW w:w="2880" w:type="dxa"/>
          </w:tcPr>
          <w:p w14:paraId="006C225D" w14:textId="77777777" w:rsidR="008C065D" w:rsidRDefault="00000000">
            <w:r>
              <w:t>Verbes en -IR (-issons)</w:t>
            </w:r>
          </w:p>
        </w:tc>
        <w:tc>
          <w:tcPr>
            <w:tcW w:w="2880" w:type="dxa"/>
          </w:tcPr>
          <w:p w14:paraId="4F6F0281" w14:textId="77777777" w:rsidR="008C065D" w:rsidRDefault="00000000">
            <w:r>
              <w:t>-is, -is, -it, -issons, -issez, -issent</w:t>
            </w:r>
          </w:p>
        </w:tc>
        <w:tc>
          <w:tcPr>
            <w:tcW w:w="2880" w:type="dxa"/>
          </w:tcPr>
          <w:p w14:paraId="70BFFBF5" w14:textId="77777777" w:rsidR="008C065D" w:rsidRPr="00FF3418" w:rsidRDefault="00000000">
            <w:pPr>
              <w:rPr>
                <w:lang w:val="fr-CA"/>
              </w:rPr>
            </w:pPr>
            <w:proofErr w:type="gramStart"/>
            <w:r w:rsidRPr="00FF3418">
              <w:rPr>
                <w:lang w:val="fr-CA"/>
              </w:rPr>
              <w:t>je</w:t>
            </w:r>
            <w:proofErr w:type="gramEnd"/>
            <w:r w:rsidRPr="00FF3418">
              <w:rPr>
                <w:lang w:val="fr-CA"/>
              </w:rPr>
              <w:t xml:space="preserve"> finis, tu finis, il finit, nous finissons, vous finissez, ils finissent</w:t>
            </w:r>
          </w:p>
        </w:tc>
      </w:tr>
    </w:tbl>
    <w:p w14:paraId="64034050" w14:textId="77777777" w:rsidR="008C065D" w:rsidRDefault="00000000">
      <w:pPr>
        <w:pStyle w:val="Titre2"/>
      </w:pPr>
      <w:proofErr w:type="spellStart"/>
      <w:r>
        <w:t>Verbes</w:t>
      </w:r>
      <w:proofErr w:type="spellEnd"/>
      <w:r>
        <w:t xml:space="preserve"> </w:t>
      </w:r>
      <w:proofErr w:type="spellStart"/>
      <w:r>
        <w:t>irréguliers</w:t>
      </w:r>
      <w:proofErr w:type="spellEnd"/>
      <w:r>
        <w:t xml:space="preserve"> </w:t>
      </w:r>
      <w:proofErr w:type="spellStart"/>
      <w:r>
        <w:t>essentiels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C065D" w:rsidRPr="00FF3418" w14:paraId="310C7622" w14:textId="77777777">
        <w:tc>
          <w:tcPr>
            <w:tcW w:w="4320" w:type="dxa"/>
          </w:tcPr>
          <w:p w14:paraId="6BC7347F" w14:textId="77777777" w:rsidR="008C065D" w:rsidRDefault="00000000">
            <w:r>
              <w:t>Être</w:t>
            </w:r>
          </w:p>
        </w:tc>
        <w:tc>
          <w:tcPr>
            <w:tcW w:w="4320" w:type="dxa"/>
          </w:tcPr>
          <w:p w14:paraId="5435DA81" w14:textId="77777777" w:rsidR="008C065D" w:rsidRPr="00FF3418" w:rsidRDefault="00000000">
            <w:pPr>
              <w:rPr>
                <w:lang w:val="fr-CA"/>
              </w:rPr>
            </w:pPr>
            <w:proofErr w:type="gramStart"/>
            <w:r w:rsidRPr="00FF3418">
              <w:rPr>
                <w:lang w:val="fr-CA"/>
              </w:rPr>
              <w:t>suis</w:t>
            </w:r>
            <w:proofErr w:type="gramEnd"/>
            <w:r w:rsidRPr="00FF3418">
              <w:rPr>
                <w:lang w:val="fr-CA"/>
              </w:rPr>
              <w:t>, es, est, sommes, êtes, sont</w:t>
            </w:r>
          </w:p>
        </w:tc>
      </w:tr>
      <w:tr w:rsidR="008C065D" w:rsidRPr="00FF3418" w14:paraId="4A95591B" w14:textId="77777777">
        <w:tc>
          <w:tcPr>
            <w:tcW w:w="4320" w:type="dxa"/>
          </w:tcPr>
          <w:p w14:paraId="461CC613" w14:textId="77777777" w:rsidR="008C065D" w:rsidRDefault="00000000">
            <w:proofErr w:type="spellStart"/>
            <w:r>
              <w:t>Avoir</w:t>
            </w:r>
            <w:proofErr w:type="spellEnd"/>
          </w:p>
        </w:tc>
        <w:tc>
          <w:tcPr>
            <w:tcW w:w="4320" w:type="dxa"/>
          </w:tcPr>
          <w:p w14:paraId="58E7AAEE" w14:textId="77777777" w:rsidR="008C065D" w:rsidRPr="00FF3418" w:rsidRDefault="00000000">
            <w:pPr>
              <w:rPr>
                <w:lang w:val="fr-CA"/>
              </w:rPr>
            </w:pPr>
            <w:proofErr w:type="gramStart"/>
            <w:r w:rsidRPr="00FF3418">
              <w:rPr>
                <w:lang w:val="fr-CA"/>
              </w:rPr>
              <w:t>ai</w:t>
            </w:r>
            <w:proofErr w:type="gramEnd"/>
            <w:r w:rsidRPr="00FF3418">
              <w:rPr>
                <w:lang w:val="fr-CA"/>
              </w:rPr>
              <w:t>, as, a, avons, avez, ont</w:t>
            </w:r>
          </w:p>
        </w:tc>
      </w:tr>
      <w:tr w:rsidR="008C065D" w:rsidRPr="00FF3418" w14:paraId="334D6600" w14:textId="77777777">
        <w:tc>
          <w:tcPr>
            <w:tcW w:w="4320" w:type="dxa"/>
          </w:tcPr>
          <w:p w14:paraId="5E88492F" w14:textId="77777777" w:rsidR="008C065D" w:rsidRDefault="00000000">
            <w:r>
              <w:t>Aller</w:t>
            </w:r>
          </w:p>
        </w:tc>
        <w:tc>
          <w:tcPr>
            <w:tcW w:w="4320" w:type="dxa"/>
          </w:tcPr>
          <w:p w14:paraId="2D6C6AE4" w14:textId="77777777" w:rsidR="008C065D" w:rsidRPr="00FF3418" w:rsidRDefault="00000000">
            <w:pPr>
              <w:rPr>
                <w:lang w:val="fr-CA"/>
              </w:rPr>
            </w:pPr>
            <w:proofErr w:type="gramStart"/>
            <w:r w:rsidRPr="00FF3418">
              <w:rPr>
                <w:lang w:val="fr-CA"/>
              </w:rPr>
              <w:t>vais</w:t>
            </w:r>
            <w:proofErr w:type="gramEnd"/>
            <w:r w:rsidRPr="00FF3418">
              <w:rPr>
                <w:lang w:val="fr-CA"/>
              </w:rPr>
              <w:t>, vas, va, allons, allez, vont</w:t>
            </w:r>
          </w:p>
        </w:tc>
      </w:tr>
      <w:tr w:rsidR="008C065D" w:rsidRPr="00FF3418" w14:paraId="4CDEDC89" w14:textId="77777777">
        <w:tc>
          <w:tcPr>
            <w:tcW w:w="4320" w:type="dxa"/>
          </w:tcPr>
          <w:p w14:paraId="3B4ED82E" w14:textId="77777777" w:rsidR="008C065D" w:rsidRDefault="00000000">
            <w:r>
              <w:t>Faire</w:t>
            </w:r>
          </w:p>
        </w:tc>
        <w:tc>
          <w:tcPr>
            <w:tcW w:w="4320" w:type="dxa"/>
          </w:tcPr>
          <w:p w14:paraId="5AC82FCE" w14:textId="77777777" w:rsidR="008C065D" w:rsidRPr="00FF3418" w:rsidRDefault="00000000">
            <w:pPr>
              <w:rPr>
                <w:lang w:val="fr-CA"/>
              </w:rPr>
            </w:pPr>
            <w:proofErr w:type="gramStart"/>
            <w:r w:rsidRPr="00FF3418">
              <w:rPr>
                <w:lang w:val="fr-CA"/>
              </w:rPr>
              <w:t>fais</w:t>
            </w:r>
            <w:proofErr w:type="gramEnd"/>
            <w:r w:rsidRPr="00FF3418">
              <w:rPr>
                <w:lang w:val="fr-CA"/>
              </w:rPr>
              <w:t>, fais, fait, faisons, faites, font</w:t>
            </w:r>
          </w:p>
        </w:tc>
      </w:tr>
      <w:tr w:rsidR="008C065D" w:rsidRPr="00FF3418" w14:paraId="474FDB9A" w14:textId="77777777">
        <w:tc>
          <w:tcPr>
            <w:tcW w:w="4320" w:type="dxa"/>
          </w:tcPr>
          <w:p w14:paraId="1CBF406C" w14:textId="77777777" w:rsidR="008C065D" w:rsidRDefault="00000000">
            <w:proofErr w:type="spellStart"/>
            <w:r>
              <w:t>Venir</w:t>
            </w:r>
            <w:proofErr w:type="spellEnd"/>
          </w:p>
        </w:tc>
        <w:tc>
          <w:tcPr>
            <w:tcW w:w="4320" w:type="dxa"/>
          </w:tcPr>
          <w:p w14:paraId="7017421A" w14:textId="77777777" w:rsidR="008C065D" w:rsidRPr="00FF3418" w:rsidRDefault="00000000">
            <w:pPr>
              <w:rPr>
                <w:lang w:val="fr-CA"/>
              </w:rPr>
            </w:pPr>
            <w:proofErr w:type="gramStart"/>
            <w:r w:rsidRPr="00FF3418">
              <w:rPr>
                <w:lang w:val="fr-CA"/>
              </w:rPr>
              <w:t>viens</w:t>
            </w:r>
            <w:proofErr w:type="gramEnd"/>
            <w:r w:rsidRPr="00FF3418">
              <w:rPr>
                <w:lang w:val="fr-CA"/>
              </w:rPr>
              <w:t>, viens, vient, venons, venez, viennent</w:t>
            </w:r>
          </w:p>
        </w:tc>
      </w:tr>
    </w:tbl>
    <w:p w14:paraId="5DA87C09" w14:textId="77777777" w:rsidR="008C065D" w:rsidRDefault="00000000">
      <w:pPr>
        <w:pStyle w:val="Titre2"/>
      </w:pPr>
      <w:proofErr w:type="spellStart"/>
      <w:r>
        <w:t>Autres</w:t>
      </w:r>
      <w:proofErr w:type="spellEnd"/>
      <w:r>
        <w:t xml:space="preserve"> </w:t>
      </w:r>
      <w:proofErr w:type="spellStart"/>
      <w:r>
        <w:t>verbes</w:t>
      </w:r>
      <w:proofErr w:type="spellEnd"/>
      <w:r>
        <w:t xml:space="preserve"> </w:t>
      </w:r>
      <w:proofErr w:type="spellStart"/>
      <w:r>
        <w:t>irréguliers</w:t>
      </w:r>
      <w:proofErr w:type="spellEnd"/>
      <w:r>
        <w:t xml:space="preserve"> </w:t>
      </w:r>
      <w:proofErr w:type="spellStart"/>
      <w:r>
        <w:t>fréquents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C065D" w14:paraId="746EA441" w14:textId="77777777">
        <w:tc>
          <w:tcPr>
            <w:tcW w:w="2880" w:type="dxa"/>
          </w:tcPr>
          <w:p w14:paraId="23AB3DFD" w14:textId="77777777" w:rsidR="008C065D" w:rsidRDefault="00000000">
            <w:r>
              <w:t>Type</w:t>
            </w:r>
          </w:p>
        </w:tc>
        <w:tc>
          <w:tcPr>
            <w:tcW w:w="2880" w:type="dxa"/>
          </w:tcPr>
          <w:p w14:paraId="7B75C8C8" w14:textId="77777777" w:rsidR="008C065D" w:rsidRDefault="00000000">
            <w:r>
              <w:t>Verbes</w:t>
            </w:r>
          </w:p>
        </w:tc>
        <w:tc>
          <w:tcPr>
            <w:tcW w:w="2880" w:type="dxa"/>
          </w:tcPr>
          <w:p w14:paraId="70A4917F" w14:textId="77777777" w:rsidR="008C065D" w:rsidRDefault="00000000">
            <w:r>
              <w:t>Exemple</w:t>
            </w:r>
          </w:p>
        </w:tc>
      </w:tr>
      <w:tr w:rsidR="008C065D" w:rsidRPr="00FF3418" w14:paraId="425F45B0" w14:textId="77777777">
        <w:tc>
          <w:tcPr>
            <w:tcW w:w="2880" w:type="dxa"/>
          </w:tcPr>
          <w:p w14:paraId="53A039D6" w14:textId="77777777" w:rsidR="008C065D" w:rsidRDefault="00000000">
            <w:r>
              <w:t>IR irréguliers</w:t>
            </w:r>
          </w:p>
        </w:tc>
        <w:tc>
          <w:tcPr>
            <w:tcW w:w="2880" w:type="dxa"/>
          </w:tcPr>
          <w:p w14:paraId="44D7BA0F" w14:textId="77777777" w:rsidR="008C065D" w:rsidRDefault="00000000">
            <w:r>
              <w:t>partir, sortir, dormir</w:t>
            </w:r>
          </w:p>
        </w:tc>
        <w:tc>
          <w:tcPr>
            <w:tcW w:w="2880" w:type="dxa"/>
          </w:tcPr>
          <w:p w14:paraId="230999D5" w14:textId="77777777" w:rsidR="008C065D" w:rsidRPr="00FF3418" w:rsidRDefault="00000000">
            <w:pPr>
              <w:rPr>
                <w:lang w:val="fr-CA"/>
              </w:rPr>
            </w:pPr>
            <w:proofErr w:type="gramStart"/>
            <w:r w:rsidRPr="00FF3418">
              <w:rPr>
                <w:lang w:val="fr-CA"/>
              </w:rPr>
              <w:t>je</w:t>
            </w:r>
            <w:proofErr w:type="gramEnd"/>
            <w:r w:rsidRPr="00FF3418">
              <w:rPr>
                <w:lang w:val="fr-CA"/>
              </w:rPr>
              <w:t xml:space="preserve"> dors, tu pars, il sort, nous partons</w:t>
            </w:r>
          </w:p>
        </w:tc>
      </w:tr>
      <w:tr w:rsidR="008C065D" w:rsidRPr="00FF3418" w14:paraId="3852FB50" w14:textId="77777777">
        <w:tc>
          <w:tcPr>
            <w:tcW w:w="2880" w:type="dxa"/>
          </w:tcPr>
          <w:p w14:paraId="5C014B73" w14:textId="77777777" w:rsidR="008C065D" w:rsidRDefault="00000000">
            <w:r>
              <w:t xml:space="preserve">RE </w:t>
            </w:r>
            <w:proofErr w:type="spellStart"/>
            <w:r>
              <w:t>irréguliers</w:t>
            </w:r>
            <w:proofErr w:type="spellEnd"/>
          </w:p>
        </w:tc>
        <w:tc>
          <w:tcPr>
            <w:tcW w:w="2880" w:type="dxa"/>
          </w:tcPr>
          <w:p w14:paraId="38B864CD" w14:textId="77777777" w:rsidR="008C065D" w:rsidRDefault="00000000">
            <w:r>
              <w:t>prendre, apprendre, comprendre</w:t>
            </w:r>
          </w:p>
        </w:tc>
        <w:tc>
          <w:tcPr>
            <w:tcW w:w="2880" w:type="dxa"/>
          </w:tcPr>
          <w:p w14:paraId="14FFE724" w14:textId="77777777" w:rsidR="008C065D" w:rsidRPr="00FF3418" w:rsidRDefault="00000000">
            <w:pPr>
              <w:rPr>
                <w:lang w:val="fr-CA"/>
              </w:rPr>
            </w:pPr>
            <w:proofErr w:type="gramStart"/>
            <w:r w:rsidRPr="00FF3418">
              <w:rPr>
                <w:lang w:val="fr-CA"/>
              </w:rPr>
              <w:t>je</w:t>
            </w:r>
            <w:proofErr w:type="gramEnd"/>
            <w:r w:rsidRPr="00FF3418">
              <w:rPr>
                <w:lang w:val="fr-CA"/>
              </w:rPr>
              <w:t xml:space="preserve"> prends, il prend, nous prenons, ils prennent</w:t>
            </w:r>
          </w:p>
        </w:tc>
      </w:tr>
    </w:tbl>
    <w:p w14:paraId="627FFE7B" w14:textId="77777777" w:rsidR="00000000" w:rsidRDefault="00000000">
      <w:pPr>
        <w:rPr>
          <w:lang w:val="fr-CA"/>
        </w:rPr>
      </w:pPr>
    </w:p>
    <w:p w14:paraId="47441DAE" w14:textId="77777777" w:rsidR="003E4542" w:rsidRDefault="003E4542">
      <w:pPr>
        <w:rPr>
          <w:lang w:val="fr-CA"/>
        </w:rPr>
      </w:pPr>
    </w:p>
    <w:p w14:paraId="22164D72" w14:textId="77777777" w:rsidR="003E4542" w:rsidRDefault="003E4542">
      <w:pPr>
        <w:rPr>
          <w:lang w:val="fr-CA"/>
        </w:rPr>
      </w:pPr>
    </w:p>
    <w:p w14:paraId="116A72B5" w14:textId="77777777" w:rsidR="003E4542" w:rsidRDefault="003E4542">
      <w:pPr>
        <w:rPr>
          <w:lang w:val="fr-CA"/>
        </w:rPr>
      </w:pPr>
    </w:p>
    <w:p w14:paraId="62655AB4" w14:textId="77777777" w:rsidR="003E4542" w:rsidRPr="003E4542" w:rsidRDefault="003E4542" w:rsidP="003E4542">
      <w:pPr>
        <w:pStyle w:val="Titre1"/>
        <w:spacing w:line="300" w:lineRule="atLeast"/>
        <w:rPr>
          <w:rFonts w:ascii="Segoe UI" w:hAnsi="Segoe UI" w:cs="Segoe UI"/>
          <w:sz w:val="32"/>
          <w:szCs w:val="32"/>
          <w:lang w:val="fr-CA"/>
        </w:rPr>
      </w:pPr>
      <w:r w:rsidRPr="003E4542">
        <w:rPr>
          <w:rStyle w:val="lev"/>
          <w:rFonts w:ascii="Segoe UI" w:hAnsi="Segoe UI" w:cs="Segoe UI"/>
          <w:b/>
          <w:bCs/>
          <w:sz w:val="32"/>
          <w:szCs w:val="32"/>
          <w:lang w:val="fr-CA"/>
        </w:rPr>
        <w:lastRenderedPageBreak/>
        <w:t>Les trois groupes de verbes en français</w:t>
      </w:r>
    </w:p>
    <w:p w14:paraId="65559DCE" w14:textId="77777777" w:rsidR="003E4542" w:rsidRDefault="009E307D" w:rsidP="003E4542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2CB61872">
          <v:rect id="_x0000_i1038" alt="" style="width:6in;height:.05pt;mso-width-percent:0;mso-height-percent:0;mso-width-percent:0;mso-height-percent:0" o:hralign="center" o:hrstd="t" o:hr="t" fillcolor="#a0a0a0" stroked="f"/>
        </w:pict>
      </w:r>
    </w:p>
    <w:p w14:paraId="2093CFB0" w14:textId="3B299605" w:rsidR="003E4542" w:rsidRPr="003E4542" w:rsidRDefault="003E4542" w:rsidP="003E4542">
      <w:pPr>
        <w:pStyle w:val="Titre1"/>
        <w:spacing w:line="300" w:lineRule="atLeast"/>
        <w:rPr>
          <w:rFonts w:ascii="Segoe UI" w:hAnsi="Segoe UI" w:cs="Segoe UI"/>
          <w:sz w:val="48"/>
          <w:szCs w:val="48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1er groupe : Verbes en -ER</w:t>
      </w:r>
    </w:p>
    <w:p w14:paraId="61936355" w14:textId="77777777" w:rsidR="003E4542" w:rsidRPr="003E4542" w:rsidRDefault="003E4542" w:rsidP="003E4542">
      <w:pPr>
        <w:pStyle w:val="Titre3"/>
        <w:spacing w:line="300" w:lineRule="atLeast"/>
        <w:rPr>
          <w:rFonts w:ascii="Segoe UI" w:hAnsi="Segoe UI" w:cs="Segoe UI"/>
          <w:lang w:val="fr-CA"/>
        </w:rPr>
      </w:pPr>
      <w:r>
        <w:rPr>
          <w:rFonts w:ascii="Apple Color Emoji" w:hAnsi="Apple Color Emoji" w:cs="Apple Color Emoji"/>
        </w:rPr>
        <w:t>📌</w:t>
      </w:r>
      <w:r w:rsidRPr="003E4542">
        <w:rPr>
          <w:rFonts w:ascii="Segoe UI" w:hAnsi="Segoe UI" w:cs="Segoe UI"/>
          <w:lang w:val="fr-CA"/>
        </w:rPr>
        <w:t xml:space="preserve"> Définition</w:t>
      </w:r>
    </w:p>
    <w:p w14:paraId="6E56B042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Les verbes du </w:t>
      </w:r>
      <w:r w:rsidRPr="00795E27">
        <w:rPr>
          <w:rStyle w:val="lev"/>
          <w:rFonts w:ascii="Segoe UI" w:hAnsi="Segoe UI" w:cs="Segoe UI"/>
          <w:sz w:val="21"/>
          <w:szCs w:val="21"/>
          <w:highlight w:val="yellow"/>
        </w:rPr>
        <w:t>1er groupe</w:t>
      </w:r>
      <w:r>
        <w:rPr>
          <w:rFonts w:ascii="Segoe UI" w:hAnsi="Segoe UI" w:cs="Segoe UI"/>
          <w:sz w:val="21"/>
          <w:szCs w:val="21"/>
        </w:rPr>
        <w:t xml:space="preserve"> sont les verbes qui se terminent par </w:t>
      </w:r>
      <w:r>
        <w:rPr>
          <w:rStyle w:val="lev"/>
          <w:rFonts w:ascii="Segoe UI" w:hAnsi="Segoe UI" w:cs="Segoe UI"/>
          <w:sz w:val="21"/>
          <w:szCs w:val="21"/>
        </w:rPr>
        <w:t>-ER</w:t>
      </w:r>
      <w:r>
        <w:rPr>
          <w:rFonts w:ascii="Segoe UI" w:hAnsi="Segoe UI" w:cs="Segoe UI"/>
          <w:sz w:val="21"/>
          <w:szCs w:val="21"/>
        </w:rPr>
        <w:t xml:space="preserve"> à l’infinitif.</w:t>
      </w:r>
      <w:r>
        <w:rPr>
          <w:rFonts w:ascii="Segoe UI" w:hAnsi="Segoe UI" w:cs="Segoe UI"/>
          <w:sz w:val="21"/>
          <w:szCs w:val="21"/>
        </w:rPr>
        <w:br/>
      </w:r>
      <w:r>
        <w:rPr>
          <w:rStyle w:val="lev"/>
          <w:rFonts w:ascii="Segoe UI" w:hAnsi="Segoe UI" w:cs="Segoe UI"/>
          <w:sz w:val="21"/>
          <w:szCs w:val="21"/>
        </w:rPr>
        <w:t>Exception</w:t>
      </w:r>
      <w:r>
        <w:rPr>
          <w:rFonts w:ascii="Segoe UI" w:hAnsi="Segoe UI" w:cs="Segoe UI"/>
          <w:sz w:val="21"/>
          <w:szCs w:val="21"/>
        </w:rPr>
        <w:t xml:space="preserve"> : </w:t>
      </w:r>
      <w:r w:rsidRPr="00795E27">
        <w:rPr>
          <w:rStyle w:val="Accentuation"/>
          <w:rFonts w:ascii="Segoe UI" w:eastAsiaTheme="majorEastAsia" w:hAnsi="Segoe UI" w:cs="Segoe UI"/>
          <w:sz w:val="21"/>
          <w:szCs w:val="21"/>
          <w:highlight w:val="yellow"/>
        </w:rPr>
        <w:t>aller</w:t>
      </w:r>
      <w:r w:rsidRPr="00795E27">
        <w:rPr>
          <w:rFonts w:ascii="Segoe UI" w:hAnsi="Segoe UI" w:cs="Segoe UI"/>
          <w:sz w:val="21"/>
          <w:szCs w:val="21"/>
          <w:highlight w:val="yellow"/>
        </w:rPr>
        <w:t xml:space="preserve"> est irrégulier.</w:t>
      </w:r>
    </w:p>
    <w:p w14:paraId="0EB4C1E6" w14:textId="77777777" w:rsidR="003E4542" w:rsidRDefault="003E4542" w:rsidP="003E4542">
      <w:pPr>
        <w:pStyle w:val="Titre3"/>
        <w:spacing w:line="300" w:lineRule="atLeast"/>
        <w:rPr>
          <w:rFonts w:ascii="Segoe UI" w:hAnsi="Segoe UI" w:cs="Segoe UI"/>
          <w:sz w:val="27"/>
          <w:szCs w:val="27"/>
        </w:rPr>
      </w:pPr>
      <w:r>
        <w:rPr>
          <w:rFonts w:ascii="Apple Color Emoji" w:hAnsi="Apple Color Emoji" w:cs="Apple Color Emoji"/>
        </w:rPr>
        <w:t>✔️</w:t>
      </w:r>
      <w:r>
        <w:rPr>
          <w:rFonts w:ascii="Segoe UI" w:hAnsi="Segoe UI" w:cs="Segoe UI"/>
        </w:rPr>
        <w:t xml:space="preserve"> </w:t>
      </w:r>
      <w:proofErr w:type="spellStart"/>
      <w:r>
        <w:rPr>
          <w:rStyle w:val="lev"/>
          <w:rFonts w:ascii="Segoe UI" w:hAnsi="Segoe UI" w:cs="Segoe UI"/>
          <w:b/>
          <w:bCs/>
        </w:rPr>
        <w:t>Terminaisons</w:t>
      </w:r>
      <w:proofErr w:type="spellEnd"/>
      <w:r>
        <w:rPr>
          <w:rStyle w:val="lev"/>
          <w:rFonts w:ascii="Segoe UI" w:hAnsi="Segoe UI" w:cs="Segoe UI"/>
          <w:b/>
          <w:bCs/>
        </w:rPr>
        <w:t xml:space="preserve"> au </w:t>
      </w:r>
      <w:proofErr w:type="spellStart"/>
      <w:r>
        <w:rPr>
          <w:rStyle w:val="lev"/>
          <w:rFonts w:ascii="Segoe UI" w:hAnsi="Segoe UI" w:cs="Segoe UI"/>
          <w:b/>
          <w:bCs/>
        </w:rPr>
        <w:t>présent</w:t>
      </w:r>
      <w:proofErr w:type="spellEnd"/>
    </w:p>
    <w:p w14:paraId="477F5A03" w14:textId="77777777" w:rsidR="003E4542" w:rsidRDefault="003E4542" w:rsidP="003E4542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lev"/>
          <w:rFonts w:ascii="Segoe UI" w:hAnsi="Segoe UI" w:cs="Segoe UI"/>
          <w:sz w:val="21"/>
          <w:szCs w:val="21"/>
        </w:rPr>
        <w:t>je -e</w:t>
      </w:r>
    </w:p>
    <w:p w14:paraId="7BAD0D89" w14:textId="77777777" w:rsidR="003E4542" w:rsidRDefault="003E4542" w:rsidP="003E4542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Style w:val="lev"/>
          <w:rFonts w:ascii="Segoe UI" w:hAnsi="Segoe UI" w:cs="Segoe UI"/>
          <w:sz w:val="21"/>
          <w:szCs w:val="21"/>
        </w:rPr>
        <w:t>tu</w:t>
      </w:r>
      <w:proofErr w:type="spellEnd"/>
      <w:r>
        <w:rPr>
          <w:rStyle w:val="lev"/>
          <w:rFonts w:ascii="Segoe UI" w:hAnsi="Segoe UI" w:cs="Segoe UI"/>
          <w:sz w:val="21"/>
          <w:szCs w:val="21"/>
        </w:rPr>
        <w:t xml:space="preserve"> -es</w:t>
      </w:r>
    </w:p>
    <w:p w14:paraId="38ED48EA" w14:textId="77777777" w:rsidR="003E4542" w:rsidRDefault="003E4542" w:rsidP="003E4542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lev"/>
          <w:rFonts w:ascii="Segoe UI" w:hAnsi="Segoe UI" w:cs="Segoe UI"/>
          <w:sz w:val="21"/>
          <w:szCs w:val="21"/>
        </w:rPr>
        <w:t>il/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elle</w:t>
      </w:r>
      <w:proofErr w:type="spellEnd"/>
      <w:r>
        <w:rPr>
          <w:rStyle w:val="lev"/>
          <w:rFonts w:ascii="Segoe UI" w:hAnsi="Segoe UI" w:cs="Segoe UI"/>
          <w:sz w:val="21"/>
          <w:szCs w:val="21"/>
        </w:rPr>
        <w:t xml:space="preserve"> -e</w:t>
      </w:r>
    </w:p>
    <w:p w14:paraId="02131480" w14:textId="77777777" w:rsidR="003E4542" w:rsidRDefault="003E4542" w:rsidP="003E4542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lev"/>
          <w:rFonts w:ascii="Segoe UI" w:hAnsi="Segoe UI" w:cs="Segoe UI"/>
          <w:sz w:val="21"/>
          <w:szCs w:val="21"/>
        </w:rPr>
        <w:t>nous -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ons</w:t>
      </w:r>
      <w:proofErr w:type="spellEnd"/>
    </w:p>
    <w:p w14:paraId="31061DA9" w14:textId="77777777" w:rsidR="003E4542" w:rsidRDefault="003E4542" w:rsidP="003E4542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Style w:val="lev"/>
          <w:rFonts w:ascii="Segoe UI" w:hAnsi="Segoe UI" w:cs="Segoe UI"/>
          <w:sz w:val="21"/>
          <w:szCs w:val="21"/>
        </w:rPr>
        <w:t>vous</w:t>
      </w:r>
      <w:proofErr w:type="spellEnd"/>
      <w:r>
        <w:rPr>
          <w:rStyle w:val="lev"/>
          <w:rFonts w:ascii="Segoe UI" w:hAnsi="Segoe UI" w:cs="Segoe UI"/>
          <w:sz w:val="21"/>
          <w:szCs w:val="21"/>
        </w:rPr>
        <w:t xml:space="preserve"> -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ez</w:t>
      </w:r>
      <w:proofErr w:type="spellEnd"/>
    </w:p>
    <w:p w14:paraId="52ACA7D9" w14:textId="77777777" w:rsidR="003E4542" w:rsidRDefault="003E4542" w:rsidP="003E4542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Style w:val="lev"/>
          <w:rFonts w:ascii="Segoe UI" w:hAnsi="Segoe UI" w:cs="Segoe UI"/>
          <w:sz w:val="21"/>
          <w:szCs w:val="21"/>
        </w:rPr>
        <w:t>ils</w:t>
      </w:r>
      <w:proofErr w:type="spellEnd"/>
      <w:r>
        <w:rPr>
          <w:rStyle w:val="lev"/>
          <w:rFonts w:ascii="Segoe UI" w:hAnsi="Segoe UI" w:cs="Segoe UI"/>
          <w:sz w:val="21"/>
          <w:szCs w:val="21"/>
        </w:rPr>
        <w:t>/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elles</w:t>
      </w:r>
      <w:proofErr w:type="spellEnd"/>
      <w:r>
        <w:rPr>
          <w:rStyle w:val="lev"/>
          <w:rFonts w:ascii="Segoe UI" w:hAnsi="Segoe UI" w:cs="Segoe UI"/>
          <w:sz w:val="21"/>
          <w:szCs w:val="21"/>
        </w:rPr>
        <w:t xml:space="preserve"> -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ent</w:t>
      </w:r>
      <w:proofErr w:type="spellEnd"/>
    </w:p>
    <w:p w14:paraId="44B01D4D" w14:textId="77777777" w:rsidR="003E4542" w:rsidRDefault="003E4542" w:rsidP="003E4542">
      <w:pPr>
        <w:pStyle w:val="Titre3"/>
        <w:spacing w:line="300" w:lineRule="atLeast"/>
        <w:rPr>
          <w:rFonts w:ascii="Segoe UI" w:hAnsi="Segoe UI" w:cs="Segoe UI"/>
          <w:sz w:val="27"/>
          <w:szCs w:val="27"/>
        </w:rPr>
      </w:pPr>
      <w:r>
        <w:rPr>
          <w:rFonts w:ascii="Apple Color Emoji" w:hAnsi="Apple Color Emoji" w:cs="Apple Color Emoji"/>
        </w:rPr>
        <w:t>✔️</w:t>
      </w:r>
      <w:r>
        <w:rPr>
          <w:rFonts w:ascii="Segoe UI" w:hAnsi="Segoe UI" w:cs="Segoe UI"/>
        </w:rPr>
        <w:t xml:space="preserve"> </w:t>
      </w:r>
      <w:proofErr w:type="spellStart"/>
      <w:proofErr w:type="gramStart"/>
      <w:r>
        <w:rPr>
          <w:rFonts w:ascii="Segoe UI" w:hAnsi="Segoe UI" w:cs="Segoe UI"/>
        </w:rPr>
        <w:t>Exemple</w:t>
      </w:r>
      <w:proofErr w:type="spellEnd"/>
      <w:r>
        <w:rPr>
          <w:rFonts w:ascii="Segoe UI" w:hAnsi="Segoe UI" w:cs="Segoe UI"/>
        </w:rPr>
        <w:t xml:space="preserve"> :</w:t>
      </w:r>
      <w:proofErr w:type="gramEnd"/>
      <w:r>
        <w:rPr>
          <w:rFonts w:ascii="Segoe UI" w:hAnsi="Segoe UI" w:cs="Segoe UI"/>
        </w:rPr>
        <w:t xml:space="preserve"> </w:t>
      </w:r>
      <w:proofErr w:type="spellStart"/>
      <w:r>
        <w:rPr>
          <w:rStyle w:val="lev"/>
          <w:rFonts w:ascii="Segoe UI" w:hAnsi="Segoe UI" w:cs="Segoe UI"/>
          <w:b/>
          <w:bCs/>
        </w:rPr>
        <w:t>parl</w:t>
      </w:r>
      <w:r w:rsidRPr="00795E27">
        <w:rPr>
          <w:rStyle w:val="lev"/>
          <w:rFonts w:ascii="Segoe UI" w:hAnsi="Segoe UI" w:cs="Segoe UI"/>
          <w:b/>
          <w:bCs/>
          <w:highlight w:val="yellow"/>
        </w:rPr>
        <w:t>er</w:t>
      </w:r>
      <w:proofErr w:type="spellEnd"/>
    </w:p>
    <w:p w14:paraId="3360FB46" w14:textId="77777777" w:rsidR="003E4542" w:rsidRDefault="003E4542" w:rsidP="003E4542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je parl</w:t>
      </w:r>
      <w:r w:rsidRPr="00795E27">
        <w:rPr>
          <w:rFonts w:ascii="Segoe UI" w:hAnsi="Segoe UI" w:cs="Segoe UI"/>
          <w:sz w:val="21"/>
          <w:szCs w:val="21"/>
          <w:highlight w:val="yellow"/>
        </w:rPr>
        <w:t>e</w:t>
      </w:r>
    </w:p>
    <w:p w14:paraId="2A948047" w14:textId="77777777" w:rsidR="003E4542" w:rsidRDefault="003E4542" w:rsidP="003E4542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tu</w:t>
      </w:r>
      <w:proofErr w:type="spellEnd"/>
      <w:r>
        <w:rPr>
          <w:rFonts w:ascii="Segoe UI" w:hAnsi="Segoe UI" w:cs="Segoe UI"/>
          <w:sz w:val="21"/>
          <w:szCs w:val="21"/>
        </w:rPr>
        <w:t xml:space="preserve"> parle</w:t>
      </w:r>
      <w:r w:rsidRPr="00795E27">
        <w:rPr>
          <w:rFonts w:ascii="Segoe UI" w:hAnsi="Segoe UI" w:cs="Segoe UI"/>
          <w:sz w:val="21"/>
          <w:szCs w:val="21"/>
          <w:highlight w:val="yellow"/>
        </w:rPr>
        <w:t>s</w:t>
      </w:r>
    </w:p>
    <w:p w14:paraId="1E09E116" w14:textId="77777777" w:rsidR="003E4542" w:rsidRDefault="003E4542" w:rsidP="003E4542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il par</w:t>
      </w:r>
      <w:r w:rsidRPr="00795E27">
        <w:rPr>
          <w:rFonts w:ascii="Segoe UI" w:hAnsi="Segoe UI" w:cs="Segoe UI"/>
          <w:sz w:val="21"/>
          <w:szCs w:val="21"/>
          <w:highlight w:val="yellow"/>
        </w:rPr>
        <w:t>le</w:t>
      </w:r>
    </w:p>
    <w:p w14:paraId="7C0CD2CB" w14:textId="77777777" w:rsidR="003E4542" w:rsidRDefault="003E4542" w:rsidP="003E4542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nous </w:t>
      </w:r>
      <w:proofErr w:type="spellStart"/>
      <w:r>
        <w:rPr>
          <w:rFonts w:ascii="Segoe UI" w:hAnsi="Segoe UI" w:cs="Segoe UI"/>
          <w:sz w:val="21"/>
          <w:szCs w:val="21"/>
        </w:rPr>
        <w:t>parlons</w:t>
      </w:r>
      <w:proofErr w:type="spellEnd"/>
    </w:p>
    <w:p w14:paraId="12FFB2BB" w14:textId="77777777" w:rsidR="003E4542" w:rsidRDefault="003E4542" w:rsidP="003E4542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vous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parl</w:t>
      </w:r>
      <w:r w:rsidRPr="00795E27">
        <w:rPr>
          <w:rFonts w:ascii="Segoe UI" w:hAnsi="Segoe UI" w:cs="Segoe UI"/>
          <w:sz w:val="21"/>
          <w:szCs w:val="21"/>
          <w:highlight w:val="yellow"/>
        </w:rPr>
        <w:t>ez</w:t>
      </w:r>
      <w:proofErr w:type="spellEnd"/>
    </w:p>
    <w:p w14:paraId="76786282" w14:textId="77777777" w:rsidR="003E4542" w:rsidRDefault="003E4542" w:rsidP="003E4542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ils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parl</w:t>
      </w:r>
      <w:r w:rsidRPr="00795E27">
        <w:rPr>
          <w:rFonts w:ascii="Segoe UI" w:hAnsi="Segoe UI" w:cs="Segoe UI"/>
          <w:sz w:val="21"/>
          <w:szCs w:val="21"/>
          <w:highlight w:val="yellow"/>
        </w:rPr>
        <w:t>ent</w:t>
      </w:r>
      <w:proofErr w:type="spellEnd"/>
    </w:p>
    <w:p w14:paraId="0368065F" w14:textId="77777777" w:rsidR="003E4542" w:rsidRPr="003E4542" w:rsidRDefault="003E4542" w:rsidP="003E4542">
      <w:pPr>
        <w:pStyle w:val="Titre3"/>
        <w:spacing w:line="300" w:lineRule="atLeast"/>
        <w:rPr>
          <w:rFonts w:ascii="Segoe UI" w:hAnsi="Segoe UI" w:cs="Segoe UI"/>
          <w:sz w:val="27"/>
          <w:szCs w:val="27"/>
          <w:lang w:val="fr-CA"/>
        </w:rPr>
      </w:pPr>
      <w:r w:rsidRPr="003E4542">
        <w:rPr>
          <w:rFonts w:ascii="Segoe UI" w:hAnsi="Segoe UI" w:cs="Segoe UI"/>
          <w:lang w:val="fr-CA"/>
        </w:rPr>
        <w:t>Autres verbes du 1er groupe :</w:t>
      </w:r>
    </w:p>
    <w:p w14:paraId="48C928C7" w14:textId="77777777" w:rsidR="003E4542" w:rsidRDefault="003E4542" w:rsidP="003E4542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aimer</w:t>
      </w:r>
    </w:p>
    <w:p w14:paraId="682E31F5" w14:textId="77777777" w:rsidR="003E4542" w:rsidRDefault="003E4542" w:rsidP="003E4542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regarder</w:t>
      </w:r>
      <w:proofErr w:type="spellEnd"/>
    </w:p>
    <w:p w14:paraId="4F3F71C6" w14:textId="3DB2F6CC" w:rsidR="003E4542" w:rsidRDefault="003E4542" w:rsidP="003E4542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écouter</w:t>
      </w:r>
      <w:proofErr w:type="spellEnd"/>
      <w:r w:rsidR="00795E27">
        <w:rPr>
          <w:rFonts w:ascii="Segoe UI" w:hAnsi="Segoe UI" w:cs="Segoe UI"/>
          <w:sz w:val="21"/>
          <w:szCs w:val="21"/>
        </w:rPr>
        <w:t xml:space="preserve"> nou</w:t>
      </w:r>
      <w:r w:rsidR="00795E27" w:rsidRPr="00795E27">
        <w:rPr>
          <w:rFonts w:ascii="Segoe UI" w:hAnsi="Segoe UI" w:cs="Segoe UI"/>
          <w:sz w:val="21"/>
          <w:szCs w:val="21"/>
          <w:highlight w:val="yellow"/>
        </w:rPr>
        <w:t>s</w:t>
      </w:r>
      <w:r w:rsidR="00795E27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="00795E27" w:rsidRPr="00795E27">
        <w:rPr>
          <w:rFonts w:ascii="Segoe UI" w:hAnsi="Segoe UI" w:cs="Segoe UI"/>
          <w:sz w:val="21"/>
          <w:szCs w:val="21"/>
          <w:highlight w:val="yellow"/>
        </w:rPr>
        <w:t>é</w:t>
      </w:r>
      <w:r w:rsidR="00795E27">
        <w:rPr>
          <w:rFonts w:ascii="Segoe UI" w:hAnsi="Segoe UI" w:cs="Segoe UI"/>
          <w:sz w:val="21"/>
          <w:szCs w:val="21"/>
        </w:rPr>
        <w:t>coutons</w:t>
      </w:r>
      <w:proofErr w:type="spellEnd"/>
    </w:p>
    <w:p w14:paraId="4FFC96BD" w14:textId="77777777" w:rsidR="003E4542" w:rsidRDefault="003E4542" w:rsidP="003E4542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travailler</w:t>
      </w:r>
      <w:proofErr w:type="spellEnd"/>
    </w:p>
    <w:p w14:paraId="282FBA63" w14:textId="1D75C85D" w:rsidR="003E4542" w:rsidRDefault="003E4542" w:rsidP="003E4542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marcher</w:t>
      </w:r>
      <w:r w:rsidR="00795E27">
        <w:rPr>
          <w:rFonts w:ascii="Segoe UI" w:hAnsi="Segoe UI" w:cs="Segoe UI"/>
          <w:sz w:val="21"/>
          <w:szCs w:val="21"/>
        </w:rPr>
        <w:t xml:space="preserve"> (</w:t>
      </w:r>
      <w:proofErr w:type="spellStart"/>
      <w:r w:rsidR="00795E27">
        <w:rPr>
          <w:rFonts w:ascii="Segoe UI" w:hAnsi="Segoe UI" w:cs="Segoe UI"/>
          <w:sz w:val="21"/>
          <w:szCs w:val="21"/>
        </w:rPr>
        <w:t>vers</w:t>
      </w:r>
      <w:proofErr w:type="spellEnd"/>
      <w:r w:rsidR="00795E27">
        <w:rPr>
          <w:rFonts w:ascii="Segoe UI" w:hAnsi="Segoe UI" w:cs="Segoe UI"/>
          <w:sz w:val="21"/>
          <w:szCs w:val="21"/>
        </w:rPr>
        <w:t xml:space="preserve">) </w:t>
      </w:r>
    </w:p>
    <w:p w14:paraId="4A0E26C1" w14:textId="4A9458BF" w:rsidR="003E4542" w:rsidRDefault="003E4542" w:rsidP="003E4542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arriver</w:t>
      </w:r>
      <w:r w:rsidR="00795E27">
        <w:rPr>
          <w:rFonts w:ascii="Segoe UI" w:hAnsi="Segoe UI" w:cs="Segoe UI"/>
          <w:sz w:val="21"/>
          <w:szCs w:val="21"/>
        </w:rPr>
        <w:t xml:space="preserve"> </w:t>
      </w:r>
    </w:p>
    <w:p w14:paraId="1BF19C32" w14:textId="2CCD1E53" w:rsidR="003E4542" w:rsidRDefault="003E4542" w:rsidP="003E4542">
      <w:pPr>
        <w:spacing w:after="0" w:line="300" w:lineRule="atLeast"/>
        <w:rPr>
          <w:rFonts w:ascii="Segoe UI" w:hAnsi="Segoe UI" w:cs="Segoe UI"/>
          <w:sz w:val="21"/>
          <w:szCs w:val="21"/>
        </w:rPr>
      </w:pPr>
    </w:p>
    <w:p w14:paraId="1F01FB17" w14:textId="54111FE2" w:rsidR="003E4542" w:rsidRPr="003E4542" w:rsidRDefault="003E4542" w:rsidP="003E4542">
      <w:pPr>
        <w:pStyle w:val="Titre1"/>
        <w:spacing w:line="300" w:lineRule="atLeast"/>
        <w:rPr>
          <w:rFonts w:ascii="Segoe UI" w:hAnsi="Segoe UI" w:cs="Segoe UI"/>
          <w:sz w:val="48"/>
          <w:szCs w:val="48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lastRenderedPageBreak/>
        <w:t>2e groupe : Verbes en -IR (avec -issons)</w:t>
      </w:r>
    </w:p>
    <w:p w14:paraId="2A0A5B6D" w14:textId="77777777" w:rsidR="003E4542" w:rsidRPr="003E4542" w:rsidRDefault="003E4542" w:rsidP="003E4542">
      <w:pPr>
        <w:pStyle w:val="Titre3"/>
        <w:spacing w:line="300" w:lineRule="atLeast"/>
        <w:rPr>
          <w:rFonts w:ascii="Segoe UI" w:hAnsi="Segoe UI" w:cs="Segoe UI"/>
          <w:lang w:val="fr-CA"/>
        </w:rPr>
      </w:pPr>
      <w:r>
        <w:rPr>
          <w:rFonts w:ascii="Apple Color Emoji" w:hAnsi="Apple Color Emoji" w:cs="Apple Color Emoji"/>
        </w:rPr>
        <w:t>📌</w:t>
      </w:r>
      <w:r w:rsidRPr="003E4542">
        <w:rPr>
          <w:rFonts w:ascii="Segoe UI" w:hAnsi="Segoe UI" w:cs="Segoe UI"/>
          <w:lang w:val="fr-CA"/>
        </w:rPr>
        <w:t xml:space="preserve"> Définition</w:t>
      </w:r>
    </w:p>
    <w:p w14:paraId="6A6235AB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Ils se terminent par </w:t>
      </w:r>
      <w:r>
        <w:rPr>
          <w:rStyle w:val="lev"/>
          <w:rFonts w:ascii="Segoe UI" w:hAnsi="Segoe UI" w:cs="Segoe UI"/>
          <w:sz w:val="21"/>
          <w:szCs w:val="21"/>
        </w:rPr>
        <w:t>-IR</w:t>
      </w:r>
      <w:r>
        <w:rPr>
          <w:rFonts w:ascii="Segoe UI" w:hAnsi="Segoe UI" w:cs="Segoe UI"/>
          <w:sz w:val="21"/>
          <w:szCs w:val="21"/>
        </w:rPr>
        <w:t xml:space="preserve"> à l’infinitif </w:t>
      </w:r>
      <w:r>
        <w:rPr>
          <w:rStyle w:val="lev"/>
          <w:rFonts w:ascii="Segoe UI" w:hAnsi="Segoe UI" w:cs="Segoe UI"/>
          <w:sz w:val="21"/>
          <w:szCs w:val="21"/>
        </w:rPr>
        <w:t>et</w:t>
      </w:r>
      <w:r>
        <w:rPr>
          <w:rFonts w:ascii="Segoe UI" w:hAnsi="Segoe UI" w:cs="Segoe UI"/>
          <w:sz w:val="21"/>
          <w:szCs w:val="21"/>
        </w:rPr>
        <w:t xml:space="preserve"> donnent </w:t>
      </w:r>
      <w:r>
        <w:rPr>
          <w:rStyle w:val="lev"/>
          <w:rFonts w:ascii="Segoe UI" w:hAnsi="Segoe UI" w:cs="Segoe UI"/>
          <w:sz w:val="21"/>
          <w:szCs w:val="21"/>
        </w:rPr>
        <w:t>-issons</w:t>
      </w:r>
      <w:r>
        <w:rPr>
          <w:rFonts w:ascii="Segoe UI" w:hAnsi="Segoe UI" w:cs="Segoe UI"/>
          <w:sz w:val="21"/>
          <w:szCs w:val="21"/>
        </w:rPr>
        <w:t xml:space="preserve"> avec “nous”.</w:t>
      </w:r>
    </w:p>
    <w:p w14:paraId="54B1CF7D" w14:textId="77777777" w:rsidR="003E4542" w:rsidRDefault="003E4542" w:rsidP="003E4542">
      <w:pPr>
        <w:pStyle w:val="Titre3"/>
        <w:spacing w:line="300" w:lineRule="atLeast"/>
        <w:rPr>
          <w:rFonts w:ascii="Segoe UI" w:hAnsi="Segoe UI" w:cs="Segoe UI"/>
          <w:sz w:val="27"/>
          <w:szCs w:val="27"/>
        </w:rPr>
      </w:pPr>
      <w:r>
        <w:rPr>
          <w:rFonts w:ascii="Apple Color Emoji" w:hAnsi="Apple Color Emoji" w:cs="Apple Color Emoji"/>
        </w:rPr>
        <w:t>✔️</w:t>
      </w:r>
      <w:r>
        <w:rPr>
          <w:rFonts w:ascii="Segoe UI" w:hAnsi="Segoe UI" w:cs="Segoe UI"/>
        </w:rPr>
        <w:t xml:space="preserve"> </w:t>
      </w:r>
      <w:proofErr w:type="spellStart"/>
      <w:r>
        <w:rPr>
          <w:rStyle w:val="lev"/>
          <w:rFonts w:ascii="Segoe UI" w:hAnsi="Segoe UI" w:cs="Segoe UI"/>
          <w:b/>
          <w:bCs/>
        </w:rPr>
        <w:t>Terminaisons</w:t>
      </w:r>
      <w:proofErr w:type="spellEnd"/>
      <w:r>
        <w:rPr>
          <w:rStyle w:val="lev"/>
          <w:rFonts w:ascii="Segoe UI" w:hAnsi="Segoe UI" w:cs="Segoe UI"/>
          <w:b/>
          <w:bCs/>
        </w:rPr>
        <w:t xml:space="preserve"> au </w:t>
      </w:r>
      <w:proofErr w:type="spellStart"/>
      <w:r>
        <w:rPr>
          <w:rStyle w:val="lev"/>
          <w:rFonts w:ascii="Segoe UI" w:hAnsi="Segoe UI" w:cs="Segoe UI"/>
          <w:b/>
          <w:bCs/>
        </w:rPr>
        <w:t>présent</w:t>
      </w:r>
      <w:proofErr w:type="spellEnd"/>
    </w:p>
    <w:p w14:paraId="4471DD9B" w14:textId="77777777" w:rsidR="003E4542" w:rsidRDefault="003E4542" w:rsidP="003E4542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lev"/>
          <w:rFonts w:ascii="Segoe UI" w:hAnsi="Segoe UI" w:cs="Segoe UI"/>
          <w:sz w:val="21"/>
          <w:szCs w:val="21"/>
        </w:rPr>
        <w:t>je -</w:t>
      </w:r>
      <w:proofErr w:type="gramStart"/>
      <w:r>
        <w:rPr>
          <w:rStyle w:val="lev"/>
          <w:rFonts w:ascii="Segoe UI" w:hAnsi="Segoe UI" w:cs="Segoe UI"/>
          <w:sz w:val="21"/>
          <w:szCs w:val="21"/>
        </w:rPr>
        <w:t>is</w:t>
      </w:r>
      <w:proofErr w:type="gramEnd"/>
    </w:p>
    <w:p w14:paraId="5F4F4C10" w14:textId="77777777" w:rsidR="003E4542" w:rsidRDefault="003E4542" w:rsidP="003E4542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Style w:val="lev"/>
          <w:rFonts w:ascii="Segoe UI" w:hAnsi="Segoe UI" w:cs="Segoe UI"/>
          <w:sz w:val="21"/>
          <w:szCs w:val="21"/>
        </w:rPr>
        <w:t>tu</w:t>
      </w:r>
      <w:proofErr w:type="spellEnd"/>
      <w:r>
        <w:rPr>
          <w:rStyle w:val="lev"/>
          <w:rFonts w:ascii="Segoe UI" w:hAnsi="Segoe UI" w:cs="Segoe UI"/>
          <w:sz w:val="21"/>
          <w:szCs w:val="21"/>
        </w:rPr>
        <w:t xml:space="preserve"> -</w:t>
      </w:r>
      <w:proofErr w:type="gramStart"/>
      <w:r>
        <w:rPr>
          <w:rStyle w:val="lev"/>
          <w:rFonts w:ascii="Segoe UI" w:hAnsi="Segoe UI" w:cs="Segoe UI"/>
          <w:sz w:val="21"/>
          <w:szCs w:val="21"/>
        </w:rPr>
        <w:t>is</w:t>
      </w:r>
      <w:proofErr w:type="gramEnd"/>
    </w:p>
    <w:p w14:paraId="0025E9F8" w14:textId="77777777" w:rsidR="003E4542" w:rsidRDefault="003E4542" w:rsidP="003E4542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lev"/>
          <w:rFonts w:ascii="Segoe UI" w:hAnsi="Segoe UI" w:cs="Segoe UI"/>
          <w:sz w:val="21"/>
          <w:szCs w:val="21"/>
        </w:rPr>
        <w:t>il/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elle</w:t>
      </w:r>
      <w:proofErr w:type="spellEnd"/>
      <w:r>
        <w:rPr>
          <w:rStyle w:val="lev"/>
          <w:rFonts w:ascii="Segoe UI" w:hAnsi="Segoe UI" w:cs="Segoe UI"/>
          <w:sz w:val="21"/>
          <w:szCs w:val="21"/>
        </w:rPr>
        <w:t xml:space="preserve"> -it</w:t>
      </w:r>
    </w:p>
    <w:p w14:paraId="498D6EA3" w14:textId="77777777" w:rsidR="003E4542" w:rsidRDefault="003E4542" w:rsidP="003E4542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lev"/>
          <w:rFonts w:ascii="Segoe UI" w:hAnsi="Segoe UI" w:cs="Segoe UI"/>
          <w:sz w:val="21"/>
          <w:szCs w:val="21"/>
        </w:rPr>
        <w:t>nous -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issons</w:t>
      </w:r>
      <w:proofErr w:type="spellEnd"/>
    </w:p>
    <w:p w14:paraId="51DA4F1D" w14:textId="77777777" w:rsidR="003E4542" w:rsidRDefault="003E4542" w:rsidP="003E4542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Style w:val="lev"/>
          <w:rFonts w:ascii="Segoe UI" w:hAnsi="Segoe UI" w:cs="Segoe UI"/>
          <w:sz w:val="21"/>
          <w:szCs w:val="21"/>
        </w:rPr>
        <w:t>vous</w:t>
      </w:r>
      <w:proofErr w:type="spellEnd"/>
      <w:r>
        <w:rPr>
          <w:rStyle w:val="lev"/>
          <w:rFonts w:ascii="Segoe UI" w:hAnsi="Segoe UI" w:cs="Segoe UI"/>
          <w:sz w:val="21"/>
          <w:szCs w:val="21"/>
        </w:rPr>
        <w:t xml:space="preserve"> -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issez</w:t>
      </w:r>
      <w:proofErr w:type="spellEnd"/>
    </w:p>
    <w:p w14:paraId="3F19E2FA" w14:textId="77777777" w:rsidR="003E4542" w:rsidRDefault="003E4542" w:rsidP="003E4542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Style w:val="lev"/>
          <w:rFonts w:ascii="Segoe UI" w:hAnsi="Segoe UI" w:cs="Segoe UI"/>
          <w:sz w:val="21"/>
          <w:szCs w:val="21"/>
        </w:rPr>
        <w:t>ils</w:t>
      </w:r>
      <w:proofErr w:type="spellEnd"/>
      <w:r>
        <w:rPr>
          <w:rStyle w:val="lev"/>
          <w:rFonts w:ascii="Segoe UI" w:hAnsi="Segoe UI" w:cs="Segoe UI"/>
          <w:sz w:val="21"/>
          <w:szCs w:val="21"/>
        </w:rPr>
        <w:t>/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elles</w:t>
      </w:r>
      <w:proofErr w:type="spellEnd"/>
      <w:r>
        <w:rPr>
          <w:rStyle w:val="lev"/>
          <w:rFonts w:ascii="Segoe UI" w:hAnsi="Segoe UI" w:cs="Segoe UI"/>
          <w:sz w:val="21"/>
          <w:szCs w:val="21"/>
        </w:rPr>
        <w:t xml:space="preserve"> -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issent</w:t>
      </w:r>
      <w:proofErr w:type="spellEnd"/>
    </w:p>
    <w:p w14:paraId="5F2569AF" w14:textId="77777777" w:rsidR="003E4542" w:rsidRDefault="003E4542" w:rsidP="003E4542">
      <w:pPr>
        <w:pStyle w:val="Titre3"/>
        <w:spacing w:line="300" w:lineRule="atLeast"/>
        <w:rPr>
          <w:rFonts w:ascii="Segoe UI" w:hAnsi="Segoe UI" w:cs="Segoe UI"/>
          <w:sz w:val="27"/>
          <w:szCs w:val="27"/>
        </w:rPr>
      </w:pPr>
      <w:r>
        <w:rPr>
          <w:rFonts w:ascii="Apple Color Emoji" w:hAnsi="Apple Color Emoji" w:cs="Apple Color Emoji"/>
        </w:rPr>
        <w:t>✔️</w:t>
      </w:r>
      <w:r>
        <w:rPr>
          <w:rFonts w:ascii="Segoe UI" w:hAnsi="Segoe UI" w:cs="Segoe UI"/>
        </w:rPr>
        <w:t xml:space="preserve"> </w:t>
      </w:r>
      <w:proofErr w:type="spellStart"/>
      <w:proofErr w:type="gramStart"/>
      <w:r>
        <w:rPr>
          <w:rFonts w:ascii="Segoe UI" w:hAnsi="Segoe UI" w:cs="Segoe UI"/>
        </w:rPr>
        <w:t>Exemple</w:t>
      </w:r>
      <w:proofErr w:type="spellEnd"/>
      <w:r>
        <w:rPr>
          <w:rFonts w:ascii="Segoe UI" w:hAnsi="Segoe UI" w:cs="Segoe UI"/>
        </w:rPr>
        <w:t xml:space="preserve"> :</w:t>
      </w:r>
      <w:proofErr w:type="gramEnd"/>
      <w:r>
        <w:rPr>
          <w:rFonts w:ascii="Segoe UI" w:hAnsi="Segoe UI" w:cs="Segoe UI"/>
        </w:rPr>
        <w:t xml:space="preserve"> </w:t>
      </w:r>
      <w:proofErr w:type="spellStart"/>
      <w:r>
        <w:rPr>
          <w:rStyle w:val="lev"/>
          <w:rFonts w:ascii="Segoe UI" w:hAnsi="Segoe UI" w:cs="Segoe UI"/>
          <w:b/>
          <w:bCs/>
        </w:rPr>
        <w:t>finir</w:t>
      </w:r>
      <w:proofErr w:type="spellEnd"/>
    </w:p>
    <w:p w14:paraId="395448C0" w14:textId="77777777" w:rsidR="003E4542" w:rsidRDefault="003E4542" w:rsidP="003E4542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je </w:t>
      </w:r>
      <w:proofErr w:type="spellStart"/>
      <w:r>
        <w:rPr>
          <w:rFonts w:ascii="Segoe UI" w:hAnsi="Segoe UI" w:cs="Segoe UI"/>
          <w:sz w:val="21"/>
          <w:szCs w:val="21"/>
        </w:rPr>
        <w:t>fin</w:t>
      </w:r>
      <w:r w:rsidRPr="009D6320">
        <w:rPr>
          <w:rFonts w:ascii="Segoe UI" w:hAnsi="Segoe UI" w:cs="Segoe UI"/>
          <w:sz w:val="21"/>
          <w:szCs w:val="21"/>
          <w:highlight w:val="yellow"/>
        </w:rPr>
        <w:t>is</w:t>
      </w:r>
      <w:proofErr w:type="spellEnd"/>
    </w:p>
    <w:p w14:paraId="7177AFFC" w14:textId="77777777" w:rsidR="003E4542" w:rsidRDefault="003E4542" w:rsidP="003E4542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tu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fin</w:t>
      </w:r>
      <w:r w:rsidRPr="009D6320">
        <w:rPr>
          <w:rFonts w:ascii="Segoe UI" w:hAnsi="Segoe UI" w:cs="Segoe UI"/>
          <w:sz w:val="21"/>
          <w:szCs w:val="21"/>
          <w:highlight w:val="yellow"/>
        </w:rPr>
        <w:t>is</w:t>
      </w:r>
      <w:proofErr w:type="spellEnd"/>
    </w:p>
    <w:p w14:paraId="17A74645" w14:textId="77777777" w:rsidR="003E4542" w:rsidRDefault="003E4542" w:rsidP="003E4542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il </w:t>
      </w:r>
      <w:proofErr w:type="spellStart"/>
      <w:r>
        <w:rPr>
          <w:rFonts w:ascii="Segoe UI" w:hAnsi="Segoe UI" w:cs="Segoe UI"/>
          <w:sz w:val="21"/>
          <w:szCs w:val="21"/>
        </w:rPr>
        <w:t>fin</w:t>
      </w:r>
      <w:r w:rsidRPr="009D6320">
        <w:rPr>
          <w:rFonts w:ascii="Segoe UI" w:hAnsi="Segoe UI" w:cs="Segoe UI"/>
          <w:sz w:val="21"/>
          <w:szCs w:val="21"/>
          <w:highlight w:val="yellow"/>
        </w:rPr>
        <w:t>it</w:t>
      </w:r>
      <w:proofErr w:type="spellEnd"/>
    </w:p>
    <w:p w14:paraId="073F71F4" w14:textId="77777777" w:rsidR="003E4542" w:rsidRDefault="003E4542" w:rsidP="003E4542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nous </w:t>
      </w:r>
      <w:proofErr w:type="spellStart"/>
      <w:r>
        <w:rPr>
          <w:rFonts w:ascii="Segoe UI" w:hAnsi="Segoe UI" w:cs="Segoe UI"/>
          <w:sz w:val="21"/>
          <w:szCs w:val="21"/>
        </w:rPr>
        <w:t>finis</w:t>
      </w:r>
      <w:r w:rsidRPr="009D6320">
        <w:rPr>
          <w:rFonts w:ascii="Segoe UI" w:hAnsi="Segoe UI" w:cs="Segoe UI"/>
          <w:sz w:val="21"/>
          <w:szCs w:val="21"/>
          <w:highlight w:val="yellow"/>
        </w:rPr>
        <w:t>sons</w:t>
      </w:r>
      <w:proofErr w:type="spellEnd"/>
    </w:p>
    <w:p w14:paraId="2803498D" w14:textId="77777777" w:rsidR="003E4542" w:rsidRDefault="003E4542" w:rsidP="003E4542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vous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finis</w:t>
      </w:r>
      <w:r w:rsidRPr="009D6320">
        <w:rPr>
          <w:rFonts w:ascii="Segoe UI" w:hAnsi="Segoe UI" w:cs="Segoe UI"/>
          <w:sz w:val="21"/>
          <w:szCs w:val="21"/>
          <w:highlight w:val="yellow"/>
        </w:rPr>
        <w:t>sez</w:t>
      </w:r>
      <w:proofErr w:type="spellEnd"/>
    </w:p>
    <w:p w14:paraId="21296AA2" w14:textId="77777777" w:rsidR="003E4542" w:rsidRDefault="003E4542" w:rsidP="003E4542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ils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finis</w:t>
      </w:r>
      <w:r w:rsidRPr="009D6320">
        <w:rPr>
          <w:rFonts w:ascii="Segoe UI" w:hAnsi="Segoe UI" w:cs="Segoe UI"/>
          <w:sz w:val="21"/>
          <w:szCs w:val="21"/>
          <w:highlight w:val="yellow"/>
        </w:rPr>
        <w:t>sent</w:t>
      </w:r>
      <w:proofErr w:type="spellEnd"/>
    </w:p>
    <w:p w14:paraId="4CEC9C79" w14:textId="77777777" w:rsidR="003E4542" w:rsidRPr="003E4542" w:rsidRDefault="003E4542" w:rsidP="003E4542">
      <w:pPr>
        <w:pStyle w:val="Titre3"/>
        <w:spacing w:line="300" w:lineRule="atLeast"/>
        <w:rPr>
          <w:rFonts w:ascii="Segoe UI" w:hAnsi="Segoe UI" w:cs="Segoe UI"/>
          <w:sz w:val="27"/>
          <w:szCs w:val="27"/>
          <w:lang w:val="fr-CA"/>
        </w:rPr>
      </w:pPr>
      <w:r w:rsidRPr="003E4542">
        <w:rPr>
          <w:rFonts w:ascii="Segoe UI" w:hAnsi="Segoe UI" w:cs="Segoe UI"/>
          <w:lang w:val="fr-CA"/>
        </w:rPr>
        <w:t>Autres verbes du 2e groupe :</w:t>
      </w:r>
    </w:p>
    <w:p w14:paraId="2C3B9CB5" w14:textId="6FD331D0" w:rsidR="003E4542" w:rsidRPr="009D6320" w:rsidRDefault="003E4542" w:rsidP="003E4542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proofErr w:type="gramStart"/>
      <w:r w:rsidRPr="009D6320">
        <w:rPr>
          <w:rFonts w:ascii="Segoe UI" w:hAnsi="Segoe UI" w:cs="Segoe UI"/>
          <w:sz w:val="21"/>
          <w:szCs w:val="21"/>
          <w:highlight w:val="yellow"/>
          <w:lang w:val="fr-CA"/>
        </w:rPr>
        <w:t>chois</w:t>
      </w:r>
      <w:r w:rsidRPr="009D6320">
        <w:rPr>
          <w:rFonts w:ascii="Segoe UI" w:hAnsi="Segoe UI" w:cs="Segoe UI"/>
          <w:sz w:val="21"/>
          <w:szCs w:val="21"/>
          <w:lang w:val="fr-CA"/>
        </w:rPr>
        <w:t>ir</w:t>
      </w:r>
      <w:proofErr w:type="gramEnd"/>
      <w:r w:rsidR="009D6320" w:rsidRPr="009D6320">
        <w:rPr>
          <w:rFonts w:ascii="Segoe UI" w:hAnsi="Segoe UI" w:cs="Segoe UI"/>
          <w:sz w:val="21"/>
          <w:szCs w:val="21"/>
          <w:lang w:val="fr-CA"/>
        </w:rPr>
        <w:t xml:space="preserve"> ; nous choisissons, vous c</w:t>
      </w:r>
      <w:r w:rsidR="009D6320">
        <w:rPr>
          <w:rFonts w:ascii="Segoe UI" w:hAnsi="Segoe UI" w:cs="Segoe UI"/>
          <w:sz w:val="21"/>
          <w:szCs w:val="21"/>
          <w:lang w:val="fr-CA"/>
        </w:rPr>
        <w:t xml:space="preserve">hoisissez, ils choisissent </w:t>
      </w:r>
    </w:p>
    <w:p w14:paraId="05F7A1ED" w14:textId="7B31A15F" w:rsidR="003E4542" w:rsidRDefault="003E4542" w:rsidP="003E4542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réussir</w:t>
      </w:r>
      <w:proofErr w:type="spellEnd"/>
      <w:r w:rsidR="009D6320">
        <w:rPr>
          <w:rFonts w:ascii="Segoe UI" w:hAnsi="Segoe UI" w:cs="Segoe UI"/>
          <w:sz w:val="21"/>
          <w:szCs w:val="21"/>
        </w:rPr>
        <w:t xml:space="preserve">; </w:t>
      </w:r>
      <w:proofErr w:type="spellStart"/>
      <w:r w:rsidR="009D6320">
        <w:rPr>
          <w:rFonts w:ascii="Segoe UI" w:hAnsi="Segoe UI" w:cs="Segoe UI"/>
          <w:sz w:val="21"/>
          <w:szCs w:val="21"/>
        </w:rPr>
        <w:t>réussissons</w:t>
      </w:r>
      <w:proofErr w:type="spellEnd"/>
      <w:r w:rsidR="009D6320">
        <w:rPr>
          <w:rFonts w:ascii="Segoe UI" w:hAnsi="Segoe UI" w:cs="Segoe UI"/>
          <w:sz w:val="21"/>
          <w:szCs w:val="21"/>
        </w:rPr>
        <w:t xml:space="preserve">, </w:t>
      </w:r>
      <w:proofErr w:type="spellStart"/>
      <w:r w:rsidR="009D6320">
        <w:rPr>
          <w:rFonts w:ascii="Segoe UI" w:hAnsi="Segoe UI" w:cs="Segoe UI"/>
          <w:sz w:val="21"/>
          <w:szCs w:val="21"/>
        </w:rPr>
        <w:t>réussissent</w:t>
      </w:r>
      <w:proofErr w:type="spellEnd"/>
    </w:p>
    <w:p w14:paraId="080BB03B" w14:textId="76641F12" w:rsidR="003E4542" w:rsidRPr="009D6320" w:rsidRDefault="003E4542" w:rsidP="003E4542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proofErr w:type="gramStart"/>
      <w:r w:rsidRPr="009D6320">
        <w:rPr>
          <w:rFonts w:ascii="Segoe UI" w:hAnsi="Segoe UI" w:cs="Segoe UI"/>
          <w:sz w:val="21"/>
          <w:szCs w:val="21"/>
          <w:lang w:val="fr-CA"/>
        </w:rPr>
        <w:t>grandir</w:t>
      </w:r>
      <w:proofErr w:type="gramEnd"/>
      <w:r w:rsidR="009D6320" w:rsidRPr="009D6320">
        <w:rPr>
          <w:rFonts w:ascii="Segoe UI" w:hAnsi="Segoe UI" w:cs="Segoe UI"/>
          <w:sz w:val="21"/>
          <w:szCs w:val="21"/>
          <w:lang w:val="fr-CA"/>
        </w:rPr>
        <w:t xml:space="preserve">; je grandis, nous </w:t>
      </w:r>
      <w:r w:rsidR="009D6320">
        <w:rPr>
          <w:rFonts w:ascii="Segoe UI" w:hAnsi="Segoe UI" w:cs="Segoe UI"/>
          <w:sz w:val="21"/>
          <w:szCs w:val="21"/>
          <w:lang w:val="fr-CA"/>
        </w:rPr>
        <w:t>grandissons</w:t>
      </w:r>
    </w:p>
    <w:p w14:paraId="43748493" w14:textId="4C220FFD" w:rsidR="003E4542" w:rsidRPr="00AE4145" w:rsidRDefault="009D6320" w:rsidP="003E4542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proofErr w:type="spellStart"/>
      <w:proofErr w:type="gramStart"/>
      <w:r w:rsidRPr="00AE4145">
        <w:rPr>
          <w:rFonts w:ascii="Segoe UI" w:hAnsi="Segoe UI" w:cs="Segoe UI"/>
          <w:sz w:val="21"/>
          <w:szCs w:val="21"/>
          <w:lang w:val="fr-CA"/>
        </w:rPr>
        <w:t>grosser</w:t>
      </w:r>
      <w:proofErr w:type="spellEnd"/>
      <w:proofErr w:type="gramEnd"/>
      <w:r w:rsidRPr="00AE4145">
        <w:rPr>
          <w:rFonts w:ascii="Segoe UI" w:hAnsi="Segoe UI" w:cs="Segoe UI"/>
          <w:sz w:val="21"/>
          <w:szCs w:val="21"/>
          <w:lang w:val="fr-CA"/>
        </w:rPr>
        <w:t>; je grossis</w:t>
      </w:r>
      <w:r w:rsidR="00AE4145" w:rsidRPr="00AE4145">
        <w:rPr>
          <w:rFonts w:ascii="Segoe UI" w:hAnsi="Segoe UI" w:cs="Segoe UI"/>
          <w:sz w:val="21"/>
          <w:szCs w:val="21"/>
          <w:lang w:val="fr-CA"/>
        </w:rPr>
        <w:t>, grossissez, g</w:t>
      </w:r>
      <w:r w:rsidR="00AE4145">
        <w:rPr>
          <w:rFonts w:ascii="Segoe UI" w:hAnsi="Segoe UI" w:cs="Segoe UI"/>
          <w:sz w:val="21"/>
          <w:szCs w:val="21"/>
          <w:lang w:val="fr-CA"/>
        </w:rPr>
        <w:t>rossissent</w:t>
      </w:r>
    </w:p>
    <w:p w14:paraId="680EDDA2" w14:textId="0E491B0E" w:rsidR="003E4542" w:rsidRDefault="003E4542" w:rsidP="003E4542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rougir</w:t>
      </w:r>
      <w:proofErr w:type="spellEnd"/>
      <w:r w:rsidR="00AE4145">
        <w:rPr>
          <w:rFonts w:ascii="Segoe UI" w:hAnsi="Segoe UI" w:cs="Segoe UI"/>
          <w:sz w:val="21"/>
          <w:szCs w:val="21"/>
        </w:rPr>
        <w:t xml:space="preserve">; </w:t>
      </w:r>
      <w:proofErr w:type="spellStart"/>
      <w:r w:rsidR="00AE4145">
        <w:rPr>
          <w:rFonts w:ascii="Segoe UI" w:hAnsi="Segoe UI" w:cs="Segoe UI"/>
          <w:sz w:val="21"/>
          <w:szCs w:val="21"/>
        </w:rPr>
        <w:t>rougissent</w:t>
      </w:r>
      <w:proofErr w:type="spellEnd"/>
      <w:r w:rsidR="00AE4145">
        <w:rPr>
          <w:rFonts w:ascii="Segoe UI" w:hAnsi="Segoe UI" w:cs="Segoe UI"/>
          <w:sz w:val="21"/>
          <w:szCs w:val="21"/>
        </w:rPr>
        <w:t xml:space="preserve"> </w:t>
      </w:r>
    </w:p>
    <w:p w14:paraId="1D596EB7" w14:textId="3000F0C0" w:rsidR="003E4542" w:rsidRDefault="003E4542" w:rsidP="003E4542">
      <w:pPr>
        <w:spacing w:after="0" w:line="300" w:lineRule="atLeast"/>
        <w:rPr>
          <w:rFonts w:ascii="Segoe UI" w:hAnsi="Segoe UI" w:cs="Segoe UI"/>
          <w:sz w:val="21"/>
          <w:szCs w:val="21"/>
        </w:rPr>
      </w:pPr>
    </w:p>
    <w:p w14:paraId="56708FD6" w14:textId="77777777" w:rsidR="003E4542" w:rsidRDefault="003E4542" w:rsidP="003E4542">
      <w:pPr>
        <w:pStyle w:val="Titre1"/>
        <w:spacing w:line="300" w:lineRule="atLeast"/>
        <w:rPr>
          <w:rFonts w:ascii="Apple Color Emoji" w:hAnsi="Apple Color Emoji" w:cs="Apple Color Emoji"/>
        </w:rPr>
      </w:pPr>
    </w:p>
    <w:p w14:paraId="500477E2" w14:textId="77777777" w:rsidR="003E4542" w:rsidRPr="003E4542" w:rsidRDefault="003E4542" w:rsidP="003E4542"/>
    <w:p w14:paraId="0AF91450" w14:textId="2CBFD58F" w:rsidR="003E4542" w:rsidRPr="003E4542" w:rsidRDefault="003E4542" w:rsidP="003E4542">
      <w:pPr>
        <w:pStyle w:val="Titre1"/>
        <w:spacing w:line="300" w:lineRule="atLeast"/>
        <w:rPr>
          <w:rFonts w:ascii="Segoe UI" w:hAnsi="Segoe UI" w:cs="Segoe UI"/>
          <w:sz w:val="48"/>
          <w:szCs w:val="48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lastRenderedPageBreak/>
        <w:t>Verbes irréguliers (3e groupe)</w:t>
      </w:r>
    </w:p>
    <w:p w14:paraId="108CEC86" w14:textId="77777777" w:rsidR="003E4542" w:rsidRPr="003E4542" w:rsidRDefault="003E4542" w:rsidP="003E4542">
      <w:pPr>
        <w:pStyle w:val="Titre3"/>
        <w:spacing w:line="300" w:lineRule="atLeast"/>
        <w:rPr>
          <w:rFonts w:ascii="Segoe UI" w:hAnsi="Segoe UI" w:cs="Segoe UI"/>
          <w:lang w:val="fr-CA"/>
        </w:rPr>
      </w:pPr>
      <w:r>
        <w:rPr>
          <w:rFonts w:ascii="Apple Color Emoji" w:hAnsi="Apple Color Emoji" w:cs="Apple Color Emoji"/>
        </w:rPr>
        <w:t>📌</w:t>
      </w:r>
      <w:r w:rsidRPr="003E4542">
        <w:rPr>
          <w:rFonts w:ascii="Segoe UI" w:hAnsi="Segoe UI" w:cs="Segoe UI"/>
          <w:lang w:val="fr-CA"/>
        </w:rPr>
        <w:t xml:space="preserve"> Définition</w:t>
      </w:r>
    </w:p>
    <w:p w14:paraId="095A91A5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Ce sont les verbes qui </w:t>
      </w:r>
      <w:r>
        <w:rPr>
          <w:rStyle w:val="lev"/>
          <w:rFonts w:ascii="Segoe UI" w:hAnsi="Segoe UI" w:cs="Segoe UI"/>
          <w:sz w:val="21"/>
          <w:szCs w:val="21"/>
        </w:rPr>
        <w:t>ne suivent pas un modèle régulier</w:t>
      </w:r>
      <w:r>
        <w:rPr>
          <w:rFonts w:ascii="Segoe UI" w:hAnsi="Segoe UI" w:cs="Segoe UI"/>
          <w:sz w:val="21"/>
          <w:szCs w:val="21"/>
        </w:rPr>
        <w:t>.</w:t>
      </w:r>
      <w:r>
        <w:rPr>
          <w:rFonts w:ascii="Segoe UI" w:hAnsi="Segoe UI" w:cs="Segoe UI"/>
          <w:sz w:val="21"/>
          <w:szCs w:val="21"/>
        </w:rPr>
        <w:br/>
        <w:t xml:space="preserve">Ils peuvent se terminer par </w:t>
      </w:r>
      <w:r>
        <w:rPr>
          <w:rStyle w:val="lev"/>
          <w:rFonts w:ascii="Segoe UI" w:hAnsi="Segoe UI" w:cs="Segoe UI"/>
          <w:sz w:val="21"/>
          <w:szCs w:val="21"/>
        </w:rPr>
        <w:t>-</w:t>
      </w:r>
      <w:r w:rsidRPr="00AE4145">
        <w:rPr>
          <w:rStyle w:val="lev"/>
          <w:rFonts w:ascii="Segoe UI" w:hAnsi="Segoe UI" w:cs="Segoe UI"/>
          <w:sz w:val="21"/>
          <w:szCs w:val="21"/>
          <w:highlight w:val="yellow"/>
        </w:rPr>
        <w:t>IR, -RE, -OIR</w:t>
      </w:r>
      <w:r>
        <w:rPr>
          <w:rFonts w:ascii="Segoe UI" w:hAnsi="Segoe UI" w:cs="Segoe UI"/>
          <w:sz w:val="21"/>
          <w:szCs w:val="21"/>
        </w:rPr>
        <w:t xml:space="preserve"> ou même </w:t>
      </w:r>
      <w:r>
        <w:rPr>
          <w:rStyle w:val="Accentuation"/>
          <w:rFonts w:ascii="Segoe UI" w:eastAsiaTheme="majorEastAsia" w:hAnsi="Segoe UI" w:cs="Segoe UI"/>
          <w:sz w:val="21"/>
          <w:szCs w:val="21"/>
        </w:rPr>
        <w:t>-ER</w:t>
      </w:r>
      <w:r>
        <w:rPr>
          <w:rFonts w:ascii="Segoe UI" w:hAnsi="Segoe UI" w:cs="Segoe UI"/>
          <w:sz w:val="21"/>
          <w:szCs w:val="21"/>
        </w:rPr>
        <w:t xml:space="preserve"> (aller).</w:t>
      </w:r>
    </w:p>
    <w:p w14:paraId="6CD24C99" w14:textId="1B10146A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Comme :</w:t>
      </w:r>
    </w:p>
    <w:p w14:paraId="5AD174F4" w14:textId="5CCC28BE" w:rsidR="003E4542" w:rsidRDefault="003E4542" w:rsidP="003E4542">
      <w:pPr>
        <w:pStyle w:val="Titre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Style w:val="lev"/>
          <w:rFonts w:ascii="Segoe UI" w:hAnsi="Segoe UI" w:cs="Segoe UI"/>
          <w:b/>
          <w:bCs/>
        </w:rPr>
        <w:t>ÊTRE</w:t>
      </w:r>
    </w:p>
    <w:p w14:paraId="308099B8" w14:textId="77777777" w:rsidR="003E4542" w:rsidRDefault="003E4542" w:rsidP="003E4542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je suis</w:t>
      </w:r>
    </w:p>
    <w:p w14:paraId="509602F5" w14:textId="77777777" w:rsidR="003E4542" w:rsidRDefault="003E4542" w:rsidP="003E4542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tu</w:t>
      </w:r>
      <w:proofErr w:type="spellEnd"/>
      <w:r>
        <w:rPr>
          <w:rFonts w:ascii="Segoe UI" w:hAnsi="Segoe UI" w:cs="Segoe UI"/>
          <w:sz w:val="21"/>
          <w:szCs w:val="21"/>
        </w:rPr>
        <w:t xml:space="preserve"> es</w:t>
      </w:r>
    </w:p>
    <w:p w14:paraId="25FC460D" w14:textId="77777777" w:rsidR="003E4542" w:rsidRDefault="003E4542" w:rsidP="003E4542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il/</w:t>
      </w:r>
      <w:proofErr w:type="spellStart"/>
      <w:r>
        <w:rPr>
          <w:rFonts w:ascii="Segoe UI" w:hAnsi="Segoe UI" w:cs="Segoe UI"/>
          <w:sz w:val="21"/>
          <w:szCs w:val="21"/>
        </w:rPr>
        <w:t>elle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est</w:t>
      </w:r>
      <w:proofErr w:type="spellEnd"/>
    </w:p>
    <w:p w14:paraId="5A181A6B" w14:textId="77777777" w:rsidR="003E4542" w:rsidRDefault="003E4542" w:rsidP="003E4542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nous </w:t>
      </w:r>
      <w:proofErr w:type="spellStart"/>
      <w:r>
        <w:rPr>
          <w:rFonts w:ascii="Segoe UI" w:hAnsi="Segoe UI" w:cs="Segoe UI"/>
          <w:sz w:val="21"/>
          <w:szCs w:val="21"/>
        </w:rPr>
        <w:t>sommes</w:t>
      </w:r>
      <w:proofErr w:type="spellEnd"/>
    </w:p>
    <w:p w14:paraId="69BA4F77" w14:textId="77777777" w:rsidR="003E4542" w:rsidRDefault="003E4542" w:rsidP="003E4542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vous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êtes</w:t>
      </w:r>
      <w:proofErr w:type="spellEnd"/>
    </w:p>
    <w:p w14:paraId="2B8764D8" w14:textId="77777777" w:rsidR="003E4542" w:rsidRDefault="003E4542" w:rsidP="003E4542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ils</w:t>
      </w:r>
      <w:proofErr w:type="spellEnd"/>
      <w:r>
        <w:rPr>
          <w:rFonts w:ascii="Segoe UI" w:hAnsi="Segoe UI" w:cs="Segoe UI"/>
          <w:sz w:val="21"/>
          <w:szCs w:val="21"/>
        </w:rPr>
        <w:t>/</w:t>
      </w:r>
      <w:proofErr w:type="spellStart"/>
      <w:r>
        <w:rPr>
          <w:rFonts w:ascii="Segoe UI" w:hAnsi="Segoe UI" w:cs="Segoe UI"/>
          <w:sz w:val="21"/>
          <w:szCs w:val="21"/>
        </w:rPr>
        <w:t>elles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sont</w:t>
      </w:r>
      <w:proofErr w:type="spellEnd"/>
    </w:p>
    <w:p w14:paraId="0434796E" w14:textId="1F43F816" w:rsidR="003E4542" w:rsidRDefault="003E4542" w:rsidP="003E4542">
      <w:pPr>
        <w:pStyle w:val="Titre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Style w:val="lev"/>
          <w:rFonts w:ascii="Segoe UI" w:hAnsi="Segoe UI" w:cs="Segoe UI"/>
          <w:b/>
          <w:bCs/>
        </w:rPr>
        <w:t>AVOIR</w:t>
      </w:r>
    </w:p>
    <w:p w14:paraId="6C2324F5" w14:textId="77777777" w:rsidR="003E4542" w:rsidRDefault="003E4542" w:rsidP="003E4542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j’ai</w:t>
      </w:r>
      <w:proofErr w:type="spellEnd"/>
    </w:p>
    <w:p w14:paraId="1B4DCD75" w14:textId="77777777" w:rsidR="003E4542" w:rsidRDefault="003E4542" w:rsidP="003E4542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tu</w:t>
      </w:r>
      <w:proofErr w:type="spellEnd"/>
      <w:r>
        <w:rPr>
          <w:rFonts w:ascii="Segoe UI" w:hAnsi="Segoe UI" w:cs="Segoe UI"/>
          <w:sz w:val="21"/>
          <w:szCs w:val="21"/>
        </w:rPr>
        <w:t xml:space="preserve"> as</w:t>
      </w:r>
    </w:p>
    <w:p w14:paraId="12CFBE20" w14:textId="77777777" w:rsidR="003E4542" w:rsidRDefault="003E4542" w:rsidP="003E4542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il/</w:t>
      </w:r>
      <w:proofErr w:type="spellStart"/>
      <w:r>
        <w:rPr>
          <w:rFonts w:ascii="Segoe UI" w:hAnsi="Segoe UI" w:cs="Segoe UI"/>
          <w:sz w:val="21"/>
          <w:szCs w:val="21"/>
        </w:rPr>
        <w:t>elle</w:t>
      </w:r>
      <w:proofErr w:type="spellEnd"/>
      <w:r>
        <w:rPr>
          <w:rFonts w:ascii="Segoe UI" w:hAnsi="Segoe UI" w:cs="Segoe UI"/>
          <w:sz w:val="21"/>
          <w:szCs w:val="21"/>
        </w:rPr>
        <w:t xml:space="preserve"> a</w:t>
      </w:r>
    </w:p>
    <w:p w14:paraId="46BD8314" w14:textId="77777777" w:rsidR="003E4542" w:rsidRDefault="003E4542" w:rsidP="003E4542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nous </w:t>
      </w:r>
      <w:proofErr w:type="spellStart"/>
      <w:r>
        <w:rPr>
          <w:rFonts w:ascii="Segoe UI" w:hAnsi="Segoe UI" w:cs="Segoe UI"/>
          <w:sz w:val="21"/>
          <w:szCs w:val="21"/>
        </w:rPr>
        <w:t>avons</w:t>
      </w:r>
      <w:proofErr w:type="spellEnd"/>
    </w:p>
    <w:p w14:paraId="6F5A6B9B" w14:textId="77777777" w:rsidR="003E4542" w:rsidRDefault="003E4542" w:rsidP="003E4542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vous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avez</w:t>
      </w:r>
      <w:proofErr w:type="spellEnd"/>
    </w:p>
    <w:p w14:paraId="7ADF153D" w14:textId="77777777" w:rsidR="003E4542" w:rsidRDefault="003E4542" w:rsidP="003E4542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ils</w:t>
      </w:r>
      <w:proofErr w:type="spellEnd"/>
      <w:r>
        <w:rPr>
          <w:rFonts w:ascii="Segoe UI" w:hAnsi="Segoe UI" w:cs="Segoe UI"/>
          <w:sz w:val="21"/>
          <w:szCs w:val="21"/>
        </w:rPr>
        <w:t>/</w:t>
      </w:r>
      <w:proofErr w:type="spellStart"/>
      <w:r>
        <w:rPr>
          <w:rFonts w:ascii="Segoe UI" w:hAnsi="Segoe UI" w:cs="Segoe UI"/>
          <w:sz w:val="21"/>
          <w:szCs w:val="21"/>
        </w:rPr>
        <w:t>elles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ont</w:t>
      </w:r>
      <w:proofErr w:type="spellEnd"/>
    </w:p>
    <w:p w14:paraId="5B3EAFC8" w14:textId="0D912F86" w:rsidR="003E4542" w:rsidRDefault="003E4542" w:rsidP="003E4542">
      <w:pPr>
        <w:pStyle w:val="Titre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Style w:val="lev"/>
          <w:rFonts w:ascii="Segoe UI" w:hAnsi="Segoe UI" w:cs="Segoe UI"/>
          <w:b/>
          <w:bCs/>
        </w:rPr>
        <w:t>ALLER</w:t>
      </w:r>
    </w:p>
    <w:p w14:paraId="0EEA77C8" w14:textId="77777777" w:rsidR="003E4542" w:rsidRDefault="003E4542" w:rsidP="003E4542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je </w:t>
      </w:r>
      <w:proofErr w:type="spellStart"/>
      <w:r>
        <w:rPr>
          <w:rFonts w:ascii="Segoe UI" w:hAnsi="Segoe UI" w:cs="Segoe UI"/>
          <w:sz w:val="21"/>
          <w:szCs w:val="21"/>
        </w:rPr>
        <w:t>vais</w:t>
      </w:r>
      <w:proofErr w:type="spellEnd"/>
    </w:p>
    <w:p w14:paraId="5401EB41" w14:textId="77777777" w:rsidR="003E4542" w:rsidRDefault="003E4542" w:rsidP="003E4542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tu</w:t>
      </w:r>
      <w:proofErr w:type="spellEnd"/>
      <w:r>
        <w:rPr>
          <w:rFonts w:ascii="Segoe UI" w:hAnsi="Segoe UI" w:cs="Segoe UI"/>
          <w:sz w:val="21"/>
          <w:szCs w:val="21"/>
        </w:rPr>
        <w:t xml:space="preserve"> vas</w:t>
      </w:r>
    </w:p>
    <w:p w14:paraId="68AAEDE9" w14:textId="77777777" w:rsidR="003E4542" w:rsidRDefault="003E4542" w:rsidP="003E4542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il/</w:t>
      </w:r>
      <w:proofErr w:type="spellStart"/>
      <w:r>
        <w:rPr>
          <w:rFonts w:ascii="Segoe UI" w:hAnsi="Segoe UI" w:cs="Segoe UI"/>
          <w:sz w:val="21"/>
          <w:szCs w:val="21"/>
        </w:rPr>
        <w:t>elle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va</w:t>
      </w:r>
      <w:proofErr w:type="spellEnd"/>
    </w:p>
    <w:p w14:paraId="0075E08F" w14:textId="77777777" w:rsidR="003E4542" w:rsidRDefault="003E4542" w:rsidP="003E4542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nous </w:t>
      </w:r>
      <w:proofErr w:type="spellStart"/>
      <w:r>
        <w:rPr>
          <w:rFonts w:ascii="Segoe UI" w:hAnsi="Segoe UI" w:cs="Segoe UI"/>
          <w:sz w:val="21"/>
          <w:szCs w:val="21"/>
        </w:rPr>
        <w:t>allons</w:t>
      </w:r>
      <w:proofErr w:type="spellEnd"/>
    </w:p>
    <w:p w14:paraId="45348A6B" w14:textId="77777777" w:rsidR="003E4542" w:rsidRDefault="003E4542" w:rsidP="003E4542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vous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allez</w:t>
      </w:r>
      <w:proofErr w:type="spellEnd"/>
    </w:p>
    <w:p w14:paraId="0BAEF4C1" w14:textId="77777777" w:rsidR="003E4542" w:rsidRDefault="003E4542" w:rsidP="003E4542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ils</w:t>
      </w:r>
      <w:proofErr w:type="spellEnd"/>
      <w:r>
        <w:rPr>
          <w:rFonts w:ascii="Segoe UI" w:hAnsi="Segoe UI" w:cs="Segoe UI"/>
          <w:sz w:val="21"/>
          <w:szCs w:val="21"/>
        </w:rPr>
        <w:t>/</w:t>
      </w:r>
      <w:proofErr w:type="spellStart"/>
      <w:r>
        <w:rPr>
          <w:rFonts w:ascii="Segoe UI" w:hAnsi="Segoe UI" w:cs="Segoe UI"/>
          <w:sz w:val="21"/>
          <w:szCs w:val="21"/>
        </w:rPr>
        <w:t>elles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vont</w:t>
      </w:r>
      <w:proofErr w:type="spellEnd"/>
    </w:p>
    <w:p w14:paraId="51F052CC" w14:textId="15D8DEC1" w:rsidR="003E4542" w:rsidRDefault="003E4542" w:rsidP="003E4542">
      <w:pPr>
        <w:pStyle w:val="Titre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Style w:val="lev"/>
          <w:rFonts w:ascii="Segoe UI" w:hAnsi="Segoe UI" w:cs="Segoe UI"/>
          <w:b/>
          <w:bCs/>
        </w:rPr>
        <w:t>FAIRE</w:t>
      </w:r>
    </w:p>
    <w:p w14:paraId="0BA54F47" w14:textId="77777777" w:rsidR="003E4542" w:rsidRDefault="003E4542" w:rsidP="003E4542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je </w:t>
      </w:r>
      <w:proofErr w:type="spellStart"/>
      <w:r>
        <w:rPr>
          <w:rFonts w:ascii="Segoe UI" w:hAnsi="Segoe UI" w:cs="Segoe UI"/>
          <w:sz w:val="21"/>
          <w:szCs w:val="21"/>
        </w:rPr>
        <w:t>fais</w:t>
      </w:r>
      <w:proofErr w:type="spellEnd"/>
    </w:p>
    <w:p w14:paraId="5FDF113C" w14:textId="77777777" w:rsidR="003E4542" w:rsidRDefault="003E4542" w:rsidP="003E4542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tu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fais</w:t>
      </w:r>
      <w:proofErr w:type="spellEnd"/>
    </w:p>
    <w:p w14:paraId="0BA51EB7" w14:textId="77777777" w:rsidR="003E4542" w:rsidRDefault="003E4542" w:rsidP="003E4542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il/</w:t>
      </w:r>
      <w:proofErr w:type="spellStart"/>
      <w:r>
        <w:rPr>
          <w:rFonts w:ascii="Segoe UI" w:hAnsi="Segoe UI" w:cs="Segoe UI"/>
          <w:sz w:val="21"/>
          <w:szCs w:val="21"/>
        </w:rPr>
        <w:t>elle</w:t>
      </w:r>
      <w:proofErr w:type="spellEnd"/>
      <w:r>
        <w:rPr>
          <w:rFonts w:ascii="Segoe UI" w:hAnsi="Segoe UI" w:cs="Segoe UI"/>
          <w:sz w:val="21"/>
          <w:szCs w:val="21"/>
        </w:rPr>
        <w:t xml:space="preserve"> fait</w:t>
      </w:r>
    </w:p>
    <w:p w14:paraId="589805E1" w14:textId="77777777" w:rsidR="003E4542" w:rsidRDefault="003E4542" w:rsidP="003E4542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nous </w:t>
      </w:r>
      <w:proofErr w:type="spellStart"/>
      <w:r>
        <w:rPr>
          <w:rFonts w:ascii="Segoe UI" w:hAnsi="Segoe UI" w:cs="Segoe UI"/>
          <w:sz w:val="21"/>
          <w:szCs w:val="21"/>
        </w:rPr>
        <w:t>faisons</w:t>
      </w:r>
      <w:proofErr w:type="spellEnd"/>
    </w:p>
    <w:p w14:paraId="5B2679CE" w14:textId="77777777" w:rsidR="003E4542" w:rsidRPr="00AE4145" w:rsidRDefault="003E4542" w:rsidP="003E4542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highlight w:val="yellow"/>
        </w:rPr>
      </w:pPr>
      <w:proofErr w:type="spellStart"/>
      <w:r w:rsidRPr="00AE4145">
        <w:rPr>
          <w:rFonts w:ascii="Segoe UI" w:hAnsi="Segoe UI" w:cs="Segoe UI"/>
          <w:sz w:val="21"/>
          <w:szCs w:val="21"/>
          <w:highlight w:val="yellow"/>
        </w:rPr>
        <w:t>vous</w:t>
      </w:r>
      <w:proofErr w:type="spellEnd"/>
      <w:r w:rsidRPr="00AE4145">
        <w:rPr>
          <w:rFonts w:ascii="Segoe UI" w:hAnsi="Segoe UI" w:cs="Segoe UI"/>
          <w:sz w:val="21"/>
          <w:szCs w:val="21"/>
          <w:highlight w:val="yellow"/>
        </w:rPr>
        <w:t xml:space="preserve"> </w:t>
      </w:r>
      <w:proofErr w:type="spellStart"/>
      <w:r w:rsidRPr="00AE4145">
        <w:rPr>
          <w:rFonts w:ascii="Segoe UI" w:hAnsi="Segoe UI" w:cs="Segoe UI"/>
          <w:sz w:val="21"/>
          <w:szCs w:val="21"/>
          <w:highlight w:val="yellow"/>
        </w:rPr>
        <w:t>faites</w:t>
      </w:r>
      <w:proofErr w:type="spellEnd"/>
    </w:p>
    <w:p w14:paraId="6E1BB158" w14:textId="77777777" w:rsidR="003E4542" w:rsidRDefault="003E4542" w:rsidP="003E4542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lastRenderedPageBreak/>
        <w:t>ils</w:t>
      </w:r>
      <w:proofErr w:type="spellEnd"/>
      <w:r>
        <w:rPr>
          <w:rFonts w:ascii="Segoe UI" w:hAnsi="Segoe UI" w:cs="Segoe UI"/>
          <w:sz w:val="21"/>
          <w:szCs w:val="21"/>
        </w:rPr>
        <w:t>/</w:t>
      </w:r>
      <w:proofErr w:type="spellStart"/>
      <w:r>
        <w:rPr>
          <w:rFonts w:ascii="Segoe UI" w:hAnsi="Segoe UI" w:cs="Segoe UI"/>
          <w:sz w:val="21"/>
          <w:szCs w:val="21"/>
        </w:rPr>
        <w:t>elles</w:t>
      </w:r>
      <w:proofErr w:type="spellEnd"/>
      <w:r>
        <w:rPr>
          <w:rFonts w:ascii="Segoe UI" w:hAnsi="Segoe UI" w:cs="Segoe UI"/>
          <w:sz w:val="21"/>
          <w:szCs w:val="21"/>
        </w:rPr>
        <w:t xml:space="preserve"> font</w:t>
      </w:r>
    </w:p>
    <w:p w14:paraId="376F712F" w14:textId="3BE658FF" w:rsidR="003E4542" w:rsidRDefault="003E4542" w:rsidP="003E4542">
      <w:pPr>
        <w:pStyle w:val="Titre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Style w:val="lev"/>
          <w:rFonts w:ascii="Segoe UI" w:hAnsi="Segoe UI" w:cs="Segoe UI"/>
          <w:b/>
          <w:bCs/>
        </w:rPr>
        <w:t>VENIR</w:t>
      </w:r>
    </w:p>
    <w:p w14:paraId="4955E76C" w14:textId="77777777" w:rsidR="003E4542" w:rsidRDefault="003E4542" w:rsidP="003E4542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je </w:t>
      </w:r>
      <w:proofErr w:type="spellStart"/>
      <w:r>
        <w:rPr>
          <w:rFonts w:ascii="Segoe UI" w:hAnsi="Segoe UI" w:cs="Segoe UI"/>
          <w:sz w:val="21"/>
          <w:szCs w:val="21"/>
        </w:rPr>
        <w:t>viens</w:t>
      </w:r>
      <w:proofErr w:type="spellEnd"/>
    </w:p>
    <w:p w14:paraId="7F9C01C8" w14:textId="77777777" w:rsidR="003E4542" w:rsidRDefault="003E4542" w:rsidP="003E4542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tu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viens</w:t>
      </w:r>
      <w:proofErr w:type="spellEnd"/>
    </w:p>
    <w:p w14:paraId="1EFD56E9" w14:textId="77777777" w:rsidR="003E4542" w:rsidRDefault="003E4542" w:rsidP="003E4542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il/</w:t>
      </w:r>
      <w:proofErr w:type="spellStart"/>
      <w:r>
        <w:rPr>
          <w:rFonts w:ascii="Segoe UI" w:hAnsi="Segoe UI" w:cs="Segoe UI"/>
          <w:sz w:val="21"/>
          <w:szCs w:val="21"/>
        </w:rPr>
        <w:t>elle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vient</w:t>
      </w:r>
      <w:proofErr w:type="spellEnd"/>
    </w:p>
    <w:p w14:paraId="77FBE8DB" w14:textId="77777777" w:rsidR="003E4542" w:rsidRDefault="003E4542" w:rsidP="003E4542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nous </w:t>
      </w:r>
      <w:proofErr w:type="spellStart"/>
      <w:r>
        <w:rPr>
          <w:rFonts w:ascii="Segoe UI" w:hAnsi="Segoe UI" w:cs="Segoe UI"/>
          <w:sz w:val="21"/>
          <w:szCs w:val="21"/>
        </w:rPr>
        <w:t>venons</w:t>
      </w:r>
      <w:proofErr w:type="spellEnd"/>
    </w:p>
    <w:p w14:paraId="16210CF3" w14:textId="77777777" w:rsidR="003E4542" w:rsidRDefault="003E4542" w:rsidP="003E4542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vous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venez</w:t>
      </w:r>
      <w:proofErr w:type="spellEnd"/>
    </w:p>
    <w:p w14:paraId="044B02AE" w14:textId="23DC7165" w:rsidR="003E4542" w:rsidRPr="003E4542" w:rsidRDefault="003E4542" w:rsidP="003E4542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ils</w:t>
      </w:r>
      <w:proofErr w:type="spellEnd"/>
      <w:r>
        <w:rPr>
          <w:rFonts w:ascii="Segoe UI" w:hAnsi="Segoe UI" w:cs="Segoe UI"/>
          <w:sz w:val="21"/>
          <w:szCs w:val="21"/>
        </w:rPr>
        <w:t>/</w:t>
      </w:r>
      <w:proofErr w:type="spellStart"/>
      <w:r>
        <w:rPr>
          <w:rFonts w:ascii="Segoe UI" w:hAnsi="Segoe UI" w:cs="Segoe UI"/>
          <w:sz w:val="21"/>
          <w:szCs w:val="21"/>
        </w:rPr>
        <w:t>elles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viennent</w:t>
      </w:r>
      <w:proofErr w:type="spellEnd"/>
    </w:p>
    <w:p w14:paraId="4CB281BC" w14:textId="086CC48C" w:rsidR="003E4542" w:rsidRPr="003E4542" w:rsidRDefault="003E4542" w:rsidP="003E4542">
      <w:pPr>
        <w:pStyle w:val="Titre1"/>
        <w:spacing w:line="300" w:lineRule="atLeast"/>
        <w:rPr>
          <w:rFonts w:ascii="Segoe UI" w:hAnsi="Segoe UI" w:cs="Segoe UI"/>
          <w:sz w:val="48"/>
          <w:szCs w:val="48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 xml:space="preserve">Autres verbes </w:t>
      </w:r>
      <w:r w:rsidRPr="003E4542">
        <w:rPr>
          <w:rStyle w:val="lev"/>
          <w:rFonts w:ascii="Segoe UI" w:hAnsi="Segoe UI" w:cs="Segoe UI"/>
          <w:b/>
          <w:bCs/>
          <w:color w:val="FF0000"/>
          <w:lang w:val="fr-CA"/>
        </w:rPr>
        <w:t>irréguliers</w:t>
      </w:r>
      <w:r w:rsidRPr="003E4542">
        <w:rPr>
          <w:rStyle w:val="lev"/>
          <w:rFonts w:ascii="Segoe UI" w:hAnsi="Segoe UI" w:cs="Segoe UI"/>
          <w:b/>
          <w:bCs/>
          <w:lang w:val="fr-CA"/>
        </w:rPr>
        <w:t xml:space="preserve"> fréquents </w:t>
      </w:r>
    </w:p>
    <w:p w14:paraId="7727EFCC" w14:textId="77777777" w:rsidR="003E4542" w:rsidRPr="003E4542" w:rsidRDefault="003E4542" w:rsidP="003E4542">
      <w:pPr>
        <w:pStyle w:val="Titre3"/>
        <w:spacing w:line="300" w:lineRule="atLeast"/>
        <w:rPr>
          <w:rFonts w:ascii="Segoe UI" w:hAnsi="Segoe UI" w:cs="Segoe UI"/>
          <w:lang w:val="fr-CA"/>
        </w:rPr>
      </w:pPr>
      <w:r w:rsidRPr="003E4542">
        <w:rPr>
          <w:rFonts w:ascii="Segoe UI" w:hAnsi="Segoe UI" w:cs="Segoe UI"/>
          <w:lang w:val="fr-CA"/>
        </w:rPr>
        <w:t>Verbes en -IR (mais irréguliers)</w:t>
      </w:r>
    </w:p>
    <w:p w14:paraId="52275188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Exemples : partir, sortir, dormir</w:t>
      </w:r>
    </w:p>
    <w:p w14:paraId="496FA1F3" w14:textId="77777777" w:rsidR="003E4542" w:rsidRDefault="003E4542" w:rsidP="003E4542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je pars / </w:t>
      </w:r>
      <w:proofErr w:type="spellStart"/>
      <w:r>
        <w:rPr>
          <w:rFonts w:ascii="Segoe UI" w:hAnsi="Segoe UI" w:cs="Segoe UI"/>
          <w:sz w:val="21"/>
          <w:szCs w:val="21"/>
        </w:rPr>
        <w:t>sors</w:t>
      </w:r>
      <w:proofErr w:type="spellEnd"/>
      <w:r>
        <w:rPr>
          <w:rFonts w:ascii="Segoe UI" w:hAnsi="Segoe UI" w:cs="Segoe UI"/>
          <w:sz w:val="21"/>
          <w:szCs w:val="21"/>
        </w:rPr>
        <w:t xml:space="preserve"> / </w:t>
      </w:r>
      <w:proofErr w:type="spellStart"/>
      <w:r>
        <w:rPr>
          <w:rFonts w:ascii="Segoe UI" w:hAnsi="Segoe UI" w:cs="Segoe UI"/>
          <w:sz w:val="21"/>
          <w:szCs w:val="21"/>
        </w:rPr>
        <w:t>dors</w:t>
      </w:r>
      <w:proofErr w:type="spellEnd"/>
    </w:p>
    <w:p w14:paraId="5AA4D56C" w14:textId="77777777" w:rsidR="003E4542" w:rsidRDefault="003E4542" w:rsidP="003E4542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nous </w:t>
      </w:r>
      <w:proofErr w:type="spellStart"/>
      <w:r>
        <w:rPr>
          <w:rFonts w:ascii="Segoe UI" w:hAnsi="Segoe UI" w:cs="Segoe UI"/>
          <w:sz w:val="21"/>
          <w:szCs w:val="21"/>
        </w:rPr>
        <w:t>partons</w:t>
      </w:r>
      <w:proofErr w:type="spellEnd"/>
      <w:r>
        <w:rPr>
          <w:rFonts w:ascii="Segoe UI" w:hAnsi="Segoe UI" w:cs="Segoe UI"/>
          <w:sz w:val="21"/>
          <w:szCs w:val="21"/>
        </w:rPr>
        <w:t xml:space="preserve"> / </w:t>
      </w:r>
      <w:proofErr w:type="spellStart"/>
      <w:r>
        <w:rPr>
          <w:rFonts w:ascii="Segoe UI" w:hAnsi="Segoe UI" w:cs="Segoe UI"/>
          <w:sz w:val="21"/>
          <w:szCs w:val="21"/>
        </w:rPr>
        <w:t>sortons</w:t>
      </w:r>
      <w:proofErr w:type="spellEnd"/>
      <w:r>
        <w:rPr>
          <w:rFonts w:ascii="Segoe UI" w:hAnsi="Segoe UI" w:cs="Segoe UI"/>
          <w:sz w:val="21"/>
          <w:szCs w:val="21"/>
        </w:rPr>
        <w:t xml:space="preserve"> / </w:t>
      </w:r>
      <w:proofErr w:type="spellStart"/>
      <w:r>
        <w:rPr>
          <w:rFonts w:ascii="Segoe UI" w:hAnsi="Segoe UI" w:cs="Segoe UI"/>
          <w:sz w:val="21"/>
          <w:szCs w:val="21"/>
        </w:rPr>
        <w:t>dormons</w:t>
      </w:r>
      <w:proofErr w:type="spellEnd"/>
    </w:p>
    <w:p w14:paraId="009C6A87" w14:textId="77777777" w:rsidR="003E4542" w:rsidRDefault="003E4542" w:rsidP="003E4542">
      <w:pPr>
        <w:pStyle w:val="Titre3"/>
        <w:spacing w:line="300" w:lineRule="atLeast"/>
        <w:rPr>
          <w:rFonts w:ascii="Segoe UI" w:hAnsi="Segoe UI" w:cs="Segoe UI"/>
          <w:sz w:val="27"/>
          <w:szCs w:val="27"/>
        </w:rPr>
      </w:pPr>
      <w:proofErr w:type="spellStart"/>
      <w:r>
        <w:rPr>
          <w:rFonts w:ascii="Segoe UI" w:hAnsi="Segoe UI" w:cs="Segoe UI"/>
        </w:rPr>
        <w:t>Verbes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en</w:t>
      </w:r>
      <w:proofErr w:type="spellEnd"/>
      <w:r>
        <w:rPr>
          <w:rFonts w:ascii="Segoe UI" w:hAnsi="Segoe UI" w:cs="Segoe UI"/>
        </w:rPr>
        <w:t xml:space="preserve"> -RE</w:t>
      </w:r>
    </w:p>
    <w:p w14:paraId="0BAF6BCD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Exemples : prendre, apprendre, comprendre</w:t>
      </w:r>
    </w:p>
    <w:p w14:paraId="63C75823" w14:textId="77777777" w:rsidR="003E4542" w:rsidRDefault="003E4542" w:rsidP="003E4542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je </w:t>
      </w:r>
      <w:proofErr w:type="spellStart"/>
      <w:r>
        <w:rPr>
          <w:rFonts w:ascii="Segoe UI" w:hAnsi="Segoe UI" w:cs="Segoe UI"/>
          <w:sz w:val="21"/>
          <w:szCs w:val="21"/>
        </w:rPr>
        <w:t>prends</w:t>
      </w:r>
      <w:proofErr w:type="spellEnd"/>
    </w:p>
    <w:p w14:paraId="718D12B0" w14:textId="77777777" w:rsidR="003E4542" w:rsidRDefault="003E4542" w:rsidP="003E4542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tu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prends</w:t>
      </w:r>
      <w:proofErr w:type="spellEnd"/>
    </w:p>
    <w:p w14:paraId="4C12D589" w14:textId="77777777" w:rsidR="003E4542" w:rsidRDefault="003E4542" w:rsidP="003E4542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il </w:t>
      </w:r>
      <w:proofErr w:type="spellStart"/>
      <w:r>
        <w:rPr>
          <w:rFonts w:ascii="Segoe UI" w:hAnsi="Segoe UI" w:cs="Segoe UI"/>
          <w:sz w:val="21"/>
          <w:szCs w:val="21"/>
        </w:rPr>
        <w:t>prend</w:t>
      </w:r>
      <w:proofErr w:type="spellEnd"/>
    </w:p>
    <w:p w14:paraId="0996BC51" w14:textId="77777777" w:rsidR="003E4542" w:rsidRDefault="003E4542" w:rsidP="003E4542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nous </w:t>
      </w:r>
      <w:proofErr w:type="spellStart"/>
      <w:r>
        <w:rPr>
          <w:rFonts w:ascii="Segoe UI" w:hAnsi="Segoe UI" w:cs="Segoe UI"/>
          <w:sz w:val="21"/>
          <w:szCs w:val="21"/>
        </w:rPr>
        <w:t>prenons</w:t>
      </w:r>
      <w:proofErr w:type="spellEnd"/>
    </w:p>
    <w:p w14:paraId="76C33734" w14:textId="77777777" w:rsidR="003E4542" w:rsidRDefault="003E4542" w:rsidP="003E4542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vous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prenez</w:t>
      </w:r>
      <w:proofErr w:type="spellEnd"/>
    </w:p>
    <w:p w14:paraId="3A29C68B" w14:textId="77777777" w:rsidR="003E4542" w:rsidRDefault="003E4542" w:rsidP="003E4542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ils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prennent</w:t>
      </w:r>
      <w:proofErr w:type="spellEnd"/>
    </w:p>
    <w:p w14:paraId="6FB297B0" w14:textId="77777777" w:rsidR="003E4542" w:rsidRDefault="003E4542" w:rsidP="003E4542">
      <w:pPr>
        <w:pStyle w:val="Titre3"/>
        <w:spacing w:line="300" w:lineRule="atLeast"/>
        <w:rPr>
          <w:rFonts w:ascii="Segoe UI" w:hAnsi="Segoe UI" w:cs="Segoe UI"/>
          <w:sz w:val="27"/>
          <w:szCs w:val="27"/>
        </w:rPr>
      </w:pPr>
      <w:proofErr w:type="spellStart"/>
      <w:r>
        <w:rPr>
          <w:rFonts w:ascii="Segoe UI" w:hAnsi="Segoe UI" w:cs="Segoe UI"/>
        </w:rPr>
        <w:t>Verbes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en</w:t>
      </w:r>
      <w:proofErr w:type="spellEnd"/>
      <w:r>
        <w:rPr>
          <w:rFonts w:ascii="Segoe UI" w:hAnsi="Segoe UI" w:cs="Segoe UI"/>
        </w:rPr>
        <w:t xml:space="preserve"> -OIR</w:t>
      </w:r>
    </w:p>
    <w:p w14:paraId="317228EF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Exemples : vouloir, pouvoir, savoir</w:t>
      </w:r>
    </w:p>
    <w:p w14:paraId="0399252E" w14:textId="77777777" w:rsidR="003E4542" w:rsidRDefault="003E4542" w:rsidP="003E4542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je </w:t>
      </w:r>
      <w:proofErr w:type="spellStart"/>
      <w:r>
        <w:rPr>
          <w:rFonts w:ascii="Segoe UI" w:hAnsi="Segoe UI" w:cs="Segoe UI"/>
          <w:sz w:val="21"/>
          <w:szCs w:val="21"/>
        </w:rPr>
        <w:t>veux</w:t>
      </w:r>
      <w:proofErr w:type="spellEnd"/>
      <w:r>
        <w:rPr>
          <w:rFonts w:ascii="Segoe UI" w:hAnsi="Segoe UI" w:cs="Segoe UI"/>
          <w:sz w:val="21"/>
          <w:szCs w:val="21"/>
        </w:rPr>
        <w:t xml:space="preserve"> / </w:t>
      </w:r>
      <w:proofErr w:type="spellStart"/>
      <w:r>
        <w:rPr>
          <w:rFonts w:ascii="Segoe UI" w:hAnsi="Segoe UI" w:cs="Segoe UI"/>
          <w:sz w:val="21"/>
          <w:szCs w:val="21"/>
        </w:rPr>
        <w:t>peux</w:t>
      </w:r>
      <w:proofErr w:type="spellEnd"/>
      <w:r>
        <w:rPr>
          <w:rFonts w:ascii="Segoe UI" w:hAnsi="Segoe UI" w:cs="Segoe UI"/>
          <w:sz w:val="21"/>
          <w:szCs w:val="21"/>
        </w:rPr>
        <w:t xml:space="preserve"> / </w:t>
      </w:r>
      <w:proofErr w:type="spellStart"/>
      <w:r>
        <w:rPr>
          <w:rFonts w:ascii="Segoe UI" w:hAnsi="Segoe UI" w:cs="Segoe UI"/>
          <w:sz w:val="21"/>
          <w:szCs w:val="21"/>
        </w:rPr>
        <w:t>sais</w:t>
      </w:r>
      <w:proofErr w:type="spellEnd"/>
    </w:p>
    <w:p w14:paraId="25340CB6" w14:textId="77777777" w:rsidR="003E4542" w:rsidRDefault="003E4542" w:rsidP="003E4542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tu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veux</w:t>
      </w:r>
      <w:proofErr w:type="spellEnd"/>
      <w:r>
        <w:rPr>
          <w:rFonts w:ascii="Segoe UI" w:hAnsi="Segoe UI" w:cs="Segoe UI"/>
          <w:sz w:val="21"/>
          <w:szCs w:val="21"/>
        </w:rPr>
        <w:t xml:space="preserve"> / </w:t>
      </w:r>
      <w:proofErr w:type="spellStart"/>
      <w:r>
        <w:rPr>
          <w:rFonts w:ascii="Segoe UI" w:hAnsi="Segoe UI" w:cs="Segoe UI"/>
          <w:sz w:val="21"/>
          <w:szCs w:val="21"/>
        </w:rPr>
        <w:t>peux</w:t>
      </w:r>
      <w:proofErr w:type="spellEnd"/>
      <w:r>
        <w:rPr>
          <w:rFonts w:ascii="Segoe UI" w:hAnsi="Segoe UI" w:cs="Segoe UI"/>
          <w:sz w:val="21"/>
          <w:szCs w:val="21"/>
        </w:rPr>
        <w:t xml:space="preserve"> / </w:t>
      </w:r>
      <w:proofErr w:type="spellStart"/>
      <w:r>
        <w:rPr>
          <w:rFonts w:ascii="Segoe UI" w:hAnsi="Segoe UI" w:cs="Segoe UI"/>
          <w:sz w:val="21"/>
          <w:szCs w:val="21"/>
        </w:rPr>
        <w:t>sais</w:t>
      </w:r>
      <w:proofErr w:type="spellEnd"/>
    </w:p>
    <w:p w14:paraId="58D86208" w14:textId="77777777" w:rsidR="003E4542" w:rsidRDefault="003E4542" w:rsidP="003E4542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il </w:t>
      </w:r>
      <w:proofErr w:type="spellStart"/>
      <w:r>
        <w:rPr>
          <w:rFonts w:ascii="Segoe UI" w:hAnsi="Segoe UI" w:cs="Segoe UI"/>
          <w:sz w:val="21"/>
          <w:szCs w:val="21"/>
        </w:rPr>
        <w:t>veut</w:t>
      </w:r>
      <w:proofErr w:type="spellEnd"/>
      <w:r>
        <w:rPr>
          <w:rFonts w:ascii="Segoe UI" w:hAnsi="Segoe UI" w:cs="Segoe UI"/>
          <w:sz w:val="21"/>
          <w:szCs w:val="21"/>
        </w:rPr>
        <w:t xml:space="preserve"> / </w:t>
      </w:r>
      <w:proofErr w:type="spellStart"/>
      <w:r>
        <w:rPr>
          <w:rFonts w:ascii="Segoe UI" w:hAnsi="Segoe UI" w:cs="Segoe UI"/>
          <w:sz w:val="21"/>
          <w:szCs w:val="21"/>
        </w:rPr>
        <w:t>peut</w:t>
      </w:r>
      <w:proofErr w:type="spellEnd"/>
      <w:r>
        <w:rPr>
          <w:rFonts w:ascii="Segoe UI" w:hAnsi="Segoe UI" w:cs="Segoe UI"/>
          <w:sz w:val="21"/>
          <w:szCs w:val="21"/>
        </w:rPr>
        <w:t xml:space="preserve"> / </w:t>
      </w:r>
      <w:proofErr w:type="spellStart"/>
      <w:r>
        <w:rPr>
          <w:rFonts w:ascii="Segoe UI" w:hAnsi="Segoe UI" w:cs="Segoe UI"/>
          <w:sz w:val="21"/>
          <w:szCs w:val="21"/>
        </w:rPr>
        <w:t>sait</w:t>
      </w:r>
      <w:proofErr w:type="spellEnd"/>
    </w:p>
    <w:p w14:paraId="0035A46D" w14:textId="77777777" w:rsidR="003E4542" w:rsidRDefault="003E4542" w:rsidP="003E4542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nous </w:t>
      </w:r>
      <w:proofErr w:type="spellStart"/>
      <w:r>
        <w:rPr>
          <w:rFonts w:ascii="Segoe UI" w:hAnsi="Segoe UI" w:cs="Segoe UI"/>
          <w:sz w:val="21"/>
          <w:szCs w:val="21"/>
        </w:rPr>
        <w:t>voulons</w:t>
      </w:r>
      <w:proofErr w:type="spellEnd"/>
      <w:r>
        <w:rPr>
          <w:rFonts w:ascii="Segoe UI" w:hAnsi="Segoe UI" w:cs="Segoe UI"/>
          <w:sz w:val="21"/>
          <w:szCs w:val="21"/>
        </w:rPr>
        <w:t xml:space="preserve"> / </w:t>
      </w:r>
      <w:proofErr w:type="spellStart"/>
      <w:r>
        <w:rPr>
          <w:rFonts w:ascii="Segoe UI" w:hAnsi="Segoe UI" w:cs="Segoe UI"/>
          <w:sz w:val="21"/>
          <w:szCs w:val="21"/>
        </w:rPr>
        <w:t>pouvons</w:t>
      </w:r>
      <w:proofErr w:type="spellEnd"/>
      <w:r>
        <w:rPr>
          <w:rFonts w:ascii="Segoe UI" w:hAnsi="Segoe UI" w:cs="Segoe UI"/>
          <w:sz w:val="21"/>
          <w:szCs w:val="21"/>
        </w:rPr>
        <w:t xml:space="preserve"> / </w:t>
      </w:r>
      <w:proofErr w:type="spellStart"/>
      <w:r>
        <w:rPr>
          <w:rFonts w:ascii="Segoe UI" w:hAnsi="Segoe UI" w:cs="Segoe UI"/>
          <w:sz w:val="21"/>
          <w:szCs w:val="21"/>
        </w:rPr>
        <w:t>savons</w:t>
      </w:r>
      <w:proofErr w:type="spellEnd"/>
    </w:p>
    <w:p w14:paraId="24F1A312" w14:textId="77777777" w:rsidR="003E4542" w:rsidRDefault="003E4542" w:rsidP="003E4542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vous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voulez</w:t>
      </w:r>
      <w:proofErr w:type="spellEnd"/>
      <w:r>
        <w:rPr>
          <w:rFonts w:ascii="Segoe UI" w:hAnsi="Segoe UI" w:cs="Segoe UI"/>
          <w:sz w:val="21"/>
          <w:szCs w:val="21"/>
        </w:rPr>
        <w:t xml:space="preserve"> / </w:t>
      </w:r>
      <w:proofErr w:type="spellStart"/>
      <w:r>
        <w:rPr>
          <w:rFonts w:ascii="Segoe UI" w:hAnsi="Segoe UI" w:cs="Segoe UI"/>
          <w:sz w:val="21"/>
          <w:szCs w:val="21"/>
        </w:rPr>
        <w:t>pouvez</w:t>
      </w:r>
      <w:proofErr w:type="spellEnd"/>
      <w:r>
        <w:rPr>
          <w:rFonts w:ascii="Segoe UI" w:hAnsi="Segoe UI" w:cs="Segoe UI"/>
          <w:sz w:val="21"/>
          <w:szCs w:val="21"/>
        </w:rPr>
        <w:t xml:space="preserve"> / </w:t>
      </w:r>
      <w:proofErr w:type="spellStart"/>
      <w:r>
        <w:rPr>
          <w:rFonts w:ascii="Segoe UI" w:hAnsi="Segoe UI" w:cs="Segoe UI"/>
          <w:sz w:val="21"/>
          <w:szCs w:val="21"/>
        </w:rPr>
        <w:t>savez</w:t>
      </w:r>
      <w:proofErr w:type="spellEnd"/>
    </w:p>
    <w:p w14:paraId="3EAE0D6E" w14:textId="2607AB7F" w:rsidR="003E4542" w:rsidRPr="003E4542" w:rsidRDefault="003E4542" w:rsidP="003E4542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ils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veulent</w:t>
      </w:r>
      <w:proofErr w:type="spellEnd"/>
      <w:r>
        <w:rPr>
          <w:rFonts w:ascii="Segoe UI" w:hAnsi="Segoe UI" w:cs="Segoe UI"/>
          <w:sz w:val="21"/>
          <w:szCs w:val="21"/>
        </w:rPr>
        <w:t xml:space="preserve"> / </w:t>
      </w:r>
      <w:proofErr w:type="spellStart"/>
      <w:r>
        <w:rPr>
          <w:rFonts w:ascii="Segoe UI" w:hAnsi="Segoe UI" w:cs="Segoe UI"/>
          <w:sz w:val="21"/>
          <w:szCs w:val="21"/>
        </w:rPr>
        <w:t>peuvent</w:t>
      </w:r>
      <w:proofErr w:type="spellEnd"/>
      <w:r>
        <w:rPr>
          <w:rFonts w:ascii="Segoe UI" w:hAnsi="Segoe UI" w:cs="Segoe UI"/>
          <w:sz w:val="21"/>
          <w:szCs w:val="21"/>
        </w:rPr>
        <w:t xml:space="preserve"> / </w:t>
      </w:r>
      <w:proofErr w:type="spellStart"/>
      <w:r>
        <w:rPr>
          <w:rFonts w:ascii="Segoe UI" w:hAnsi="Segoe UI" w:cs="Segoe UI"/>
          <w:sz w:val="21"/>
          <w:szCs w:val="21"/>
        </w:rPr>
        <w:t>savent</w:t>
      </w:r>
      <w:proofErr w:type="spellEnd"/>
    </w:p>
    <w:p w14:paraId="5A48B268" w14:textId="77777777" w:rsidR="003E4542" w:rsidRDefault="009E307D" w:rsidP="003E4542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lastRenderedPageBreak/>
        <w:pict w14:anchorId="0CEB9D96">
          <v:rect id="_x0000_i1037" alt="" style="width:6in;height:.05pt;mso-width-percent:0;mso-height-percent:0;mso-width-percent:0;mso-height-percent:0" o:hralign="center" o:hrstd="t" o:hr="t" fillcolor="#a0a0a0" stroked="f"/>
        </w:pict>
      </w:r>
    </w:p>
    <w:p w14:paraId="31F118A6" w14:textId="0831DF0E" w:rsidR="003E4542" w:rsidRPr="003E4542" w:rsidRDefault="003E4542" w:rsidP="003E4542">
      <w:pPr>
        <w:pStyle w:val="Titre1"/>
        <w:spacing w:line="300" w:lineRule="atLeast"/>
        <w:rPr>
          <w:rFonts w:ascii="Segoe UI" w:hAnsi="Segoe UI" w:cs="Segoe UI"/>
          <w:sz w:val="48"/>
          <w:szCs w:val="48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Exercices – 1er groupe (verbes en -ER)</w:t>
      </w:r>
    </w:p>
    <w:p w14:paraId="094B5C1E" w14:textId="77777777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Exercice 1 : Conjugue au présent</w:t>
      </w:r>
    </w:p>
    <w:p w14:paraId="2B19AD23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Conjugue les verbes entre parenthèses.</w:t>
      </w:r>
    </w:p>
    <w:p w14:paraId="1313E113" w14:textId="3531CB41" w:rsidR="003E4542" w:rsidRPr="003E4542" w:rsidRDefault="003E4542" w:rsidP="003E4542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Je ____</w:t>
      </w:r>
      <w:r w:rsidR="008909C1">
        <w:rPr>
          <w:rFonts w:ascii="Segoe UI" w:hAnsi="Segoe UI" w:cs="Segoe UI"/>
          <w:sz w:val="21"/>
          <w:szCs w:val="21"/>
          <w:lang w:val="fr-CA"/>
        </w:rPr>
        <w:t>parle</w:t>
      </w:r>
      <w:r w:rsidRPr="003E4542">
        <w:rPr>
          <w:rFonts w:ascii="Segoe UI" w:hAnsi="Segoe UI" w:cs="Segoe UI"/>
          <w:sz w:val="21"/>
          <w:szCs w:val="21"/>
          <w:lang w:val="fr-CA"/>
        </w:rPr>
        <w:t>______ (parler) français avec mes amis.</w:t>
      </w:r>
    </w:p>
    <w:p w14:paraId="7CAE42B5" w14:textId="6673D53B" w:rsidR="003E4542" w:rsidRPr="003E4542" w:rsidRDefault="003E4542" w:rsidP="003E4542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Tu ___</w:t>
      </w:r>
      <w:r w:rsidR="008909C1">
        <w:rPr>
          <w:rFonts w:ascii="Segoe UI" w:hAnsi="Segoe UI" w:cs="Segoe UI"/>
          <w:sz w:val="21"/>
          <w:szCs w:val="21"/>
          <w:lang w:val="fr-CA"/>
        </w:rPr>
        <w:t>regardes</w:t>
      </w:r>
      <w:r w:rsidRPr="003E4542">
        <w:rPr>
          <w:rFonts w:ascii="Segoe UI" w:hAnsi="Segoe UI" w:cs="Segoe UI"/>
          <w:sz w:val="21"/>
          <w:szCs w:val="21"/>
          <w:lang w:val="fr-CA"/>
        </w:rPr>
        <w:t>_______ (regarder) la télévision le soir.</w:t>
      </w:r>
    </w:p>
    <w:p w14:paraId="44420B6C" w14:textId="79D959A7" w:rsidR="003E4542" w:rsidRPr="003E4542" w:rsidRDefault="003E4542" w:rsidP="003E4542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Il ______</w:t>
      </w:r>
      <w:r w:rsidR="008909C1">
        <w:rPr>
          <w:rFonts w:ascii="Segoe UI" w:hAnsi="Segoe UI" w:cs="Segoe UI"/>
          <w:sz w:val="21"/>
          <w:szCs w:val="21"/>
          <w:lang w:val="fr-CA"/>
        </w:rPr>
        <w:t>écoute</w:t>
      </w:r>
      <w:r w:rsidRPr="003E4542">
        <w:rPr>
          <w:rFonts w:ascii="Segoe UI" w:hAnsi="Segoe UI" w:cs="Segoe UI"/>
          <w:sz w:val="21"/>
          <w:szCs w:val="21"/>
          <w:lang w:val="fr-CA"/>
        </w:rPr>
        <w:t>____ (écouter) de la musique.</w:t>
      </w:r>
    </w:p>
    <w:p w14:paraId="34BCF6D7" w14:textId="79AD74A3" w:rsidR="003E4542" w:rsidRPr="008909C1" w:rsidRDefault="003E4542" w:rsidP="003E4542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8909C1">
        <w:rPr>
          <w:rFonts w:ascii="Segoe UI" w:hAnsi="Segoe UI" w:cs="Segoe UI"/>
          <w:sz w:val="21"/>
          <w:szCs w:val="21"/>
          <w:lang w:val="fr-CA"/>
        </w:rPr>
        <w:t>Nous ___</w:t>
      </w:r>
      <w:r w:rsidR="008909C1" w:rsidRPr="008909C1">
        <w:rPr>
          <w:rFonts w:ascii="Segoe UI" w:hAnsi="Segoe UI" w:cs="Segoe UI"/>
          <w:sz w:val="21"/>
          <w:szCs w:val="21"/>
          <w:lang w:val="fr-CA"/>
        </w:rPr>
        <w:t>travaillons</w:t>
      </w:r>
      <w:r w:rsidRPr="008909C1">
        <w:rPr>
          <w:rFonts w:ascii="Segoe UI" w:hAnsi="Segoe UI" w:cs="Segoe UI"/>
          <w:sz w:val="21"/>
          <w:szCs w:val="21"/>
          <w:lang w:val="fr-CA"/>
        </w:rPr>
        <w:t>_______ (travailler) à l’école.</w:t>
      </w:r>
    </w:p>
    <w:p w14:paraId="50567052" w14:textId="439B32E8" w:rsidR="003E4542" w:rsidRPr="008909C1" w:rsidRDefault="003E4542" w:rsidP="003E4542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8909C1">
        <w:rPr>
          <w:rFonts w:ascii="Segoe UI" w:hAnsi="Segoe UI" w:cs="Segoe UI"/>
          <w:sz w:val="21"/>
          <w:szCs w:val="21"/>
          <w:lang w:val="fr-CA"/>
        </w:rPr>
        <w:t>Vous __</w:t>
      </w:r>
      <w:r w:rsidR="008909C1" w:rsidRPr="008909C1">
        <w:rPr>
          <w:rFonts w:ascii="Segoe UI" w:hAnsi="Segoe UI" w:cs="Segoe UI"/>
          <w:sz w:val="21"/>
          <w:szCs w:val="21"/>
          <w:lang w:val="fr-CA"/>
        </w:rPr>
        <w:t>aimez</w:t>
      </w:r>
      <w:r w:rsidRPr="008909C1">
        <w:rPr>
          <w:rFonts w:ascii="Segoe UI" w:hAnsi="Segoe UI" w:cs="Segoe UI"/>
          <w:sz w:val="21"/>
          <w:szCs w:val="21"/>
          <w:lang w:val="fr-CA"/>
        </w:rPr>
        <w:t>________ (aimer) le sport.</w:t>
      </w:r>
    </w:p>
    <w:p w14:paraId="1F1FC7F1" w14:textId="410D28A2" w:rsidR="003E4542" w:rsidRPr="003E4542" w:rsidRDefault="003E4542" w:rsidP="003E4542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Ils _______</w:t>
      </w:r>
      <w:r w:rsidR="008909C1">
        <w:rPr>
          <w:rFonts w:ascii="Segoe UI" w:hAnsi="Segoe UI" w:cs="Segoe UI"/>
          <w:sz w:val="21"/>
          <w:szCs w:val="21"/>
          <w:lang w:val="fr-CA"/>
        </w:rPr>
        <w:t>arrivent</w:t>
      </w:r>
      <w:r w:rsidRPr="003E4542">
        <w:rPr>
          <w:rFonts w:ascii="Segoe UI" w:hAnsi="Segoe UI" w:cs="Segoe UI"/>
          <w:sz w:val="21"/>
          <w:szCs w:val="21"/>
          <w:lang w:val="fr-CA"/>
        </w:rPr>
        <w:t>___ (arriver) tôt le matin.</w:t>
      </w:r>
    </w:p>
    <w:p w14:paraId="21462D56" w14:textId="03A10342" w:rsidR="003E4542" w:rsidRPr="008909C1" w:rsidRDefault="003E4542" w:rsidP="003E4542">
      <w:pPr>
        <w:spacing w:after="0" w:line="300" w:lineRule="atLeast"/>
        <w:rPr>
          <w:rFonts w:ascii="Segoe UI" w:hAnsi="Segoe UI" w:cs="Segoe UI"/>
          <w:sz w:val="21"/>
          <w:szCs w:val="21"/>
          <w:lang w:val="fr-CA"/>
        </w:rPr>
      </w:pPr>
    </w:p>
    <w:p w14:paraId="1C460C58" w14:textId="77777777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sz w:val="36"/>
          <w:szCs w:val="36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Exercice 2 : Complète avec le bon verbe (-ER)</w:t>
      </w:r>
    </w:p>
    <w:p w14:paraId="4654461D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Choisis un verbe : </w:t>
      </w:r>
      <w:r>
        <w:rPr>
          <w:rStyle w:val="Accentuation"/>
          <w:rFonts w:ascii="Segoe UI" w:eastAsiaTheme="majorEastAsia" w:hAnsi="Segoe UI" w:cs="Segoe UI"/>
          <w:sz w:val="21"/>
          <w:szCs w:val="21"/>
        </w:rPr>
        <w:t>marcher – préparer – demander – étudier – jouer</w:t>
      </w:r>
    </w:p>
    <w:p w14:paraId="2A129E94" w14:textId="49B09471" w:rsidR="003E4542" w:rsidRPr="003E4542" w:rsidRDefault="003E4542" w:rsidP="003E4542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Je ____</w:t>
      </w:r>
      <w:r w:rsidR="008909C1">
        <w:rPr>
          <w:rFonts w:ascii="Segoe UI" w:hAnsi="Segoe UI" w:cs="Segoe UI"/>
          <w:sz w:val="21"/>
          <w:szCs w:val="21"/>
          <w:lang w:val="fr-CA"/>
        </w:rPr>
        <w:t>marche</w:t>
      </w:r>
      <w:r w:rsidRPr="003E4542">
        <w:rPr>
          <w:rFonts w:ascii="Segoe UI" w:hAnsi="Segoe UI" w:cs="Segoe UI"/>
          <w:sz w:val="21"/>
          <w:szCs w:val="21"/>
          <w:lang w:val="fr-CA"/>
        </w:rPr>
        <w:t>______ pour aller au métro.</w:t>
      </w:r>
    </w:p>
    <w:p w14:paraId="275A57A7" w14:textId="5C46AA71" w:rsidR="003E4542" w:rsidRDefault="003E4542" w:rsidP="003E4542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Nous ____</w:t>
      </w:r>
      <w:proofErr w:type="spellStart"/>
      <w:r w:rsidR="008909C1">
        <w:rPr>
          <w:rFonts w:ascii="Segoe UI" w:hAnsi="Segoe UI" w:cs="Segoe UI"/>
          <w:sz w:val="21"/>
          <w:szCs w:val="21"/>
        </w:rPr>
        <w:t>préparons</w:t>
      </w:r>
      <w:proofErr w:type="spellEnd"/>
      <w:r>
        <w:rPr>
          <w:rFonts w:ascii="Segoe UI" w:hAnsi="Segoe UI" w:cs="Segoe UI"/>
          <w:sz w:val="21"/>
          <w:szCs w:val="21"/>
        </w:rPr>
        <w:t>______ un gâteau.</w:t>
      </w:r>
    </w:p>
    <w:p w14:paraId="4FE16ADF" w14:textId="66F7D6BD" w:rsidR="003E4542" w:rsidRDefault="003E4542" w:rsidP="003E4542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Ils</w:t>
      </w:r>
      <w:proofErr w:type="spellEnd"/>
      <w:r>
        <w:rPr>
          <w:rFonts w:ascii="Segoe UI" w:hAnsi="Segoe UI" w:cs="Segoe UI"/>
          <w:sz w:val="21"/>
          <w:szCs w:val="21"/>
        </w:rPr>
        <w:t xml:space="preserve"> ____</w:t>
      </w:r>
      <w:proofErr w:type="spellStart"/>
      <w:r w:rsidR="008909C1">
        <w:rPr>
          <w:rFonts w:ascii="Segoe UI" w:hAnsi="Segoe UI" w:cs="Segoe UI"/>
          <w:sz w:val="21"/>
          <w:szCs w:val="21"/>
        </w:rPr>
        <w:t>jouent</w:t>
      </w:r>
      <w:proofErr w:type="spellEnd"/>
      <w:r>
        <w:rPr>
          <w:rFonts w:ascii="Segoe UI" w:hAnsi="Segoe UI" w:cs="Segoe UI"/>
          <w:sz w:val="21"/>
          <w:szCs w:val="21"/>
        </w:rPr>
        <w:t>______ au soccer.</w:t>
      </w:r>
    </w:p>
    <w:p w14:paraId="15CDD89D" w14:textId="560177B2" w:rsidR="003E4542" w:rsidRDefault="003E4542" w:rsidP="003E4542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Tu ________</w:t>
      </w:r>
      <w:proofErr w:type="spellStart"/>
      <w:r w:rsidR="008909C1">
        <w:rPr>
          <w:rFonts w:ascii="Segoe UI" w:hAnsi="Segoe UI" w:cs="Segoe UI"/>
          <w:sz w:val="21"/>
          <w:szCs w:val="21"/>
        </w:rPr>
        <w:t>étudies</w:t>
      </w:r>
      <w:proofErr w:type="spellEnd"/>
      <w:r>
        <w:rPr>
          <w:rFonts w:ascii="Segoe UI" w:hAnsi="Segoe UI" w:cs="Segoe UI"/>
          <w:sz w:val="21"/>
          <w:szCs w:val="21"/>
        </w:rPr>
        <w:t xml:space="preserve">__ le </w:t>
      </w:r>
      <w:proofErr w:type="spellStart"/>
      <w:r>
        <w:rPr>
          <w:rFonts w:ascii="Segoe UI" w:hAnsi="Segoe UI" w:cs="Segoe UI"/>
          <w:sz w:val="21"/>
          <w:szCs w:val="21"/>
        </w:rPr>
        <w:t>français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14FBAC38" w14:textId="749E6C85" w:rsidR="003E4542" w:rsidRDefault="003E4542" w:rsidP="003E4542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Elle ____</w:t>
      </w:r>
      <w:proofErr w:type="spellStart"/>
      <w:r w:rsidR="008909C1">
        <w:rPr>
          <w:rFonts w:ascii="Segoe UI" w:hAnsi="Segoe UI" w:cs="Segoe UI"/>
          <w:sz w:val="21"/>
          <w:szCs w:val="21"/>
        </w:rPr>
        <w:t>demande</w:t>
      </w:r>
      <w:proofErr w:type="spellEnd"/>
      <w:r>
        <w:rPr>
          <w:rFonts w:ascii="Segoe UI" w:hAnsi="Segoe UI" w:cs="Segoe UI"/>
          <w:sz w:val="21"/>
          <w:szCs w:val="21"/>
        </w:rPr>
        <w:t xml:space="preserve">______ </w:t>
      </w:r>
      <w:proofErr w:type="spellStart"/>
      <w:r>
        <w:rPr>
          <w:rFonts w:ascii="Segoe UI" w:hAnsi="Segoe UI" w:cs="Segoe UI"/>
          <w:sz w:val="21"/>
          <w:szCs w:val="21"/>
        </w:rPr>
        <w:t>une</w:t>
      </w:r>
      <w:proofErr w:type="spellEnd"/>
      <w:r>
        <w:rPr>
          <w:rFonts w:ascii="Segoe UI" w:hAnsi="Segoe UI" w:cs="Segoe UI"/>
          <w:sz w:val="21"/>
          <w:szCs w:val="21"/>
        </w:rPr>
        <w:t xml:space="preserve"> question.</w:t>
      </w:r>
    </w:p>
    <w:p w14:paraId="160AA821" w14:textId="77777777" w:rsidR="003E4542" w:rsidRDefault="009E307D" w:rsidP="003E4542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6BB0ECB4">
          <v:rect id="_x0000_i1036" alt="" style="width:6in;height:.05pt;mso-width-percent:0;mso-height-percent:0;mso-width-percent:0;mso-height-percent:0" o:hralign="center" o:hrstd="t" o:hr="t" fillcolor="#a0a0a0" stroked="f"/>
        </w:pict>
      </w:r>
    </w:p>
    <w:p w14:paraId="31E0ADEA" w14:textId="7C46BE53" w:rsidR="003E4542" w:rsidRPr="003E4542" w:rsidRDefault="003E4542" w:rsidP="003E4542">
      <w:pPr>
        <w:pStyle w:val="Titre1"/>
        <w:spacing w:line="300" w:lineRule="atLeast"/>
        <w:rPr>
          <w:rFonts w:ascii="Segoe UI" w:hAnsi="Segoe UI" w:cs="Segoe UI"/>
          <w:sz w:val="48"/>
          <w:szCs w:val="48"/>
          <w:lang w:val="fr-CA"/>
        </w:rPr>
      </w:pPr>
      <w:r w:rsidRPr="003E4542">
        <w:rPr>
          <w:rFonts w:ascii="Segoe UI" w:hAnsi="Segoe UI" w:cs="Segoe UI"/>
          <w:lang w:val="fr-CA"/>
        </w:rPr>
        <w:t xml:space="preserve"> </w:t>
      </w:r>
      <w:r w:rsidRPr="003E4542">
        <w:rPr>
          <w:rStyle w:val="lev"/>
          <w:rFonts w:ascii="Segoe UI" w:hAnsi="Segoe UI" w:cs="Segoe UI"/>
          <w:b/>
          <w:bCs/>
          <w:lang w:val="fr-CA"/>
        </w:rPr>
        <w:t>Exercices – 2e groupe (verbes en -IR, avec -ISSONS)</w:t>
      </w:r>
    </w:p>
    <w:p w14:paraId="137CBF21" w14:textId="77777777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Exercice 3 : Conjugue les verbes au présent</w:t>
      </w:r>
    </w:p>
    <w:p w14:paraId="33BD15A7" w14:textId="38C8A813" w:rsidR="003E4542" w:rsidRPr="001B7C64" w:rsidRDefault="003E4542" w:rsidP="003E4542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1B7C64">
        <w:rPr>
          <w:rFonts w:ascii="Segoe UI" w:hAnsi="Segoe UI" w:cs="Segoe UI"/>
          <w:sz w:val="21"/>
          <w:szCs w:val="21"/>
          <w:lang w:val="fr-CA"/>
        </w:rPr>
        <w:t>Je _____</w:t>
      </w:r>
      <w:r w:rsidR="001B7C64" w:rsidRPr="001B7C64">
        <w:rPr>
          <w:rFonts w:ascii="Segoe UI" w:hAnsi="Segoe UI" w:cs="Segoe UI"/>
          <w:sz w:val="21"/>
          <w:szCs w:val="21"/>
          <w:lang w:val="fr-CA"/>
        </w:rPr>
        <w:t>finis</w:t>
      </w:r>
      <w:r w:rsidRPr="001B7C64">
        <w:rPr>
          <w:rFonts w:ascii="Segoe UI" w:hAnsi="Segoe UI" w:cs="Segoe UI"/>
          <w:sz w:val="21"/>
          <w:szCs w:val="21"/>
          <w:lang w:val="fr-CA"/>
        </w:rPr>
        <w:t>_____ (finir) mon travail.</w:t>
      </w:r>
    </w:p>
    <w:p w14:paraId="77F47823" w14:textId="1A9B7716" w:rsidR="003E4542" w:rsidRPr="001B7C64" w:rsidRDefault="003E4542" w:rsidP="003E4542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021132">
        <w:rPr>
          <w:rFonts w:ascii="Segoe UI" w:hAnsi="Segoe UI" w:cs="Segoe UI"/>
          <w:sz w:val="21"/>
          <w:szCs w:val="21"/>
          <w:highlight w:val="green"/>
          <w:lang w:val="fr-CA"/>
        </w:rPr>
        <w:t>Tu ______</w:t>
      </w:r>
      <w:r w:rsidR="001B7C64" w:rsidRPr="00021132">
        <w:rPr>
          <w:rFonts w:ascii="Segoe UI" w:hAnsi="Segoe UI" w:cs="Segoe UI"/>
          <w:sz w:val="21"/>
          <w:szCs w:val="21"/>
          <w:highlight w:val="green"/>
          <w:lang w:val="fr-CA"/>
        </w:rPr>
        <w:t>choisis</w:t>
      </w:r>
      <w:r w:rsidRPr="00021132">
        <w:rPr>
          <w:rFonts w:ascii="Segoe UI" w:hAnsi="Segoe UI" w:cs="Segoe UI"/>
          <w:sz w:val="21"/>
          <w:szCs w:val="21"/>
          <w:highlight w:val="green"/>
          <w:lang w:val="fr-CA"/>
        </w:rPr>
        <w:t>____ (choisir) une réponse</w:t>
      </w:r>
      <w:r w:rsidRPr="001B7C64">
        <w:rPr>
          <w:rFonts w:ascii="Segoe UI" w:hAnsi="Segoe UI" w:cs="Segoe UI"/>
          <w:sz w:val="21"/>
          <w:szCs w:val="21"/>
          <w:lang w:val="fr-CA"/>
        </w:rPr>
        <w:t>.</w:t>
      </w:r>
    </w:p>
    <w:p w14:paraId="78B1DA10" w14:textId="122BCCF4" w:rsidR="003E4542" w:rsidRDefault="003E4542" w:rsidP="003E4542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Elle ______</w:t>
      </w:r>
      <w:proofErr w:type="spellStart"/>
      <w:r w:rsidR="001B7C64">
        <w:rPr>
          <w:rFonts w:ascii="Segoe UI" w:hAnsi="Segoe UI" w:cs="Segoe UI"/>
          <w:sz w:val="21"/>
          <w:szCs w:val="21"/>
        </w:rPr>
        <w:t>réussit</w:t>
      </w:r>
      <w:proofErr w:type="spellEnd"/>
      <w:r>
        <w:rPr>
          <w:rFonts w:ascii="Segoe UI" w:hAnsi="Segoe UI" w:cs="Segoe UI"/>
          <w:sz w:val="21"/>
          <w:szCs w:val="21"/>
        </w:rPr>
        <w:t>____ (</w:t>
      </w:r>
      <w:proofErr w:type="spellStart"/>
      <w:r>
        <w:rPr>
          <w:rFonts w:ascii="Segoe UI" w:hAnsi="Segoe UI" w:cs="Segoe UI"/>
          <w:sz w:val="21"/>
          <w:szCs w:val="21"/>
        </w:rPr>
        <w:t>réussir</w:t>
      </w:r>
      <w:proofErr w:type="spellEnd"/>
      <w:r>
        <w:rPr>
          <w:rFonts w:ascii="Segoe UI" w:hAnsi="Segoe UI" w:cs="Segoe UI"/>
          <w:sz w:val="21"/>
          <w:szCs w:val="21"/>
        </w:rPr>
        <w:t xml:space="preserve">) </w:t>
      </w:r>
      <w:proofErr w:type="spellStart"/>
      <w:r>
        <w:rPr>
          <w:rFonts w:ascii="Segoe UI" w:hAnsi="Segoe UI" w:cs="Segoe UI"/>
          <w:sz w:val="21"/>
          <w:szCs w:val="21"/>
        </w:rPr>
        <w:t>toujours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5A0781AF" w14:textId="4F37EE0B" w:rsidR="003E4542" w:rsidRDefault="003E4542" w:rsidP="003E4542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Nous _______</w:t>
      </w:r>
      <w:proofErr w:type="spellStart"/>
      <w:r w:rsidR="001B7C64">
        <w:rPr>
          <w:rFonts w:ascii="Segoe UI" w:hAnsi="Segoe UI" w:cs="Segoe UI"/>
          <w:sz w:val="21"/>
          <w:szCs w:val="21"/>
        </w:rPr>
        <w:t>grandissons</w:t>
      </w:r>
      <w:proofErr w:type="spellEnd"/>
      <w:r>
        <w:rPr>
          <w:rFonts w:ascii="Segoe UI" w:hAnsi="Segoe UI" w:cs="Segoe UI"/>
          <w:sz w:val="21"/>
          <w:szCs w:val="21"/>
        </w:rPr>
        <w:t>___ (</w:t>
      </w:r>
      <w:proofErr w:type="spellStart"/>
      <w:r>
        <w:rPr>
          <w:rFonts w:ascii="Segoe UI" w:hAnsi="Segoe UI" w:cs="Segoe UI"/>
          <w:sz w:val="21"/>
          <w:szCs w:val="21"/>
        </w:rPr>
        <w:t>grandir</w:t>
      </w:r>
      <w:proofErr w:type="spellEnd"/>
      <w:r>
        <w:rPr>
          <w:rFonts w:ascii="Segoe UI" w:hAnsi="Segoe UI" w:cs="Segoe UI"/>
          <w:sz w:val="21"/>
          <w:szCs w:val="21"/>
        </w:rPr>
        <w:t xml:space="preserve">) </w:t>
      </w:r>
      <w:proofErr w:type="spellStart"/>
      <w:r>
        <w:rPr>
          <w:rFonts w:ascii="Segoe UI" w:hAnsi="Segoe UI" w:cs="Segoe UI"/>
          <w:sz w:val="21"/>
          <w:szCs w:val="21"/>
        </w:rPr>
        <w:t>vite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6D0709BD" w14:textId="537AF7D2" w:rsidR="003E4542" w:rsidRDefault="003E4542" w:rsidP="003E4542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Vous</w:t>
      </w:r>
      <w:proofErr w:type="spellEnd"/>
      <w:r>
        <w:rPr>
          <w:rFonts w:ascii="Segoe UI" w:hAnsi="Segoe UI" w:cs="Segoe UI"/>
          <w:sz w:val="21"/>
          <w:szCs w:val="21"/>
        </w:rPr>
        <w:t xml:space="preserve"> ___</w:t>
      </w:r>
      <w:proofErr w:type="spellStart"/>
      <w:r w:rsidR="001B7C64">
        <w:rPr>
          <w:rFonts w:ascii="Segoe UI" w:hAnsi="Segoe UI" w:cs="Segoe UI"/>
          <w:sz w:val="21"/>
          <w:szCs w:val="21"/>
        </w:rPr>
        <w:t>rougissez</w:t>
      </w:r>
      <w:proofErr w:type="spellEnd"/>
      <w:r>
        <w:rPr>
          <w:rFonts w:ascii="Segoe UI" w:hAnsi="Segoe UI" w:cs="Segoe UI"/>
          <w:sz w:val="21"/>
          <w:szCs w:val="21"/>
        </w:rPr>
        <w:t>_______ (</w:t>
      </w:r>
      <w:proofErr w:type="spellStart"/>
      <w:r>
        <w:rPr>
          <w:rFonts w:ascii="Segoe UI" w:hAnsi="Segoe UI" w:cs="Segoe UI"/>
          <w:sz w:val="21"/>
          <w:szCs w:val="21"/>
        </w:rPr>
        <w:t>rougir</w:t>
      </w:r>
      <w:proofErr w:type="spellEnd"/>
      <w:r>
        <w:rPr>
          <w:rFonts w:ascii="Segoe UI" w:hAnsi="Segoe UI" w:cs="Segoe UI"/>
          <w:sz w:val="21"/>
          <w:szCs w:val="21"/>
        </w:rPr>
        <w:t xml:space="preserve">) </w:t>
      </w:r>
      <w:proofErr w:type="spellStart"/>
      <w:r>
        <w:rPr>
          <w:rFonts w:ascii="Segoe UI" w:hAnsi="Segoe UI" w:cs="Segoe UI"/>
          <w:sz w:val="21"/>
          <w:szCs w:val="21"/>
        </w:rPr>
        <w:t>facilement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420D7878" w14:textId="426F5BF2" w:rsidR="003E4542" w:rsidRPr="001B7C64" w:rsidRDefault="003E4542" w:rsidP="003E4542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1B7C64">
        <w:rPr>
          <w:rFonts w:ascii="Segoe UI" w:hAnsi="Segoe UI" w:cs="Segoe UI"/>
          <w:sz w:val="21"/>
          <w:szCs w:val="21"/>
          <w:lang w:val="fr-CA"/>
        </w:rPr>
        <w:t>Ils _______</w:t>
      </w:r>
      <w:r w:rsidR="001B7C64" w:rsidRPr="001B7C64">
        <w:rPr>
          <w:rFonts w:ascii="Segoe UI" w:hAnsi="Segoe UI" w:cs="Segoe UI"/>
          <w:sz w:val="21"/>
          <w:szCs w:val="21"/>
          <w:lang w:val="fr-CA"/>
        </w:rPr>
        <w:t>grossiss</w:t>
      </w:r>
      <w:r w:rsidR="001B7C64" w:rsidRPr="001B7C64">
        <w:rPr>
          <w:rFonts w:ascii="Segoe UI" w:hAnsi="Segoe UI" w:cs="Segoe UI"/>
          <w:sz w:val="21"/>
          <w:szCs w:val="21"/>
          <w:highlight w:val="yellow"/>
          <w:lang w:val="fr-CA"/>
        </w:rPr>
        <w:t>ent</w:t>
      </w:r>
      <w:r w:rsidRPr="001B7C64">
        <w:rPr>
          <w:rFonts w:ascii="Segoe UI" w:hAnsi="Segoe UI" w:cs="Segoe UI"/>
          <w:sz w:val="21"/>
          <w:szCs w:val="21"/>
          <w:lang w:val="fr-CA"/>
        </w:rPr>
        <w:t>___ (grossir) en hiver.</w:t>
      </w:r>
    </w:p>
    <w:p w14:paraId="19D36126" w14:textId="5B7BDD01" w:rsidR="003E4542" w:rsidRPr="001B7C64" w:rsidRDefault="003E4542" w:rsidP="003E4542">
      <w:pPr>
        <w:spacing w:after="0" w:line="300" w:lineRule="atLeast"/>
        <w:rPr>
          <w:rFonts w:ascii="Segoe UI" w:hAnsi="Segoe UI" w:cs="Segoe UI"/>
          <w:sz w:val="21"/>
          <w:szCs w:val="21"/>
          <w:lang w:val="fr-CA"/>
        </w:rPr>
      </w:pPr>
    </w:p>
    <w:p w14:paraId="5D42A234" w14:textId="77777777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sz w:val="36"/>
          <w:szCs w:val="36"/>
          <w:lang w:val="fr-CA"/>
        </w:rPr>
      </w:pPr>
      <w:r w:rsidRPr="001B7C64">
        <w:rPr>
          <w:rStyle w:val="lev"/>
          <w:rFonts w:ascii="Segoe UI" w:hAnsi="Segoe UI" w:cs="Segoe UI"/>
          <w:b/>
          <w:bCs/>
          <w:highlight w:val="yellow"/>
          <w:lang w:val="fr-CA"/>
        </w:rPr>
        <w:lastRenderedPageBreak/>
        <w:t>Exercice 4 : Transforme la phrase au pluriel (nous)</w:t>
      </w:r>
    </w:p>
    <w:p w14:paraId="605595F5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Exemple : </w:t>
      </w:r>
      <w:r>
        <w:rPr>
          <w:rStyle w:val="Accentuation"/>
          <w:rFonts w:ascii="Segoe UI" w:eastAsiaTheme="majorEastAsia" w:hAnsi="Segoe UI" w:cs="Segoe UI"/>
          <w:sz w:val="21"/>
          <w:szCs w:val="21"/>
        </w:rPr>
        <w:t>Je finis.</w:t>
      </w:r>
      <w:r>
        <w:rPr>
          <w:rFonts w:ascii="Segoe UI" w:hAnsi="Segoe UI" w:cs="Segoe UI"/>
          <w:sz w:val="21"/>
          <w:szCs w:val="21"/>
        </w:rPr>
        <w:t xml:space="preserve"> → </w:t>
      </w:r>
      <w:r>
        <w:rPr>
          <w:rStyle w:val="Accentuation"/>
          <w:rFonts w:ascii="Segoe UI" w:eastAsiaTheme="majorEastAsia" w:hAnsi="Segoe UI" w:cs="Segoe UI"/>
          <w:sz w:val="21"/>
          <w:szCs w:val="21"/>
        </w:rPr>
        <w:t>Nous finissons.</w:t>
      </w:r>
    </w:p>
    <w:p w14:paraId="4E66B584" w14:textId="77777777" w:rsidR="003E4542" w:rsidRDefault="003E4542" w:rsidP="003E4542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Je </w:t>
      </w:r>
      <w:proofErr w:type="spellStart"/>
      <w:r>
        <w:rPr>
          <w:rFonts w:ascii="Segoe UI" w:hAnsi="Segoe UI" w:cs="Segoe UI"/>
          <w:sz w:val="21"/>
          <w:szCs w:val="21"/>
        </w:rPr>
        <w:t>choisis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554E56CD" w14:textId="77777777" w:rsidR="003E4542" w:rsidRDefault="003E4542" w:rsidP="003E4542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Je </w:t>
      </w:r>
      <w:proofErr w:type="spellStart"/>
      <w:r>
        <w:rPr>
          <w:rFonts w:ascii="Segoe UI" w:hAnsi="Segoe UI" w:cs="Segoe UI"/>
          <w:sz w:val="21"/>
          <w:szCs w:val="21"/>
        </w:rPr>
        <w:t>réussis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3964EC1C" w14:textId="77777777" w:rsidR="003E4542" w:rsidRDefault="003E4542" w:rsidP="003E4542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Je grandis.</w:t>
      </w:r>
    </w:p>
    <w:p w14:paraId="6FC2CEC0" w14:textId="77777777" w:rsidR="003E4542" w:rsidRDefault="003E4542" w:rsidP="003E4542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Je </w:t>
      </w:r>
      <w:proofErr w:type="spellStart"/>
      <w:r>
        <w:rPr>
          <w:rFonts w:ascii="Segoe UI" w:hAnsi="Segoe UI" w:cs="Segoe UI"/>
          <w:sz w:val="21"/>
          <w:szCs w:val="21"/>
        </w:rPr>
        <w:t>rougis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1F82A120" w14:textId="77777777" w:rsidR="003E4542" w:rsidRDefault="003E4542" w:rsidP="003E4542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Je </w:t>
      </w:r>
      <w:proofErr w:type="spellStart"/>
      <w:r>
        <w:rPr>
          <w:rFonts w:ascii="Segoe UI" w:hAnsi="Segoe UI" w:cs="Segoe UI"/>
          <w:sz w:val="21"/>
          <w:szCs w:val="21"/>
        </w:rPr>
        <w:t>grossis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716C0863" w14:textId="77777777" w:rsidR="003E4542" w:rsidRDefault="009E307D" w:rsidP="003E4542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22D0B313">
          <v:rect id="_x0000_i1035" alt="" style="width:6in;height:.05pt;mso-width-percent:0;mso-height-percent:0;mso-width-percent:0;mso-height-percent:0" o:hralign="center" o:hrstd="t" o:hr="t" fillcolor="#a0a0a0" stroked="f"/>
        </w:pict>
      </w:r>
    </w:p>
    <w:p w14:paraId="588AADE8" w14:textId="39DA453B" w:rsidR="003E4542" w:rsidRPr="003E4542" w:rsidRDefault="003E4542" w:rsidP="003E4542">
      <w:pPr>
        <w:pStyle w:val="Titre1"/>
        <w:spacing w:line="300" w:lineRule="atLeast"/>
        <w:rPr>
          <w:rFonts w:ascii="Segoe UI" w:hAnsi="Segoe UI" w:cs="Segoe UI"/>
          <w:sz w:val="48"/>
          <w:szCs w:val="48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Exercices – Verbes irréguliers</w:t>
      </w:r>
    </w:p>
    <w:p w14:paraId="5B3E8581" w14:textId="77777777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Exercice 5 : Conjugue les verbes irréguliers</w:t>
      </w:r>
    </w:p>
    <w:p w14:paraId="0894991B" w14:textId="2EE0FCCE" w:rsidR="003E4542" w:rsidRPr="00021132" w:rsidRDefault="003E4542" w:rsidP="003E4542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highlight w:val="green"/>
          <w:lang w:val="fr-CA"/>
        </w:rPr>
      </w:pPr>
      <w:r w:rsidRPr="00021132">
        <w:rPr>
          <w:rFonts w:ascii="Segoe UI" w:hAnsi="Segoe UI" w:cs="Segoe UI"/>
          <w:sz w:val="21"/>
          <w:szCs w:val="21"/>
          <w:highlight w:val="green"/>
          <w:lang w:val="fr-CA"/>
        </w:rPr>
        <w:t>Nous __</w:t>
      </w:r>
      <w:r w:rsidR="001B7C64" w:rsidRPr="00021132">
        <w:rPr>
          <w:rFonts w:ascii="Segoe UI" w:hAnsi="Segoe UI" w:cs="Segoe UI"/>
          <w:sz w:val="21"/>
          <w:szCs w:val="21"/>
          <w:highlight w:val="green"/>
          <w:lang w:val="fr-CA"/>
        </w:rPr>
        <w:t>sommes</w:t>
      </w:r>
      <w:r w:rsidRPr="00021132">
        <w:rPr>
          <w:rFonts w:ascii="Segoe UI" w:hAnsi="Segoe UI" w:cs="Segoe UI"/>
          <w:sz w:val="21"/>
          <w:szCs w:val="21"/>
          <w:highlight w:val="green"/>
          <w:lang w:val="fr-CA"/>
        </w:rPr>
        <w:t>________ (être) en classe.</w:t>
      </w:r>
    </w:p>
    <w:p w14:paraId="47C26239" w14:textId="432EFC3B" w:rsidR="003E4542" w:rsidRPr="003E4542" w:rsidRDefault="003E4542" w:rsidP="003E4542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Elles _____</w:t>
      </w:r>
      <w:r w:rsidR="001B7C64">
        <w:rPr>
          <w:rFonts w:ascii="Segoe UI" w:hAnsi="Segoe UI" w:cs="Segoe UI"/>
          <w:sz w:val="21"/>
          <w:szCs w:val="21"/>
          <w:lang w:val="fr-CA"/>
        </w:rPr>
        <w:t>ont</w:t>
      </w:r>
      <w:r w:rsidRPr="003E4542">
        <w:rPr>
          <w:rFonts w:ascii="Segoe UI" w:hAnsi="Segoe UI" w:cs="Segoe UI"/>
          <w:sz w:val="21"/>
          <w:szCs w:val="21"/>
          <w:lang w:val="fr-CA"/>
        </w:rPr>
        <w:t>_____ (avoir) beaucoup de travail.</w:t>
      </w:r>
    </w:p>
    <w:p w14:paraId="073EEE24" w14:textId="1D79BE84" w:rsidR="003E4542" w:rsidRPr="00021132" w:rsidRDefault="003E4542" w:rsidP="003E4542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highlight w:val="green"/>
          <w:lang w:val="fr-CA"/>
        </w:rPr>
      </w:pPr>
      <w:r w:rsidRPr="00021132">
        <w:rPr>
          <w:rFonts w:ascii="Segoe UI" w:hAnsi="Segoe UI" w:cs="Segoe UI"/>
          <w:sz w:val="21"/>
          <w:szCs w:val="21"/>
          <w:highlight w:val="green"/>
          <w:lang w:val="fr-CA"/>
        </w:rPr>
        <w:t>Tu _____</w:t>
      </w:r>
      <w:r w:rsidR="001B7C64" w:rsidRPr="00021132">
        <w:rPr>
          <w:rFonts w:ascii="Segoe UI" w:hAnsi="Segoe UI" w:cs="Segoe UI"/>
          <w:sz w:val="21"/>
          <w:szCs w:val="21"/>
          <w:highlight w:val="green"/>
          <w:lang w:val="fr-CA"/>
        </w:rPr>
        <w:t>vas</w:t>
      </w:r>
      <w:r w:rsidRPr="00021132">
        <w:rPr>
          <w:rFonts w:ascii="Segoe UI" w:hAnsi="Segoe UI" w:cs="Segoe UI"/>
          <w:sz w:val="21"/>
          <w:szCs w:val="21"/>
          <w:highlight w:val="green"/>
          <w:lang w:val="fr-CA"/>
        </w:rPr>
        <w:t>_____ (aller) au marché.</w:t>
      </w:r>
    </w:p>
    <w:p w14:paraId="14428EDB" w14:textId="738AE295" w:rsidR="003E4542" w:rsidRPr="001B7C64" w:rsidRDefault="003E4542" w:rsidP="003E4542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1B7C64">
        <w:rPr>
          <w:rFonts w:ascii="Segoe UI" w:hAnsi="Segoe UI" w:cs="Segoe UI"/>
          <w:sz w:val="21"/>
          <w:szCs w:val="21"/>
          <w:lang w:val="fr-CA"/>
        </w:rPr>
        <w:t>Il ______</w:t>
      </w:r>
      <w:r w:rsidR="001B7C64" w:rsidRPr="001B7C64">
        <w:rPr>
          <w:rFonts w:ascii="Segoe UI" w:hAnsi="Segoe UI" w:cs="Segoe UI"/>
          <w:sz w:val="21"/>
          <w:szCs w:val="21"/>
          <w:lang w:val="fr-CA"/>
        </w:rPr>
        <w:t>fait</w:t>
      </w:r>
      <w:r w:rsidRPr="001B7C64">
        <w:rPr>
          <w:rFonts w:ascii="Segoe UI" w:hAnsi="Segoe UI" w:cs="Segoe UI"/>
          <w:sz w:val="21"/>
          <w:szCs w:val="21"/>
          <w:lang w:val="fr-CA"/>
        </w:rPr>
        <w:t>____ (faire) du vélo.</w:t>
      </w:r>
    </w:p>
    <w:p w14:paraId="586F2EBD" w14:textId="6915E8F0" w:rsidR="003E4542" w:rsidRPr="001B7C64" w:rsidRDefault="003E4542" w:rsidP="003E4542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1B7C64">
        <w:rPr>
          <w:rFonts w:ascii="Segoe UI" w:hAnsi="Segoe UI" w:cs="Segoe UI"/>
          <w:sz w:val="21"/>
          <w:szCs w:val="21"/>
          <w:lang w:val="fr-CA"/>
        </w:rPr>
        <w:t>Je ____</w:t>
      </w:r>
      <w:r w:rsidR="001B7C64" w:rsidRPr="001B7C64">
        <w:rPr>
          <w:rFonts w:ascii="Segoe UI" w:hAnsi="Segoe UI" w:cs="Segoe UI"/>
          <w:sz w:val="21"/>
          <w:szCs w:val="21"/>
          <w:lang w:val="fr-CA"/>
        </w:rPr>
        <w:t>viens</w:t>
      </w:r>
      <w:r w:rsidRPr="001B7C64">
        <w:rPr>
          <w:rFonts w:ascii="Segoe UI" w:hAnsi="Segoe UI" w:cs="Segoe UI"/>
          <w:sz w:val="21"/>
          <w:szCs w:val="21"/>
          <w:lang w:val="fr-CA"/>
        </w:rPr>
        <w:t>______ (venir) de Montréal.</w:t>
      </w:r>
    </w:p>
    <w:p w14:paraId="3C60F7EE" w14:textId="0FCE8DEC" w:rsidR="003E4542" w:rsidRPr="00021132" w:rsidRDefault="003E4542" w:rsidP="003E4542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highlight w:val="green"/>
          <w:lang w:val="fr-CA"/>
        </w:rPr>
      </w:pPr>
      <w:r w:rsidRPr="00021132">
        <w:rPr>
          <w:rFonts w:ascii="Segoe UI" w:hAnsi="Segoe UI" w:cs="Segoe UI"/>
          <w:sz w:val="21"/>
          <w:szCs w:val="21"/>
          <w:highlight w:val="green"/>
          <w:lang w:val="fr-CA"/>
        </w:rPr>
        <w:t>Vous ___</w:t>
      </w:r>
      <w:r w:rsidR="001B7C64" w:rsidRPr="00021132">
        <w:rPr>
          <w:rFonts w:ascii="Segoe UI" w:hAnsi="Segoe UI" w:cs="Segoe UI"/>
          <w:sz w:val="21"/>
          <w:szCs w:val="21"/>
          <w:highlight w:val="green"/>
          <w:lang w:val="fr-CA"/>
        </w:rPr>
        <w:t>avez</w:t>
      </w:r>
      <w:r w:rsidRPr="00021132">
        <w:rPr>
          <w:rFonts w:ascii="Segoe UI" w:hAnsi="Segoe UI" w:cs="Segoe UI"/>
          <w:sz w:val="21"/>
          <w:szCs w:val="21"/>
          <w:highlight w:val="green"/>
          <w:lang w:val="fr-CA"/>
        </w:rPr>
        <w:t>_______ (faire) un bon café.</w:t>
      </w:r>
    </w:p>
    <w:p w14:paraId="6F14352F" w14:textId="059EC86C" w:rsidR="003E4542" w:rsidRPr="001B7C64" w:rsidRDefault="003E4542" w:rsidP="003E4542">
      <w:pPr>
        <w:spacing w:after="0" w:line="300" w:lineRule="atLeast"/>
        <w:rPr>
          <w:rFonts w:ascii="Segoe UI" w:hAnsi="Segoe UI" w:cs="Segoe UI"/>
          <w:sz w:val="21"/>
          <w:szCs w:val="21"/>
          <w:lang w:val="fr-CA"/>
        </w:rPr>
      </w:pPr>
    </w:p>
    <w:p w14:paraId="7549301A" w14:textId="77777777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sz w:val="36"/>
          <w:szCs w:val="36"/>
          <w:lang w:val="fr-CA"/>
        </w:rPr>
      </w:pPr>
      <w:r w:rsidRPr="001B7C64">
        <w:rPr>
          <w:rStyle w:val="lev"/>
          <w:rFonts w:ascii="Segoe UI" w:hAnsi="Segoe UI" w:cs="Segoe UI"/>
          <w:b/>
          <w:bCs/>
          <w:highlight w:val="yellow"/>
          <w:lang w:val="fr-CA"/>
        </w:rPr>
        <w:t xml:space="preserve">Exercice 6 : Complète avec </w:t>
      </w:r>
      <w:r w:rsidRPr="001B7C64">
        <w:rPr>
          <w:rStyle w:val="Accentuation"/>
          <w:rFonts w:ascii="Segoe UI" w:hAnsi="Segoe UI" w:cs="Segoe UI"/>
          <w:highlight w:val="yellow"/>
          <w:lang w:val="fr-CA"/>
        </w:rPr>
        <w:t>aller</w:t>
      </w:r>
      <w:r w:rsidRPr="001B7C64">
        <w:rPr>
          <w:rStyle w:val="lev"/>
          <w:rFonts w:ascii="Segoe UI" w:hAnsi="Segoe UI" w:cs="Segoe UI"/>
          <w:b/>
          <w:bCs/>
          <w:highlight w:val="yellow"/>
          <w:lang w:val="fr-CA"/>
        </w:rPr>
        <w:t xml:space="preserve">, </w:t>
      </w:r>
      <w:r w:rsidRPr="001B7C64">
        <w:rPr>
          <w:rStyle w:val="Accentuation"/>
          <w:rFonts w:ascii="Segoe UI" w:hAnsi="Segoe UI" w:cs="Segoe UI"/>
          <w:highlight w:val="yellow"/>
          <w:lang w:val="fr-CA"/>
        </w:rPr>
        <w:t>faire</w:t>
      </w:r>
      <w:r w:rsidRPr="001B7C64">
        <w:rPr>
          <w:rStyle w:val="lev"/>
          <w:rFonts w:ascii="Segoe UI" w:hAnsi="Segoe UI" w:cs="Segoe UI"/>
          <w:b/>
          <w:bCs/>
          <w:highlight w:val="yellow"/>
          <w:lang w:val="fr-CA"/>
        </w:rPr>
        <w:t xml:space="preserve">, </w:t>
      </w:r>
      <w:r w:rsidRPr="001B7C64">
        <w:rPr>
          <w:rStyle w:val="Accentuation"/>
          <w:rFonts w:ascii="Segoe UI" w:hAnsi="Segoe UI" w:cs="Segoe UI"/>
          <w:highlight w:val="yellow"/>
          <w:lang w:val="fr-CA"/>
        </w:rPr>
        <w:t>venir</w:t>
      </w:r>
      <w:r w:rsidRPr="001B7C64">
        <w:rPr>
          <w:rStyle w:val="lev"/>
          <w:rFonts w:ascii="Segoe UI" w:hAnsi="Segoe UI" w:cs="Segoe UI"/>
          <w:b/>
          <w:bCs/>
          <w:highlight w:val="yellow"/>
          <w:lang w:val="fr-CA"/>
        </w:rPr>
        <w:t xml:space="preserve">, </w:t>
      </w:r>
      <w:r w:rsidRPr="001B7C64">
        <w:rPr>
          <w:rStyle w:val="Accentuation"/>
          <w:rFonts w:ascii="Segoe UI" w:hAnsi="Segoe UI" w:cs="Segoe UI"/>
          <w:highlight w:val="yellow"/>
          <w:lang w:val="fr-CA"/>
        </w:rPr>
        <w:t>être</w:t>
      </w:r>
      <w:r w:rsidRPr="001B7C64">
        <w:rPr>
          <w:rStyle w:val="lev"/>
          <w:rFonts w:ascii="Segoe UI" w:hAnsi="Segoe UI" w:cs="Segoe UI"/>
          <w:b/>
          <w:bCs/>
          <w:highlight w:val="yellow"/>
          <w:lang w:val="fr-CA"/>
        </w:rPr>
        <w:t xml:space="preserve"> ou </w:t>
      </w:r>
      <w:r w:rsidRPr="001B7C64">
        <w:rPr>
          <w:rStyle w:val="Accentuation"/>
          <w:rFonts w:ascii="Segoe UI" w:hAnsi="Segoe UI" w:cs="Segoe UI"/>
          <w:highlight w:val="yellow"/>
          <w:lang w:val="fr-CA"/>
        </w:rPr>
        <w:t>avoir</w:t>
      </w:r>
    </w:p>
    <w:p w14:paraId="13C7422B" w14:textId="77777777" w:rsidR="003E4542" w:rsidRDefault="003E4542" w:rsidP="003E4542">
      <w:pPr>
        <w:numPr>
          <w:ilvl w:val="0"/>
          <w:numId w:val="3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Je __________ </w:t>
      </w:r>
      <w:proofErr w:type="spellStart"/>
      <w:r>
        <w:rPr>
          <w:rFonts w:ascii="Segoe UI" w:hAnsi="Segoe UI" w:cs="Segoe UI"/>
          <w:sz w:val="21"/>
          <w:szCs w:val="21"/>
        </w:rPr>
        <w:t>en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forme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aujourd’hui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5E4234AD" w14:textId="77777777" w:rsidR="003E4542" w:rsidRDefault="003E4542" w:rsidP="003E4542">
      <w:pPr>
        <w:numPr>
          <w:ilvl w:val="0"/>
          <w:numId w:val="3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Nous __________ un examen </w:t>
      </w:r>
      <w:proofErr w:type="spellStart"/>
      <w:r>
        <w:rPr>
          <w:rFonts w:ascii="Segoe UI" w:hAnsi="Segoe UI" w:cs="Segoe UI"/>
          <w:sz w:val="21"/>
          <w:szCs w:val="21"/>
        </w:rPr>
        <w:t>demain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2CEBAE82" w14:textId="77777777" w:rsidR="003E4542" w:rsidRDefault="003E4542" w:rsidP="003E4542">
      <w:pPr>
        <w:numPr>
          <w:ilvl w:val="0"/>
          <w:numId w:val="3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Tu __________ au </w:t>
      </w:r>
      <w:proofErr w:type="spellStart"/>
      <w:r>
        <w:rPr>
          <w:rFonts w:ascii="Segoe UI" w:hAnsi="Segoe UI" w:cs="Segoe UI"/>
          <w:sz w:val="21"/>
          <w:szCs w:val="21"/>
        </w:rPr>
        <w:t>centre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gramStart"/>
      <w:r>
        <w:rPr>
          <w:rFonts w:ascii="Segoe UI" w:hAnsi="Segoe UI" w:cs="Segoe UI"/>
          <w:sz w:val="21"/>
          <w:szCs w:val="21"/>
        </w:rPr>
        <w:t>commercial ?</w:t>
      </w:r>
      <w:proofErr w:type="gramEnd"/>
    </w:p>
    <w:p w14:paraId="68928D03" w14:textId="77777777" w:rsidR="003E4542" w:rsidRDefault="003E4542" w:rsidP="003E4542">
      <w:pPr>
        <w:numPr>
          <w:ilvl w:val="0"/>
          <w:numId w:val="3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Ils</w:t>
      </w:r>
      <w:proofErr w:type="spellEnd"/>
      <w:r>
        <w:rPr>
          <w:rFonts w:ascii="Segoe UI" w:hAnsi="Segoe UI" w:cs="Segoe UI"/>
          <w:sz w:val="21"/>
          <w:szCs w:val="21"/>
        </w:rPr>
        <w:t xml:space="preserve"> __________ un </w:t>
      </w:r>
      <w:proofErr w:type="spellStart"/>
      <w:r>
        <w:rPr>
          <w:rFonts w:ascii="Segoe UI" w:hAnsi="Segoe UI" w:cs="Segoe UI"/>
          <w:sz w:val="21"/>
          <w:szCs w:val="21"/>
        </w:rPr>
        <w:t>projet</w:t>
      </w:r>
      <w:proofErr w:type="spellEnd"/>
      <w:r>
        <w:rPr>
          <w:rFonts w:ascii="Segoe UI" w:hAnsi="Segoe UI" w:cs="Segoe UI"/>
          <w:sz w:val="21"/>
          <w:szCs w:val="21"/>
        </w:rPr>
        <w:t xml:space="preserve"> important.</w:t>
      </w:r>
    </w:p>
    <w:p w14:paraId="5938997C" w14:textId="77777777" w:rsidR="003E4542" w:rsidRPr="003E4542" w:rsidRDefault="003E4542" w:rsidP="003E4542">
      <w:pPr>
        <w:numPr>
          <w:ilvl w:val="0"/>
          <w:numId w:val="3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Elle __________ du sport chaque semaine.</w:t>
      </w:r>
    </w:p>
    <w:p w14:paraId="6B650B60" w14:textId="77777777" w:rsidR="003E4542" w:rsidRDefault="003E4542" w:rsidP="003E4542">
      <w:pPr>
        <w:numPr>
          <w:ilvl w:val="0"/>
          <w:numId w:val="3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Vous</w:t>
      </w:r>
      <w:proofErr w:type="spellEnd"/>
      <w:r>
        <w:rPr>
          <w:rFonts w:ascii="Segoe UI" w:hAnsi="Segoe UI" w:cs="Segoe UI"/>
          <w:sz w:val="21"/>
          <w:szCs w:val="21"/>
        </w:rPr>
        <w:t xml:space="preserve"> __________ </w:t>
      </w:r>
      <w:proofErr w:type="spellStart"/>
      <w:proofErr w:type="gramStart"/>
      <w:r>
        <w:rPr>
          <w:rFonts w:ascii="Segoe UI" w:hAnsi="Segoe UI" w:cs="Segoe UI"/>
          <w:sz w:val="21"/>
          <w:szCs w:val="21"/>
        </w:rPr>
        <w:t>d’où</w:t>
      </w:r>
      <w:proofErr w:type="spellEnd"/>
      <w:r>
        <w:rPr>
          <w:rFonts w:ascii="Segoe UI" w:hAnsi="Segoe UI" w:cs="Segoe UI"/>
          <w:sz w:val="21"/>
          <w:szCs w:val="21"/>
        </w:rPr>
        <w:t xml:space="preserve"> ?</w:t>
      </w:r>
      <w:proofErr w:type="gramEnd"/>
    </w:p>
    <w:p w14:paraId="1E726035" w14:textId="77777777" w:rsidR="003E4542" w:rsidRDefault="009E307D" w:rsidP="003E4542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39BA11CD">
          <v:rect id="_x0000_i1034" alt="" style="width:6in;height:.05pt;mso-width-percent:0;mso-height-percent:0;mso-width-percent:0;mso-height-percent:0" o:hralign="center" o:hrstd="t" o:hr="t" fillcolor="#a0a0a0" stroked="f"/>
        </w:pict>
      </w:r>
    </w:p>
    <w:p w14:paraId="24E18E53" w14:textId="377B7E7F" w:rsidR="003E4542" w:rsidRPr="003E4542" w:rsidRDefault="003E4542" w:rsidP="003E4542">
      <w:pPr>
        <w:pStyle w:val="Titre1"/>
        <w:spacing w:line="300" w:lineRule="atLeast"/>
        <w:rPr>
          <w:rFonts w:ascii="Segoe UI" w:hAnsi="Segoe UI" w:cs="Segoe UI"/>
          <w:sz w:val="48"/>
          <w:szCs w:val="48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Exercices – Mélange des 3 groupes</w:t>
      </w:r>
    </w:p>
    <w:p w14:paraId="7C1DBB0C" w14:textId="77777777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lang w:val="fr-CA"/>
        </w:rPr>
      </w:pPr>
      <w:r w:rsidRPr="001B7C64">
        <w:rPr>
          <w:rStyle w:val="lev"/>
          <w:rFonts w:ascii="Segoe UI" w:hAnsi="Segoe UI" w:cs="Segoe UI"/>
          <w:b/>
          <w:bCs/>
          <w:highlight w:val="yellow"/>
          <w:lang w:val="fr-CA"/>
        </w:rPr>
        <w:t>Exercice 7 : Choisis le bon verbe et conjugue-le</w:t>
      </w:r>
    </w:p>
    <w:p w14:paraId="1B9DC4B5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Verbes : </w:t>
      </w:r>
      <w:r>
        <w:rPr>
          <w:rStyle w:val="lev"/>
          <w:rFonts w:ascii="Segoe UI" w:hAnsi="Segoe UI" w:cs="Segoe UI"/>
          <w:sz w:val="21"/>
          <w:szCs w:val="21"/>
        </w:rPr>
        <w:t>réussir – parler – aller – être – finir – venir – prendre – choisir</w:t>
      </w:r>
    </w:p>
    <w:p w14:paraId="0E900549" w14:textId="77777777" w:rsidR="003E4542" w:rsidRDefault="003E4542" w:rsidP="003E4542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lastRenderedPageBreak/>
        <w:t xml:space="preserve">Tu __________ </w:t>
      </w:r>
      <w:proofErr w:type="spellStart"/>
      <w:r>
        <w:rPr>
          <w:rFonts w:ascii="Segoe UI" w:hAnsi="Segoe UI" w:cs="Segoe UI"/>
          <w:sz w:val="21"/>
          <w:szCs w:val="21"/>
        </w:rPr>
        <w:t>souvent</w:t>
      </w:r>
      <w:proofErr w:type="spellEnd"/>
      <w:r>
        <w:rPr>
          <w:rFonts w:ascii="Segoe UI" w:hAnsi="Segoe UI" w:cs="Segoe UI"/>
          <w:sz w:val="21"/>
          <w:szCs w:val="21"/>
        </w:rPr>
        <w:t xml:space="preserve"> au restaurant.</w:t>
      </w:r>
    </w:p>
    <w:p w14:paraId="46277778" w14:textId="77777777" w:rsidR="003E4542" w:rsidRDefault="003E4542" w:rsidP="003E4542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Ils</w:t>
      </w:r>
      <w:proofErr w:type="spellEnd"/>
      <w:r>
        <w:rPr>
          <w:rFonts w:ascii="Segoe UI" w:hAnsi="Segoe UI" w:cs="Segoe UI"/>
          <w:sz w:val="21"/>
          <w:szCs w:val="21"/>
        </w:rPr>
        <w:t xml:space="preserve"> __________ très </w:t>
      </w:r>
      <w:proofErr w:type="spellStart"/>
      <w:r>
        <w:rPr>
          <w:rFonts w:ascii="Segoe UI" w:hAnsi="Segoe UI" w:cs="Segoe UI"/>
          <w:sz w:val="21"/>
          <w:szCs w:val="21"/>
        </w:rPr>
        <w:t>gentils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731F080A" w14:textId="77777777" w:rsidR="003E4542" w:rsidRDefault="003E4542" w:rsidP="003E4542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Nous __________ </w:t>
      </w:r>
      <w:proofErr w:type="spellStart"/>
      <w:r>
        <w:rPr>
          <w:rFonts w:ascii="Segoe UI" w:hAnsi="Segoe UI" w:cs="Segoe UI"/>
          <w:sz w:val="21"/>
          <w:szCs w:val="21"/>
        </w:rPr>
        <w:t>toujours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nos</w:t>
      </w:r>
      <w:proofErr w:type="spellEnd"/>
      <w:r>
        <w:rPr>
          <w:rFonts w:ascii="Segoe UI" w:hAnsi="Segoe UI" w:cs="Segoe UI"/>
          <w:sz w:val="21"/>
          <w:szCs w:val="21"/>
        </w:rPr>
        <w:t xml:space="preserve"> devoirs.</w:t>
      </w:r>
    </w:p>
    <w:p w14:paraId="0884527C" w14:textId="77777777" w:rsidR="003E4542" w:rsidRPr="003E4542" w:rsidRDefault="003E4542" w:rsidP="003E4542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Elle __________ un café chaque matin.</w:t>
      </w:r>
    </w:p>
    <w:p w14:paraId="575D136C" w14:textId="77777777" w:rsidR="003E4542" w:rsidRPr="003E4542" w:rsidRDefault="003E4542" w:rsidP="003E4542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Je __________ mes cours de français.</w:t>
      </w:r>
    </w:p>
    <w:p w14:paraId="28BEEECD" w14:textId="77777777" w:rsidR="003E4542" w:rsidRDefault="003E4542" w:rsidP="003E4542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Vous</w:t>
      </w:r>
      <w:proofErr w:type="spellEnd"/>
      <w:r>
        <w:rPr>
          <w:rFonts w:ascii="Segoe UI" w:hAnsi="Segoe UI" w:cs="Segoe UI"/>
          <w:sz w:val="21"/>
          <w:szCs w:val="21"/>
        </w:rPr>
        <w:t xml:space="preserve"> __________ </w:t>
      </w:r>
      <w:proofErr w:type="spellStart"/>
      <w:r>
        <w:rPr>
          <w:rFonts w:ascii="Segoe UI" w:hAnsi="Segoe UI" w:cs="Segoe UI"/>
          <w:sz w:val="21"/>
          <w:szCs w:val="21"/>
        </w:rPr>
        <w:t>quand</w:t>
      </w:r>
      <w:proofErr w:type="spellEnd"/>
      <w:r>
        <w:rPr>
          <w:rFonts w:ascii="Segoe UI" w:hAnsi="Segoe UI" w:cs="Segoe UI"/>
          <w:sz w:val="21"/>
          <w:szCs w:val="21"/>
        </w:rPr>
        <w:t xml:space="preserve"> au </w:t>
      </w:r>
      <w:proofErr w:type="gramStart"/>
      <w:r>
        <w:rPr>
          <w:rFonts w:ascii="Segoe UI" w:hAnsi="Segoe UI" w:cs="Segoe UI"/>
          <w:sz w:val="21"/>
          <w:szCs w:val="21"/>
        </w:rPr>
        <w:t>Québec ?</w:t>
      </w:r>
      <w:proofErr w:type="gramEnd"/>
    </w:p>
    <w:p w14:paraId="3FDBFCC6" w14:textId="77777777" w:rsidR="003E4542" w:rsidRDefault="003E4542" w:rsidP="003E4542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Je __________ </w:t>
      </w:r>
      <w:proofErr w:type="spellStart"/>
      <w:r>
        <w:rPr>
          <w:rFonts w:ascii="Segoe UI" w:hAnsi="Segoe UI" w:cs="Segoe UI"/>
          <w:sz w:val="21"/>
          <w:szCs w:val="21"/>
        </w:rPr>
        <w:t>mon</w:t>
      </w:r>
      <w:proofErr w:type="spellEnd"/>
      <w:r>
        <w:rPr>
          <w:rFonts w:ascii="Segoe UI" w:hAnsi="Segoe UI" w:cs="Segoe UI"/>
          <w:sz w:val="21"/>
          <w:szCs w:val="21"/>
        </w:rPr>
        <w:t xml:space="preserve"> travail </w:t>
      </w:r>
      <w:proofErr w:type="spellStart"/>
      <w:r>
        <w:rPr>
          <w:rFonts w:ascii="Segoe UI" w:hAnsi="Segoe UI" w:cs="Segoe UI"/>
          <w:sz w:val="21"/>
          <w:szCs w:val="21"/>
        </w:rPr>
        <w:t>rapidement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757D0AA6" w14:textId="77777777" w:rsidR="003E4542" w:rsidRPr="003E4542" w:rsidRDefault="003E4542" w:rsidP="003E4542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Elles __________ très bien leurs mots.</w:t>
      </w:r>
    </w:p>
    <w:p w14:paraId="590E7086" w14:textId="77777777" w:rsidR="003E4542" w:rsidRDefault="009E307D" w:rsidP="003E4542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3249C05D">
          <v:rect id="_x0000_i1033" alt="" style="width:6in;height:.05pt;mso-width-percent:0;mso-height-percent:0;mso-width-percent:0;mso-height-percent:0" o:hralign="center" o:hrstd="t" o:hr="t" fillcolor="#a0a0a0" stroked="f"/>
        </w:pict>
      </w:r>
    </w:p>
    <w:p w14:paraId="19FFA604" w14:textId="77777777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sz w:val="36"/>
          <w:szCs w:val="36"/>
          <w:lang w:val="fr-CA"/>
        </w:rPr>
      </w:pPr>
      <w:r w:rsidRPr="001B7C64">
        <w:rPr>
          <w:rStyle w:val="lev"/>
          <w:rFonts w:ascii="Segoe UI" w:hAnsi="Segoe UI" w:cs="Segoe UI"/>
          <w:b/>
          <w:bCs/>
          <w:highlight w:val="yellow"/>
          <w:lang w:val="fr-CA"/>
        </w:rPr>
        <w:t>Exercice 8 : Production – Décris ta journée</w:t>
      </w:r>
    </w:p>
    <w:p w14:paraId="7F90990D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Écris 6 phrases au présent :</w:t>
      </w:r>
    </w:p>
    <w:p w14:paraId="694C915D" w14:textId="77777777" w:rsidR="003E4542" w:rsidRPr="003E4542" w:rsidRDefault="003E4542" w:rsidP="003E4542">
      <w:pPr>
        <w:numPr>
          <w:ilvl w:val="0"/>
          <w:numId w:val="32"/>
        </w:numPr>
        <w:spacing w:before="100" w:beforeAutospacing="1" w:after="100" w:afterAutospacing="1" w:line="300" w:lineRule="atLeast"/>
        <w:rPr>
          <w:rStyle w:val="lev"/>
          <w:rFonts w:ascii="Segoe UI" w:hAnsi="Segoe UI" w:cs="Segoe UI"/>
          <w:b w:val="0"/>
          <w:bCs w:val="0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2 phrases avec un verbe du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1er groupe</w:t>
      </w:r>
    </w:p>
    <w:p w14:paraId="70316797" w14:textId="77777777" w:rsidR="003E4542" w:rsidRPr="003E4542" w:rsidRDefault="003E4542" w:rsidP="003E4542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</w:p>
    <w:p w14:paraId="3971908D" w14:textId="77777777" w:rsidR="003E4542" w:rsidRPr="003E4542" w:rsidRDefault="003E4542" w:rsidP="003E4542">
      <w:pPr>
        <w:numPr>
          <w:ilvl w:val="0"/>
          <w:numId w:val="32"/>
        </w:numPr>
        <w:spacing w:before="100" w:beforeAutospacing="1" w:after="100" w:afterAutospacing="1" w:line="300" w:lineRule="atLeast"/>
        <w:rPr>
          <w:rStyle w:val="lev"/>
          <w:rFonts w:ascii="Segoe UI" w:hAnsi="Segoe UI" w:cs="Segoe UI"/>
          <w:b w:val="0"/>
          <w:bCs w:val="0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2 phrases avec un verbe du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2e groupe</w:t>
      </w:r>
    </w:p>
    <w:p w14:paraId="75BF7FC3" w14:textId="77777777" w:rsidR="003E4542" w:rsidRPr="003E4542" w:rsidRDefault="003E4542" w:rsidP="003E4542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</w:p>
    <w:p w14:paraId="54C33D0D" w14:textId="77777777" w:rsidR="003E4542" w:rsidRPr="003E4542" w:rsidRDefault="003E4542" w:rsidP="003E4542">
      <w:pPr>
        <w:numPr>
          <w:ilvl w:val="0"/>
          <w:numId w:val="3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2 phrases avec un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verbe irrégulier</w:t>
      </w:r>
    </w:p>
    <w:p w14:paraId="6109EEAB" w14:textId="14EA26F3" w:rsidR="003E4542" w:rsidRDefault="003E4542" w:rsidP="003E4542">
      <w:pPr>
        <w:spacing w:after="0" w:line="300" w:lineRule="atLeast"/>
        <w:rPr>
          <w:rFonts w:ascii="Segoe UI" w:hAnsi="Segoe UI" w:cs="Segoe UI"/>
          <w:sz w:val="21"/>
          <w:szCs w:val="21"/>
        </w:rPr>
      </w:pPr>
    </w:p>
    <w:p w14:paraId="171EF69D" w14:textId="5ABBCE65" w:rsidR="003E4542" w:rsidRDefault="003E4542" w:rsidP="003E4542">
      <w:pPr>
        <w:spacing w:after="0" w:line="300" w:lineRule="atLeast"/>
        <w:rPr>
          <w:rFonts w:ascii="Segoe UI" w:hAnsi="Segoe UI" w:cs="Segoe UI"/>
          <w:sz w:val="21"/>
          <w:szCs w:val="21"/>
        </w:rPr>
      </w:pPr>
    </w:p>
    <w:p w14:paraId="1461BCDF" w14:textId="344C856A" w:rsidR="003E4542" w:rsidRPr="003E4542" w:rsidRDefault="003E4542" w:rsidP="003E4542">
      <w:pPr>
        <w:pStyle w:val="Titre1"/>
        <w:spacing w:line="300" w:lineRule="atLeast"/>
        <w:rPr>
          <w:rFonts w:ascii="Segoe UI" w:hAnsi="Segoe UI" w:cs="Segoe UI"/>
          <w:sz w:val="32"/>
          <w:szCs w:val="32"/>
          <w:lang w:val="fr-CA"/>
        </w:rPr>
      </w:pPr>
      <w:r w:rsidRPr="003E4542">
        <w:rPr>
          <w:rStyle w:val="lev"/>
          <w:rFonts w:ascii="Segoe UI" w:hAnsi="Segoe UI" w:cs="Segoe UI"/>
          <w:b/>
          <w:bCs/>
          <w:sz w:val="32"/>
          <w:szCs w:val="32"/>
          <w:lang w:val="fr-CA"/>
        </w:rPr>
        <w:t xml:space="preserve">La forme interrogative (questions) </w:t>
      </w:r>
    </w:p>
    <w:p w14:paraId="04976360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Il existe </w:t>
      </w:r>
      <w:r>
        <w:rPr>
          <w:rStyle w:val="lev"/>
          <w:rFonts w:ascii="Segoe UI" w:hAnsi="Segoe UI" w:cs="Segoe UI"/>
          <w:sz w:val="21"/>
          <w:szCs w:val="21"/>
        </w:rPr>
        <w:t>trois façons simples</w:t>
      </w:r>
      <w:r>
        <w:rPr>
          <w:rFonts w:ascii="Segoe UI" w:hAnsi="Segoe UI" w:cs="Segoe UI"/>
          <w:sz w:val="21"/>
          <w:szCs w:val="21"/>
        </w:rPr>
        <w:t xml:space="preserve"> de poser une question au présent.</w:t>
      </w:r>
    </w:p>
    <w:p w14:paraId="3ECBFB5E" w14:textId="77777777" w:rsidR="003E4542" w:rsidRDefault="009E307D" w:rsidP="003E4542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7A204172">
          <v:rect id="_x0000_i1032" alt="" style="width:6in;height:.05pt;mso-width-percent:0;mso-height-percent:0;mso-width-percent:0;mso-height-percent:0" o:hralign="center" o:hrstd="t" o:hr="t" fillcolor="#a0a0a0" stroked="f"/>
        </w:pict>
      </w:r>
    </w:p>
    <w:p w14:paraId="32772668" w14:textId="2C7F6428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sz w:val="36"/>
          <w:szCs w:val="36"/>
          <w:lang w:val="fr-CA"/>
        </w:rPr>
      </w:pPr>
      <w:r>
        <w:rPr>
          <w:rStyle w:val="lev"/>
          <w:rFonts w:ascii="Segoe UI" w:hAnsi="Segoe UI" w:cs="Segoe UI"/>
          <w:b/>
          <w:bCs/>
          <w:lang w:val="fr-CA"/>
        </w:rPr>
        <w:t>1-</w:t>
      </w:r>
      <w:r w:rsidRPr="003E4542">
        <w:rPr>
          <w:rStyle w:val="lev"/>
          <w:rFonts w:ascii="Segoe UI" w:hAnsi="Segoe UI" w:cs="Segoe UI"/>
          <w:b/>
          <w:bCs/>
          <w:lang w:val="fr-CA"/>
        </w:rPr>
        <w:t xml:space="preserve"> Intonation (la plus facile)</w:t>
      </w:r>
    </w:p>
    <w:p w14:paraId="200934C8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Structure : </w:t>
      </w:r>
      <w:r>
        <w:rPr>
          <w:rStyle w:val="lev"/>
          <w:rFonts w:ascii="Segoe UI" w:hAnsi="Segoe UI" w:cs="Segoe UI"/>
          <w:sz w:val="21"/>
          <w:szCs w:val="21"/>
        </w:rPr>
        <w:t>phrase affirmative + ?</w:t>
      </w:r>
    </w:p>
    <w:p w14:paraId="1C3A9DB2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Apple Color Emoji" w:hAnsi="Apple Color Emoji" w:cs="Apple Color Emoji"/>
          <w:sz w:val="21"/>
          <w:szCs w:val="21"/>
        </w:rPr>
        <w:t>👉</w:t>
      </w:r>
      <w:r>
        <w:rPr>
          <w:rFonts w:ascii="Segoe UI" w:hAnsi="Segoe UI" w:cs="Segoe UI"/>
          <w:sz w:val="21"/>
          <w:szCs w:val="21"/>
        </w:rPr>
        <w:t xml:space="preserve"> Tu parles français ?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Apple Color Emoji" w:hAnsi="Apple Color Emoji" w:cs="Apple Color Emoji"/>
          <w:sz w:val="21"/>
          <w:szCs w:val="21"/>
        </w:rPr>
        <w:t>👉</w:t>
      </w:r>
      <w:r>
        <w:rPr>
          <w:rFonts w:ascii="Segoe UI" w:hAnsi="Segoe UI" w:cs="Segoe UI"/>
          <w:sz w:val="21"/>
          <w:szCs w:val="21"/>
        </w:rPr>
        <w:t xml:space="preserve"> Vous aimez le café ?</w:t>
      </w:r>
    </w:p>
    <w:p w14:paraId="675FAFC7" w14:textId="7DE0CD3B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Apple Color Emoji" w:hAnsi="Apple Color Emoji" w:cs="Apple Color Emoji"/>
          <w:sz w:val="21"/>
          <w:szCs w:val="21"/>
        </w:rPr>
        <w:t>✔️</w:t>
      </w:r>
      <w:r>
        <w:rPr>
          <w:rFonts w:ascii="Segoe UI" w:hAnsi="Segoe UI" w:cs="Segoe UI"/>
          <w:sz w:val="21"/>
          <w:szCs w:val="21"/>
        </w:rPr>
        <w:t xml:space="preserve"> Très utilisée à l’oral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Apple Color Emoji" w:hAnsi="Apple Color Emoji" w:cs="Apple Color Emoji"/>
          <w:sz w:val="21"/>
          <w:szCs w:val="21"/>
        </w:rPr>
        <w:t>✔️</w:t>
      </w:r>
      <w:r>
        <w:rPr>
          <w:rFonts w:ascii="Segoe UI" w:hAnsi="Segoe UI" w:cs="Segoe UI"/>
          <w:sz w:val="21"/>
          <w:szCs w:val="21"/>
        </w:rPr>
        <w:t xml:space="preserve"> Facile pour les débutants</w:t>
      </w:r>
    </w:p>
    <w:p w14:paraId="5CE750F7" w14:textId="1034F3DF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sz w:val="36"/>
          <w:szCs w:val="36"/>
          <w:lang w:val="fr-CA"/>
        </w:rPr>
      </w:pPr>
      <w:r>
        <w:rPr>
          <w:rStyle w:val="lev"/>
          <w:rFonts w:ascii="Segoe UI" w:hAnsi="Segoe UI" w:cs="Segoe UI"/>
          <w:b/>
          <w:bCs/>
          <w:lang w:val="fr-CA"/>
        </w:rPr>
        <w:lastRenderedPageBreak/>
        <w:t>2-</w:t>
      </w:r>
      <w:r w:rsidRPr="003E4542">
        <w:rPr>
          <w:rStyle w:val="lev"/>
          <w:rFonts w:ascii="Segoe UI" w:hAnsi="Segoe UI" w:cs="Segoe UI"/>
          <w:b/>
          <w:bCs/>
          <w:lang w:val="fr-CA"/>
        </w:rPr>
        <w:t xml:space="preserve"> “Est-ce que” + phrase affirmative</w:t>
      </w:r>
    </w:p>
    <w:p w14:paraId="3119EE3F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Structure : </w:t>
      </w:r>
      <w:r>
        <w:rPr>
          <w:rStyle w:val="lev"/>
          <w:rFonts w:ascii="Segoe UI" w:hAnsi="Segoe UI" w:cs="Segoe UI"/>
          <w:sz w:val="21"/>
          <w:szCs w:val="21"/>
        </w:rPr>
        <w:t>Est-ce que + sujet + verbe… ?</w:t>
      </w:r>
    </w:p>
    <w:p w14:paraId="4AD5AA8C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Apple Color Emoji" w:hAnsi="Apple Color Emoji" w:cs="Apple Color Emoji"/>
          <w:sz w:val="21"/>
          <w:szCs w:val="21"/>
        </w:rPr>
        <w:t>👉</w:t>
      </w:r>
      <w:r>
        <w:rPr>
          <w:rFonts w:ascii="Segoe UI" w:hAnsi="Segoe UI" w:cs="Segoe UI"/>
          <w:sz w:val="21"/>
          <w:szCs w:val="21"/>
        </w:rPr>
        <w:t xml:space="preserve"> Est-ce que tu parles français ?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Apple Color Emoji" w:hAnsi="Apple Color Emoji" w:cs="Apple Color Emoji"/>
          <w:sz w:val="21"/>
          <w:szCs w:val="21"/>
        </w:rPr>
        <w:t>👉</w:t>
      </w:r>
      <w:r>
        <w:rPr>
          <w:rFonts w:ascii="Segoe UI" w:hAnsi="Segoe UI" w:cs="Segoe UI"/>
          <w:sz w:val="21"/>
          <w:szCs w:val="21"/>
        </w:rPr>
        <w:t xml:space="preserve"> Est-ce que nous finissons bientôt ?</w:t>
      </w:r>
    </w:p>
    <w:p w14:paraId="01FC9787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Apple Color Emoji" w:hAnsi="Apple Color Emoji" w:cs="Apple Color Emoji"/>
          <w:sz w:val="21"/>
          <w:szCs w:val="21"/>
        </w:rPr>
        <w:t>✔️</w:t>
      </w:r>
      <w:r>
        <w:rPr>
          <w:rFonts w:ascii="Segoe UI" w:hAnsi="Segoe UI" w:cs="Segoe UI"/>
          <w:sz w:val="21"/>
          <w:szCs w:val="21"/>
        </w:rPr>
        <w:t xml:space="preserve"> Forme neutre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Apple Color Emoji" w:hAnsi="Apple Color Emoji" w:cs="Apple Color Emoji"/>
          <w:sz w:val="21"/>
          <w:szCs w:val="21"/>
        </w:rPr>
        <w:t>✔️</w:t>
      </w:r>
      <w:r>
        <w:rPr>
          <w:rFonts w:ascii="Segoe UI" w:hAnsi="Segoe UI" w:cs="Segoe UI"/>
          <w:sz w:val="21"/>
          <w:szCs w:val="21"/>
        </w:rPr>
        <w:t xml:space="preserve"> Très utilisée en classe</w:t>
      </w:r>
    </w:p>
    <w:p w14:paraId="524DC147" w14:textId="342E4626" w:rsidR="003E4542" w:rsidRDefault="003E4542" w:rsidP="003E4542">
      <w:pPr>
        <w:spacing w:line="300" w:lineRule="atLeast"/>
        <w:rPr>
          <w:rFonts w:ascii="Segoe UI" w:hAnsi="Segoe UI" w:cs="Segoe UI"/>
          <w:sz w:val="21"/>
          <w:szCs w:val="21"/>
        </w:rPr>
      </w:pPr>
    </w:p>
    <w:p w14:paraId="0BFC9338" w14:textId="6F9C52FF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sz w:val="36"/>
          <w:szCs w:val="36"/>
          <w:lang w:val="fr-CA"/>
        </w:rPr>
      </w:pPr>
      <w:r>
        <w:rPr>
          <w:rStyle w:val="lev"/>
          <w:rFonts w:ascii="Segoe UI" w:hAnsi="Segoe UI" w:cs="Segoe UI"/>
          <w:b/>
          <w:bCs/>
          <w:lang w:val="fr-CA"/>
        </w:rPr>
        <w:t>3-</w:t>
      </w:r>
      <w:r w:rsidRPr="003E4542">
        <w:rPr>
          <w:rStyle w:val="lev"/>
          <w:rFonts w:ascii="Segoe UI" w:hAnsi="Segoe UI" w:cs="Segoe UI"/>
          <w:b/>
          <w:bCs/>
          <w:lang w:val="fr-CA"/>
        </w:rPr>
        <w:t xml:space="preserve"> Inversion (plus avancée, facultative niveau 2)</w:t>
      </w:r>
    </w:p>
    <w:p w14:paraId="73A88E54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Structure : </w:t>
      </w:r>
      <w:r>
        <w:rPr>
          <w:rStyle w:val="lev"/>
          <w:rFonts w:ascii="Segoe UI" w:hAnsi="Segoe UI" w:cs="Segoe UI"/>
          <w:sz w:val="21"/>
          <w:szCs w:val="21"/>
        </w:rPr>
        <w:t>verbe + tiret + sujet</w:t>
      </w:r>
    </w:p>
    <w:p w14:paraId="6E5EC932" w14:textId="6D52F5FB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Apple Color Emoji" w:hAnsi="Apple Color Emoji" w:cs="Apple Color Emoji"/>
          <w:sz w:val="21"/>
          <w:szCs w:val="21"/>
        </w:rPr>
        <w:t>👉</w:t>
      </w:r>
      <w:r>
        <w:rPr>
          <w:rFonts w:ascii="Segoe UI" w:hAnsi="Segoe UI" w:cs="Segoe UI"/>
          <w:sz w:val="21"/>
          <w:szCs w:val="21"/>
        </w:rPr>
        <w:t xml:space="preserve"> Parles</w:t>
      </w:r>
      <w:r>
        <w:rPr>
          <w:rFonts w:ascii="Segoe UI" w:hAnsi="Segoe UI" w:cs="Segoe UI"/>
          <w:sz w:val="21"/>
          <w:szCs w:val="21"/>
        </w:rPr>
        <w:noBreakHyphen/>
        <w:t>tu français ?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Apple Color Emoji" w:hAnsi="Apple Color Emoji" w:cs="Apple Color Emoji"/>
          <w:sz w:val="21"/>
          <w:szCs w:val="21"/>
        </w:rPr>
        <w:t>👉</w:t>
      </w:r>
      <w:r>
        <w:rPr>
          <w:rFonts w:ascii="Segoe UI" w:hAnsi="Segoe UI" w:cs="Segoe UI"/>
          <w:sz w:val="21"/>
          <w:szCs w:val="21"/>
        </w:rPr>
        <w:t xml:space="preserve"> Avez</w:t>
      </w:r>
      <w:r>
        <w:rPr>
          <w:rFonts w:ascii="Segoe UI" w:hAnsi="Segoe UI" w:cs="Segoe UI"/>
          <w:sz w:val="21"/>
          <w:szCs w:val="21"/>
        </w:rPr>
        <w:noBreakHyphen/>
        <w:t>vous un stylo ?</w:t>
      </w:r>
    </w:p>
    <w:p w14:paraId="45597F8C" w14:textId="09D82B09" w:rsidR="003E4542" w:rsidRPr="003E4542" w:rsidRDefault="003E4542" w:rsidP="003E4542">
      <w:pPr>
        <w:pStyle w:val="Titre1"/>
        <w:pBdr>
          <w:bottom w:val="single" w:sz="4" w:space="1" w:color="auto"/>
        </w:pBdr>
        <w:spacing w:line="300" w:lineRule="atLeast"/>
        <w:rPr>
          <w:rFonts w:ascii="Segoe UI" w:hAnsi="Segoe UI" w:cs="Segoe UI"/>
          <w:sz w:val="32"/>
          <w:szCs w:val="32"/>
          <w:lang w:val="fr-CA"/>
        </w:rPr>
      </w:pPr>
      <w:r w:rsidRPr="003E4542">
        <w:rPr>
          <w:rStyle w:val="lev"/>
          <w:rFonts w:ascii="Segoe UI" w:hAnsi="Segoe UI" w:cs="Segoe UI"/>
          <w:b/>
          <w:bCs/>
          <w:sz w:val="32"/>
          <w:szCs w:val="32"/>
          <w:lang w:val="fr-CA"/>
        </w:rPr>
        <w:t>La forme négative (ne… pas)</w:t>
      </w:r>
    </w:p>
    <w:p w14:paraId="157EE56B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Structure : </w:t>
      </w:r>
      <w:r>
        <w:rPr>
          <w:rStyle w:val="lev"/>
          <w:rFonts w:ascii="Segoe UI" w:hAnsi="Segoe UI" w:cs="Segoe UI"/>
          <w:sz w:val="21"/>
          <w:szCs w:val="21"/>
        </w:rPr>
        <w:t>Sujet + ne/</w:t>
      </w:r>
      <w:proofErr w:type="gramStart"/>
      <w:r>
        <w:rPr>
          <w:rStyle w:val="lev"/>
          <w:rFonts w:ascii="Segoe UI" w:hAnsi="Segoe UI" w:cs="Segoe UI"/>
          <w:sz w:val="21"/>
          <w:szCs w:val="21"/>
        </w:rPr>
        <w:t>n’ +</w:t>
      </w:r>
      <w:proofErr w:type="gramEnd"/>
      <w:r>
        <w:rPr>
          <w:rStyle w:val="lev"/>
          <w:rFonts w:ascii="Segoe UI" w:hAnsi="Segoe UI" w:cs="Segoe UI"/>
          <w:sz w:val="21"/>
          <w:szCs w:val="21"/>
        </w:rPr>
        <w:t xml:space="preserve"> verbe + pas</w:t>
      </w:r>
    </w:p>
    <w:p w14:paraId="4033FF41" w14:textId="53E4E122" w:rsidR="003E4542" w:rsidRDefault="003E4542" w:rsidP="003E4542">
      <w:pPr>
        <w:pStyle w:val="Titre3"/>
        <w:spacing w:line="300" w:lineRule="atLeast"/>
        <w:rPr>
          <w:rFonts w:ascii="Segoe UI" w:hAnsi="Segoe UI" w:cs="Segoe UI"/>
          <w:sz w:val="27"/>
          <w:szCs w:val="27"/>
        </w:rPr>
      </w:pPr>
      <w:r>
        <w:rPr>
          <w:rFonts w:ascii="Apple Color Emoji" w:hAnsi="Apple Color Emoji" w:cs="Apple Color Emoji"/>
        </w:rPr>
        <w:t>1</w:t>
      </w:r>
      <w:r>
        <w:rPr>
          <w:rFonts w:ascii="Cambria" w:hAnsi="Cambria" w:cs="Apple Color Emoji"/>
        </w:rPr>
        <w:t>-</w:t>
      </w:r>
      <w:r>
        <w:rPr>
          <w:rFonts w:ascii="Segoe UI" w:hAnsi="Segoe UI" w:cs="Segoe UI"/>
        </w:rPr>
        <w:t xml:space="preserve">1er </w:t>
      </w:r>
      <w:proofErr w:type="spellStart"/>
      <w:r>
        <w:rPr>
          <w:rFonts w:ascii="Segoe UI" w:hAnsi="Segoe UI" w:cs="Segoe UI"/>
        </w:rPr>
        <w:t>groupe</w:t>
      </w:r>
      <w:proofErr w:type="spellEnd"/>
      <w:r>
        <w:rPr>
          <w:rFonts w:ascii="Segoe UI" w:hAnsi="Segoe UI" w:cs="Segoe UI"/>
        </w:rPr>
        <w:t xml:space="preserve"> (</w:t>
      </w:r>
      <w:r>
        <w:rPr>
          <w:rFonts w:ascii="Segoe UI" w:hAnsi="Segoe UI" w:cs="Segoe UI"/>
        </w:rPr>
        <w:noBreakHyphen/>
        <w:t>ER)</w:t>
      </w:r>
    </w:p>
    <w:p w14:paraId="25D44219" w14:textId="77777777" w:rsidR="003E4542" w:rsidRDefault="003E4542" w:rsidP="003E4542">
      <w:pPr>
        <w:numPr>
          <w:ilvl w:val="0"/>
          <w:numId w:val="4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Je ne parle pas.</w:t>
      </w:r>
    </w:p>
    <w:p w14:paraId="5AF8789F" w14:textId="77777777" w:rsidR="003E4542" w:rsidRPr="003E4542" w:rsidRDefault="003E4542" w:rsidP="003E4542">
      <w:pPr>
        <w:numPr>
          <w:ilvl w:val="0"/>
          <w:numId w:val="4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Nous ne regardons pas la télé.</w:t>
      </w:r>
    </w:p>
    <w:p w14:paraId="093846CE" w14:textId="2F68649F" w:rsidR="003E4542" w:rsidRDefault="003E4542" w:rsidP="003E4542">
      <w:pPr>
        <w:pStyle w:val="Titre3"/>
        <w:spacing w:line="300" w:lineRule="atLeast"/>
        <w:rPr>
          <w:rFonts w:ascii="Segoe UI" w:hAnsi="Segoe UI" w:cs="Segoe UI"/>
          <w:sz w:val="27"/>
          <w:szCs w:val="27"/>
        </w:rPr>
      </w:pPr>
      <w:r>
        <w:rPr>
          <w:rFonts w:ascii="Apple Color Emoji" w:hAnsi="Apple Color Emoji" w:cs="Apple Color Emoji"/>
        </w:rPr>
        <w:t>2</w:t>
      </w:r>
      <w:r>
        <w:rPr>
          <w:rFonts w:ascii="Cambria" w:hAnsi="Cambria" w:cs="Apple Color Emoji"/>
        </w:rPr>
        <w:t>-</w:t>
      </w:r>
      <w:r>
        <w:rPr>
          <w:rFonts w:ascii="Segoe UI" w:hAnsi="Segoe UI" w:cs="Segoe UI"/>
        </w:rPr>
        <w:t xml:space="preserve">2e </w:t>
      </w:r>
      <w:proofErr w:type="spellStart"/>
      <w:r>
        <w:rPr>
          <w:rFonts w:ascii="Segoe UI" w:hAnsi="Segoe UI" w:cs="Segoe UI"/>
        </w:rPr>
        <w:t>groupe</w:t>
      </w:r>
      <w:proofErr w:type="spellEnd"/>
      <w:r>
        <w:rPr>
          <w:rFonts w:ascii="Segoe UI" w:hAnsi="Segoe UI" w:cs="Segoe UI"/>
        </w:rPr>
        <w:t xml:space="preserve"> (</w:t>
      </w:r>
      <w:r>
        <w:rPr>
          <w:rFonts w:ascii="Segoe UI" w:hAnsi="Segoe UI" w:cs="Segoe UI"/>
        </w:rPr>
        <w:noBreakHyphen/>
        <w:t>IR)</w:t>
      </w:r>
    </w:p>
    <w:p w14:paraId="4F00F48C" w14:textId="77777777" w:rsidR="003E4542" w:rsidRPr="003E4542" w:rsidRDefault="003E4542" w:rsidP="003E4542">
      <w:pPr>
        <w:numPr>
          <w:ilvl w:val="0"/>
          <w:numId w:val="4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Je ne finis pas mon travail.</w:t>
      </w:r>
    </w:p>
    <w:p w14:paraId="72B28309" w14:textId="77777777" w:rsidR="003E4542" w:rsidRPr="003E4542" w:rsidRDefault="003E4542" w:rsidP="003E4542">
      <w:pPr>
        <w:numPr>
          <w:ilvl w:val="0"/>
          <w:numId w:val="4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Ils ne choisissent pas bien.</w:t>
      </w:r>
    </w:p>
    <w:p w14:paraId="4559EADA" w14:textId="2120D36D" w:rsidR="003E4542" w:rsidRDefault="003E4542" w:rsidP="003E4542">
      <w:pPr>
        <w:pStyle w:val="Titre3"/>
        <w:spacing w:line="300" w:lineRule="atLeast"/>
        <w:rPr>
          <w:rFonts w:ascii="Segoe UI" w:hAnsi="Segoe UI" w:cs="Segoe UI"/>
          <w:sz w:val="27"/>
          <w:szCs w:val="27"/>
        </w:rPr>
      </w:pPr>
      <w:r>
        <w:rPr>
          <w:rFonts w:ascii="Apple Color Emoji" w:hAnsi="Apple Color Emoji" w:cs="Apple Color Emoji"/>
        </w:rPr>
        <w:t>3</w:t>
      </w:r>
      <w:r>
        <w:rPr>
          <w:rFonts w:ascii="Cambria" w:hAnsi="Cambria" w:cs="Apple Color Emoji"/>
        </w:rPr>
        <w:t>-</w:t>
      </w:r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Irréguliers</w:t>
      </w:r>
      <w:proofErr w:type="spellEnd"/>
    </w:p>
    <w:p w14:paraId="25938D55" w14:textId="77777777" w:rsidR="003E4542" w:rsidRPr="003E4542" w:rsidRDefault="003E4542" w:rsidP="003E4542">
      <w:pPr>
        <w:numPr>
          <w:ilvl w:val="0"/>
          <w:numId w:val="4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Je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ne suis pas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fatigué(e).</w:t>
      </w:r>
    </w:p>
    <w:p w14:paraId="28A1AB14" w14:textId="77777777" w:rsidR="003E4542" w:rsidRPr="003E4542" w:rsidRDefault="003E4542" w:rsidP="003E4542">
      <w:pPr>
        <w:numPr>
          <w:ilvl w:val="0"/>
          <w:numId w:val="4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Tu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n’as pas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de livre.</w:t>
      </w:r>
    </w:p>
    <w:p w14:paraId="5D2CF6C1" w14:textId="77777777" w:rsidR="003E4542" w:rsidRPr="003E4542" w:rsidRDefault="003E4542" w:rsidP="003E4542">
      <w:pPr>
        <w:numPr>
          <w:ilvl w:val="0"/>
          <w:numId w:val="4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Il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ne va pas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au marché.</w:t>
      </w:r>
    </w:p>
    <w:p w14:paraId="210337CF" w14:textId="77777777" w:rsidR="003E4542" w:rsidRPr="003E4542" w:rsidRDefault="003E4542" w:rsidP="003E4542">
      <w:pPr>
        <w:numPr>
          <w:ilvl w:val="0"/>
          <w:numId w:val="4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Nous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ne faisons pas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de sport.</w:t>
      </w:r>
    </w:p>
    <w:p w14:paraId="1380D70B" w14:textId="77777777" w:rsidR="003E4542" w:rsidRPr="003E4542" w:rsidRDefault="003E4542" w:rsidP="003E4542">
      <w:pPr>
        <w:numPr>
          <w:ilvl w:val="0"/>
          <w:numId w:val="4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Vous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ne venez pas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ce soir.</w:t>
      </w:r>
    </w:p>
    <w:p w14:paraId="50C6887A" w14:textId="74D11D45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 w:rsidRPr="003E4542">
        <w:rPr>
          <w:rStyle w:val="lev"/>
          <w:rFonts w:ascii="Segoe UI" w:hAnsi="Segoe UI" w:cs="Segoe UI"/>
          <w:color w:val="FF0000"/>
          <w:sz w:val="21"/>
          <w:szCs w:val="21"/>
        </w:rPr>
        <w:lastRenderedPageBreak/>
        <w:t>Règle importante :</w:t>
      </w:r>
      <w:r w:rsidRPr="003E4542">
        <w:rPr>
          <w:rFonts w:ascii="Segoe UI" w:hAnsi="Segoe UI" w:cs="Segoe UI"/>
          <w:color w:val="FF0000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t xml:space="preserve">→ </w:t>
      </w:r>
      <w:r>
        <w:rPr>
          <w:rStyle w:val="lev"/>
          <w:rFonts w:ascii="Segoe UI" w:hAnsi="Segoe UI" w:cs="Segoe UI"/>
          <w:sz w:val="21"/>
          <w:szCs w:val="21"/>
        </w:rPr>
        <w:t>ne</w:t>
      </w:r>
      <w:r>
        <w:rPr>
          <w:rFonts w:ascii="Segoe UI" w:hAnsi="Segoe UI" w:cs="Segoe UI"/>
          <w:sz w:val="21"/>
          <w:szCs w:val="21"/>
        </w:rPr>
        <w:t xml:space="preserve"> devient </w:t>
      </w:r>
      <w:proofErr w:type="gramStart"/>
      <w:r>
        <w:rPr>
          <w:rStyle w:val="lev"/>
          <w:rFonts w:ascii="Segoe UI" w:hAnsi="Segoe UI" w:cs="Segoe UI"/>
          <w:sz w:val="21"/>
          <w:szCs w:val="21"/>
        </w:rPr>
        <w:t>n’</w:t>
      </w:r>
      <w:r>
        <w:rPr>
          <w:rFonts w:ascii="Segoe UI" w:hAnsi="Segoe UI" w:cs="Segoe UI"/>
          <w:sz w:val="21"/>
          <w:szCs w:val="21"/>
        </w:rPr>
        <w:t xml:space="preserve"> devant</w:t>
      </w:r>
      <w:proofErr w:type="gramEnd"/>
      <w:r>
        <w:rPr>
          <w:rFonts w:ascii="Segoe UI" w:hAnsi="Segoe UI" w:cs="Segoe UI"/>
          <w:sz w:val="21"/>
          <w:szCs w:val="21"/>
        </w:rPr>
        <w:t xml:space="preserve"> voyelle ou </w:t>
      </w:r>
      <w:r>
        <w:rPr>
          <w:rStyle w:val="Accentuation"/>
          <w:rFonts w:ascii="Segoe UI" w:eastAsiaTheme="majorEastAsia" w:hAnsi="Segoe UI" w:cs="Segoe UI"/>
          <w:sz w:val="21"/>
          <w:szCs w:val="21"/>
        </w:rPr>
        <w:t>h muet</w:t>
      </w:r>
      <w:r>
        <w:rPr>
          <w:rFonts w:ascii="Segoe UI" w:hAnsi="Segoe UI" w:cs="Segoe UI"/>
          <w:sz w:val="21"/>
          <w:szCs w:val="21"/>
        </w:rPr>
        <w:br/>
        <w:t xml:space="preserve">ex. </w:t>
      </w:r>
      <w:r>
        <w:rPr>
          <w:rStyle w:val="Accentuation"/>
          <w:rFonts w:ascii="Segoe UI" w:eastAsiaTheme="majorEastAsia" w:hAnsi="Segoe UI" w:cs="Segoe UI"/>
          <w:sz w:val="21"/>
          <w:szCs w:val="21"/>
        </w:rPr>
        <w:t>Je n’aime pas… / Il n’est pas…</w:t>
      </w:r>
    </w:p>
    <w:p w14:paraId="6B6E9519" w14:textId="77777777" w:rsidR="003E4542" w:rsidRDefault="009E307D" w:rsidP="003E4542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0EC0C66A">
          <v:rect id="_x0000_i1031" alt="" style="width:6in;height:.05pt;mso-width-percent:0;mso-height-percent:0;mso-width-percent:0;mso-height-percent:0" o:hralign="center" o:hrstd="t" o:hr="t" fillcolor="#a0a0a0" stroked="f"/>
        </w:pict>
      </w:r>
    </w:p>
    <w:p w14:paraId="0C5AC5B0" w14:textId="6FA63316" w:rsidR="003E4542" w:rsidRPr="003E4542" w:rsidRDefault="003E4542" w:rsidP="003E4542">
      <w:pPr>
        <w:pStyle w:val="Titre1"/>
        <w:spacing w:line="300" w:lineRule="atLeast"/>
        <w:rPr>
          <w:rFonts w:ascii="Segoe UI" w:hAnsi="Segoe UI" w:cs="Segoe UI"/>
          <w:sz w:val="48"/>
          <w:szCs w:val="48"/>
          <w:lang w:val="fr-CA"/>
        </w:rPr>
      </w:pPr>
      <w:r w:rsidRPr="00021132">
        <w:rPr>
          <w:rStyle w:val="lev"/>
          <w:rFonts w:ascii="Segoe UI" w:hAnsi="Segoe UI" w:cs="Segoe UI"/>
          <w:b/>
          <w:bCs/>
          <w:highlight w:val="yellow"/>
          <w:lang w:val="fr-CA"/>
        </w:rPr>
        <w:t>Exercices – Interrogatif</w:t>
      </w:r>
    </w:p>
    <w:p w14:paraId="115EB01B" w14:textId="77777777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 xml:space="preserve">Exercice A : Mets les phrases </w:t>
      </w:r>
      <w:proofErr w:type="gramStart"/>
      <w:r w:rsidRPr="003E4542">
        <w:rPr>
          <w:rStyle w:val="lev"/>
          <w:rFonts w:ascii="Segoe UI" w:hAnsi="Segoe UI" w:cs="Segoe UI"/>
          <w:b/>
          <w:bCs/>
          <w:lang w:val="fr-CA"/>
        </w:rPr>
        <w:t>en questions</w:t>
      </w:r>
      <w:proofErr w:type="gramEnd"/>
      <w:r w:rsidRPr="003E4542">
        <w:rPr>
          <w:rStyle w:val="lev"/>
          <w:rFonts w:ascii="Segoe UI" w:hAnsi="Segoe UI" w:cs="Segoe UI"/>
          <w:b/>
          <w:bCs/>
          <w:lang w:val="fr-CA"/>
        </w:rPr>
        <w:t xml:space="preserve"> (intonation)</w:t>
      </w:r>
    </w:p>
    <w:p w14:paraId="7896B400" w14:textId="77777777" w:rsidR="003E4542" w:rsidRDefault="003E4542" w:rsidP="003E4542">
      <w:pPr>
        <w:numPr>
          <w:ilvl w:val="0"/>
          <w:numId w:val="4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Tu parles </w:t>
      </w:r>
      <w:proofErr w:type="spellStart"/>
      <w:r>
        <w:rPr>
          <w:rFonts w:ascii="Segoe UI" w:hAnsi="Segoe UI" w:cs="Segoe UI"/>
          <w:sz w:val="21"/>
          <w:szCs w:val="21"/>
        </w:rPr>
        <w:t>anglais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48846D0B" w14:textId="77777777" w:rsidR="003E4542" w:rsidRDefault="003E4542" w:rsidP="003E4542">
      <w:pPr>
        <w:numPr>
          <w:ilvl w:val="0"/>
          <w:numId w:val="4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Ils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arrivent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ce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soir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5525E675" w14:textId="0DCEE39D" w:rsidR="003E4542" w:rsidRPr="003F28CD" w:rsidRDefault="003E4542" w:rsidP="003F28CD">
      <w:pPr>
        <w:numPr>
          <w:ilvl w:val="0"/>
          <w:numId w:val="4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Vous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finissez</w:t>
      </w:r>
      <w:proofErr w:type="spellEnd"/>
      <w:r>
        <w:rPr>
          <w:rFonts w:ascii="Segoe UI" w:hAnsi="Segoe UI" w:cs="Segoe UI"/>
          <w:sz w:val="21"/>
          <w:szCs w:val="21"/>
        </w:rPr>
        <w:t xml:space="preserve"> le test.</w:t>
      </w:r>
    </w:p>
    <w:p w14:paraId="2A06E6C1" w14:textId="77777777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sz w:val="36"/>
          <w:szCs w:val="36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Exercice B : Mets ces phrases avec “est</w:t>
      </w:r>
      <w:r w:rsidRPr="003E4542">
        <w:rPr>
          <w:rStyle w:val="lev"/>
          <w:rFonts w:ascii="Segoe UI" w:hAnsi="Segoe UI" w:cs="Segoe UI"/>
          <w:b/>
          <w:bCs/>
          <w:lang w:val="fr-CA"/>
        </w:rPr>
        <w:noBreakHyphen/>
        <w:t>ce que”</w:t>
      </w:r>
    </w:p>
    <w:p w14:paraId="65CF4231" w14:textId="77777777" w:rsidR="003E4542" w:rsidRDefault="003E4542" w:rsidP="003E4542">
      <w:pPr>
        <w:numPr>
          <w:ilvl w:val="0"/>
          <w:numId w:val="4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Tu </w:t>
      </w:r>
      <w:proofErr w:type="spellStart"/>
      <w:r>
        <w:rPr>
          <w:rFonts w:ascii="Segoe UI" w:hAnsi="Segoe UI" w:cs="Segoe UI"/>
          <w:sz w:val="21"/>
          <w:szCs w:val="21"/>
        </w:rPr>
        <w:t>aimes</w:t>
      </w:r>
      <w:proofErr w:type="spellEnd"/>
      <w:r>
        <w:rPr>
          <w:rFonts w:ascii="Segoe UI" w:hAnsi="Segoe UI" w:cs="Segoe UI"/>
          <w:sz w:val="21"/>
          <w:szCs w:val="21"/>
        </w:rPr>
        <w:t xml:space="preserve"> le </w:t>
      </w:r>
      <w:proofErr w:type="spellStart"/>
      <w:r>
        <w:rPr>
          <w:rFonts w:ascii="Segoe UI" w:hAnsi="Segoe UI" w:cs="Segoe UI"/>
          <w:sz w:val="21"/>
          <w:szCs w:val="21"/>
        </w:rPr>
        <w:t>chocolat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5B2B47F6" w14:textId="77777777" w:rsidR="003E4542" w:rsidRDefault="003E4542" w:rsidP="003E4542">
      <w:pPr>
        <w:numPr>
          <w:ilvl w:val="0"/>
          <w:numId w:val="4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Elle fait du sport.</w:t>
      </w:r>
    </w:p>
    <w:p w14:paraId="2674935E" w14:textId="77777777" w:rsidR="003E4542" w:rsidRDefault="003E4542" w:rsidP="003E4542">
      <w:pPr>
        <w:numPr>
          <w:ilvl w:val="0"/>
          <w:numId w:val="4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Ils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viennent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demain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3F5745A5" w14:textId="77777777" w:rsidR="003E4542" w:rsidRDefault="009E307D" w:rsidP="003E4542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55198242">
          <v:rect id="_x0000_i1030" alt="" style="width:6in;height:.05pt;mso-width-percent:0;mso-height-percent:0;mso-width-percent:0;mso-height-percent:0" o:hralign="center" o:hrstd="t" o:hr="t" fillcolor="#a0a0a0" stroked="f"/>
        </w:pict>
      </w:r>
    </w:p>
    <w:p w14:paraId="1217B2CC" w14:textId="08A30D65" w:rsidR="003E4542" w:rsidRPr="003E4542" w:rsidRDefault="003E4542" w:rsidP="003E4542">
      <w:pPr>
        <w:pStyle w:val="Titre1"/>
        <w:spacing w:line="300" w:lineRule="atLeast"/>
        <w:rPr>
          <w:rFonts w:ascii="Segoe UI" w:hAnsi="Segoe UI" w:cs="Segoe UI"/>
          <w:sz w:val="48"/>
          <w:szCs w:val="48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Exercices – Négatif</w:t>
      </w:r>
    </w:p>
    <w:p w14:paraId="3232E625" w14:textId="77777777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Exercice C : Mets les phrases à la forme négative</w:t>
      </w:r>
    </w:p>
    <w:p w14:paraId="65B3EF75" w14:textId="77777777" w:rsidR="003E4542" w:rsidRDefault="003E4542" w:rsidP="003E4542">
      <w:pPr>
        <w:numPr>
          <w:ilvl w:val="0"/>
          <w:numId w:val="5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Je parle </w:t>
      </w:r>
      <w:proofErr w:type="spellStart"/>
      <w:r>
        <w:rPr>
          <w:rFonts w:ascii="Segoe UI" w:hAnsi="Segoe UI" w:cs="Segoe UI"/>
          <w:sz w:val="21"/>
          <w:szCs w:val="21"/>
        </w:rPr>
        <w:t>français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42F6496D" w14:textId="77777777" w:rsidR="003E4542" w:rsidRDefault="003E4542" w:rsidP="003E4542">
      <w:pPr>
        <w:numPr>
          <w:ilvl w:val="0"/>
          <w:numId w:val="5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Nous </w:t>
      </w:r>
      <w:proofErr w:type="spellStart"/>
      <w:r>
        <w:rPr>
          <w:rFonts w:ascii="Segoe UI" w:hAnsi="Segoe UI" w:cs="Segoe UI"/>
          <w:sz w:val="21"/>
          <w:szCs w:val="21"/>
        </w:rPr>
        <w:t>finissons</w:t>
      </w:r>
      <w:proofErr w:type="spellEnd"/>
      <w:r>
        <w:rPr>
          <w:rFonts w:ascii="Segoe UI" w:hAnsi="Segoe UI" w:cs="Segoe UI"/>
          <w:sz w:val="21"/>
          <w:szCs w:val="21"/>
        </w:rPr>
        <w:t xml:space="preserve"> le travail.</w:t>
      </w:r>
    </w:p>
    <w:p w14:paraId="7D6B9FFA" w14:textId="77777777" w:rsidR="003E4542" w:rsidRDefault="003E4542" w:rsidP="003E4542">
      <w:pPr>
        <w:numPr>
          <w:ilvl w:val="0"/>
          <w:numId w:val="5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Ils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ont</w:t>
      </w:r>
      <w:proofErr w:type="spellEnd"/>
      <w:r>
        <w:rPr>
          <w:rFonts w:ascii="Segoe UI" w:hAnsi="Segoe UI" w:cs="Segoe UI"/>
          <w:sz w:val="21"/>
          <w:szCs w:val="21"/>
        </w:rPr>
        <w:t xml:space="preserve"> un </w:t>
      </w:r>
      <w:proofErr w:type="spellStart"/>
      <w:r>
        <w:rPr>
          <w:rFonts w:ascii="Segoe UI" w:hAnsi="Segoe UI" w:cs="Segoe UI"/>
          <w:sz w:val="21"/>
          <w:szCs w:val="21"/>
        </w:rPr>
        <w:t>chien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24E541AB" w14:textId="77777777" w:rsidR="003E4542" w:rsidRDefault="003E4542" w:rsidP="003E4542">
      <w:pPr>
        <w:numPr>
          <w:ilvl w:val="0"/>
          <w:numId w:val="5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Tu vas à </w:t>
      </w:r>
      <w:proofErr w:type="spellStart"/>
      <w:r>
        <w:rPr>
          <w:rFonts w:ascii="Segoe UI" w:hAnsi="Segoe UI" w:cs="Segoe UI"/>
          <w:sz w:val="21"/>
          <w:szCs w:val="21"/>
        </w:rPr>
        <w:t>l’école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663198CB" w14:textId="20B803AB" w:rsidR="003E4542" w:rsidRPr="003F28CD" w:rsidRDefault="003E4542" w:rsidP="003F28CD">
      <w:pPr>
        <w:numPr>
          <w:ilvl w:val="0"/>
          <w:numId w:val="5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Elle </w:t>
      </w:r>
      <w:proofErr w:type="spellStart"/>
      <w:r>
        <w:rPr>
          <w:rFonts w:ascii="Segoe UI" w:hAnsi="Segoe UI" w:cs="Segoe UI"/>
          <w:sz w:val="21"/>
          <w:szCs w:val="21"/>
        </w:rPr>
        <w:t>prend</w:t>
      </w:r>
      <w:proofErr w:type="spellEnd"/>
      <w:r>
        <w:rPr>
          <w:rFonts w:ascii="Segoe UI" w:hAnsi="Segoe UI" w:cs="Segoe UI"/>
          <w:sz w:val="21"/>
          <w:szCs w:val="21"/>
        </w:rPr>
        <w:t xml:space="preserve"> un café.</w:t>
      </w:r>
    </w:p>
    <w:p w14:paraId="17BF96D7" w14:textId="77777777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sz w:val="36"/>
          <w:szCs w:val="36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Exercice D : Transforme en négation ET interrogation</w:t>
      </w:r>
    </w:p>
    <w:p w14:paraId="2C0A6995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Exemple : </w:t>
      </w:r>
      <w:r>
        <w:rPr>
          <w:rStyle w:val="Accentuation"/>
          <w:rFonts w:ascii="Segoe UI" w:eastAsiaTheme="majorEastAsia" w:hAnsi="Segoe UI" w:cs="Segoe UI"/>
          <w:sz w:val="21"/>
          <w:szCs w:val="21"/>
        </w:rPr>
        <w:t>Tu regardes la télé.</w:t>
      </w:r>
      <w:r>
        <w:rPr>
          <w:rFonts w:ascii="Segoe UI" w:hAnsi="Segoe UI" w:cs="Segoe UI"/>
          <w:sz w:val="21"/>
          <w:szCs w:val="21"/>
        </w:rPr>
        <w:t xml:space="preserve"> → </w:t>
      </w:r>
      <w:r>
        <w:rPr>
          <w:rStyle w:val="Accentuation"/>
          <w:rFonts w:ascii="Segoe UI" w:eastAsiaTheme="majorEastAsia" w:hAnsi="Segoe UI" w:cs="Segoe UI"/>
          <w:sz w:val="21"/>
          <w:szCs w:val="21"/>
        </w:rPr>
        <w:t>Est</w:t>
      </w:r>
      <w:r>
        <w:rPr>
          <w:rStyle w:val="Accentuation"/>
          <w:rFonts w:ascii="Segoe UI" w:eastAsiaTheme="majorEastAsia" w:hAnsi="Segoe UI" w:cs="Segoe UI"/>
          <w:sz w:val="21"/>
          <w:szCs w:val="21"/>
        </w:rPr>
        <w:noBreakHyphen/>
        <w:t>ce que tu ne regardes pas la télé ?</w:t>
      </w:r>
    </w:p>
    <w:p w14:paraId="26814ACD" w14:textId="77777777" w:rsidR="003E4542" w:rsidRDefault="003E4542" w:rsidP="003E4542">
      <w:pPr>
        <w:numPr>
          <w:ilvl w:val="0"/>
          <w:numId w:val="5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Tu </w:t>
      </w:r>
      <w:proofErr w:type="spellStart"/>
      <w:r>
        <w:rPr>
          <w:rFonts w:ascii="Segoe UI" w:hAnsi="Segoe UI" w:cs="Segoe UI"/>
          <w:sz w:val="21"/>
          <w:szCs w:val="21"/>
        </w:rPr>
        <w:t>viens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demain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491F73DD" w14:textId="77777777" w:rsidR="003E4542" w:rsidRDefault="003E4542" w:rsidP="003E4542">
      <w:pPr>
        <w:numPr>
          <w:ilvl w:val="0"/>
          <w:numId w:val="5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Ils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finissent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leurs</w:t>
      </w:r>
      <w:proofErr w:type="spellEnd"/>
      <w:r>
        <w:rPr>
          <w:rFonts w:ascii="Segoe UI" w:hAnsi="Segoe UI" w:cs="Segoe UI"/>
          <w:sz w:val="21"/>
          <w:szCs w:val="21"/>
        </w:rPr>
        <w:t xml:space="preserve"> devoirs.</w:t>
      </w:r>
    </w:p>
    <w:p w14:paraId="0928C066" w14:textId="1E2D6EB8" w:rsidR="003E4542" w:rsidRPr="003F28CD" w:rsidRDefault="003E4542" w:rsidP="003E4542">
      <w:pPr>
        <w:numPr>
          <w:ilvl w:val="0"/>
          <w:numId w:val="5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Vous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êtes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prêts</w:t>
      </w:r>
      <w:proofErr w:type="spellEnd"/>
      <w:r>
        <w:rPr>
          <w:rFonts w:ascii="Segoe UI" w:hAnsi="Segoe UI" w:cs="Segoe UI"/>
          <w:sz w:val="21"/>
          <w:szCs w:val="21"/>
        </w:rPr>
        <w:t>.</w:t>
      </w:r>
      <w:r w:rsidR="009E307D">
        <w:rPr>
          <w:rFonts w:ascii="Segoe UI" w:hAnsi="Segoe UI" w:cs="Segoe UI"/>
          <w:noProof/>
          <w:sz w:val="21"/>
          <w:szCs w:val="21"/>
        </w:rPr>
        <w:pict w14:anchorId="6CC33AD8">
          <v:rect id="_x0000_i1029" alt="" style="width:396.15pt;height:.05pt;mso-width-percent:0;mso-height-percent:0;mso-width-percent:0;mso-height-percent:0" o:hrpct="917" o:hralign="center" o:hrstd="t" o:hr="t" fillcolor="#a0a0a0" stroked="f"/>
        </w:pict>
      </w:r>
    </w:p>
    <w:p w14:paraId="7B69C4FE" w14:textId="4FFD5B44" w:rsidR="003E4542" w:rsidRPr="003E4542" w:rsidRDefault="003E4542" w:rsidP="003E4542">
      <w:pPr>
        <w:pStyle w:val="Titre1"/>
        <w:spacing w:line="300" w:lineRule="atLeast"/>
        <w:rPr>
          <w:rFonts w:ascii="Segoe UI" w:hAnsi="Segoe UI" w:cs="Segoe UI"/>
          <w:sz w:val="48"/>
          <w:szCs w:val="48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lastRenderedPageBreak/>
        <w:t>1. La négation : ne… pas</w:t>
      </w:r>
    </w:p>
    <w:p w14:paraId="23B75077" w14:textId="77777777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lang w:val="fr-CA"/>
        </w:rPr>
      </w:pPr>
      <w:r w:rsidRPr="003E4542">
        <w:rPr>
          <w:rFonts w:ascii="Apple Color Emoji" w:hAnsi="Apple Color Emoji" w:cs="Apple Color Emoji"/>
          <w:lang w:val="fr-CA"/>
        </w:rPr>
        <w:t>✔</w:t>
      </w:r>
      <w:r>
        <w:rPr>
          <w:rFonts w:ascii="Apple Color Emoji" w:hAnsi="Apple Color Emoji" w:cs="Apple Color Emoji"/>
        </w:rPr>
        <w:t>️</w:t>
      </w:r>
      <w:r w:rsidRPr="003E4542">
        <w:rPr>
          <w:rFonts w:ascii="Segoe UI" w:hAnsi="Segoe UI" w:cs="Segoe UI"/>
          <w:lang w:val="fr-CA"/>
        </w:rPr>
        <w:t xml:space="preserve"> Structure</w:t>
      </w:r>
    </w:p>
    <w:p w14:paraId="4A96B960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Style w:val="lev"/>
          <w:rFonts w:ascii="Segoe UI" w:hAnsi="Segoe UI" w:cs="Segoe UI"/>
          <w:sz w:val="21"/>
          <w:szCs w:val="21"/>
        </w:rPr>
        <w:t>Sujet + ne/</w:t>
      </w:r>
      <w:proofErr w:type="gramStart"/>
      <w:r>
        <w:rPr>
          <w:rStyle w:val="lev"/>
          <w:rFonts w:ascii="Segoe UI" w:hAnsi="Segoe UI" w:cs="Segoe UI"/>
          <w:sz w:val="21"/>
          <w:szCs w:val="21"/>
        </w:rPr>
        <w:t>n’ +</w:t>
      </w:r>
      <w:proofErr w:type="gramEnd"/>
      <w:r>
        <w:rPr>
          <w:rStyle w:val="lev"/>
          <w:rFonts w:ascii="Segoe UI" w:hAnsi="Segoe UI" w:cs="Segoe UI"/>
          <w:sz w:val="21"/>
          <w:szCs w:val="21"/>
        </w:rPr>
        <w:t xml:space="preserve"> verbe + pas</w:t>
      </w:r>
    </w:p>
    <w:p w14:paraId="1352710B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Exemples :</w:t>
      </w:r>
    </w:p>
    <w:p w14:paraId="5CC76C51" w14:textId="77777777" w:rsidR="003E4542" w:rsidRDefault="003E4542" w:rsidP="003E4542">
      <w:pPr>
        <w:numPr>
          <w:ilvl w:val="0"/>
          <w:numId w:val="5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Je </w:t>
      </w:r>
      <w:r>
        <w:rPr>
          <w:rStyle w:val="lev"/>
          <w:rFonts w:ascii="Segoe UI" w:hAnsi="Segoe UI" w:cs="Segoe UI"/>
          <w:sz w:val="21"/>
          <w:szCs w:val="21"/>
        </w:rPr>
        <w:t>ne parle pas</w:t>
      </w:r>
      <w:r>
        <w:rPr>
          <w:rFonts w:ascii="Segoe UI" w:hAnsi="Segoe UI" w:cs="Segoe UI"/>
          <w:sz w:val="21"/>
          <w:szCs w:val="21"/>
        </w:rPr>
        <w:t>.</w:t>
      </w:r>
    </w:p>
    <w:p w14:paraId="6993378A" w14:textId="77777777" w:rsidR="003E4542" w:rsidRPr="003E4542" w:rsidRDefault="003E4542" w:rsidP="003E4542">
      <w:pPr>
        <w:numPr>
          <w:ilvl w:val="0"/>
          <w:numId w:val="5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Il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n’aime pas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le café.</w:t>
      </w:r>
    </w:p>
    <w:p w14:paraId="4FC69A59" w14:textId="77777777" w:rsidR="003E4542" w:rsidRPr="003E4542" w:rsidRDefault="003E4542" w:rsidP="003E4542">
      <w:pPr>
        <w:numPr>
          <w:ilvl w:val="0"/>
          <w:numId w:val="5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Nous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ne sommes pas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en retard.</w:t>
      </w:r>
    </w:p>
    <w:p w14:paraId="111C33C8" w14:textId="77777777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sz w:val="36"/>
          <w:szCs w:val="36"/>
          <w:lang w:val="fr-CA"/>
        </w:rPr>
      </w:pPr>
      <w:r w:rsidRPr="003E4542">
        <w:rPr>
          <w:rFonts w:ascii="Apple Color Emoji" w:hAnsi="Apple Color Emoji" w:cs="Apple Color Emoji"/>
          <w:lang w:val="fr-CA"/>
        </w:rPr>
        <w:t>✔</w:t>
      </w:r>
      <w:r>
        <w:rPr>
          <w:rFonts w:ascii="Apple Color Emoji" w:hAnsi="Apple Color Emoji" w:cs="Apple Color Emoji"/>
        </w:rPr>
        <w:t>️</w:t>
      </w:r>
      <w:r w:rsidRPr="003E4542">
        <w:rPr>
          <w:rFonts w:ascii="Segoe UI" w:hAnsi="Segoe UI" w:cs="Segoe UI"/>
          <w:lang w:val="fr-CA"/>
        </w:rPr>
        <w:t xml:space="preserve"> Attention : </w:t>
      </w:r>
      <w:proofErr w:type="gramStart"/>
      <w:r w:rsidRPr="003E4542">
        <w:rPr>
          <w:rFonts w:ascii="Segoe UI" w:hAnsi="Segoe UI" w:cs="Segoe UI"/>
          <w:lang w:val="fr-CA"/>
        </w:rPr>
        <w:t>n’ devant</w:t>
      </w:r>
      <w:proofErr w:type="gramEnd"/>
      <w:r w:rsidRPr="003E4542">
        <w:rPr>
          <w:rFonts w:ascii="Segoe UI" w:hAnsi="Segoe UI" w:cs="Segoe UI"/>
          <w:lang w:val="fr-CA"/>
        </w:rPr>
        <w:t xml:space="preserve"> voyelle ou h muet</w:t>
      </w:r>
    </w:p>
    <w:p w14:paraId="01FB4545" w14:textId="77777777" w:rsidR="003E4542" w:rsidRPr="003E4542" w:rsidRDefault="003E4542" w:rsidP="003E4542">
      <w:pPr>
        <w:numPr>
          <w:ilvl w:val="0"/>
          <w:numId w:val="5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Je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n’ai pas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de stylo.</w:t>
      </w:r>
    </w:p>
    <w:p w14:paraId="1F9D11BB" w14:textId="77777777" w:rsidR="003E4542" w:rsidRDefault="003E4542" w:rsidP="003E4542">
      <w:pPr>
        <w:numPr>
          <w:ilvl w:val="0"/>
          <w:numId w:val="5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Elle 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n’est</w:t>
      </w:r>
      <w:proofErr w:type="spellEnd"/>
      <w:r>
        <w:rPr>
          <w:rStyle w:val="lev"/>
          <w:rFonts w:ascii="Segoe UI" w:hAnsi="Segoe UI" w:cs="Segoe UI"/>
          <w:sz w:val="21"/>
          <w:szCs w:val="21"/>
        </w:rPr>
        <w:t xml:space="preserve"> pas</w:t>
      </w:r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là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67BDE61C" w14:textId="77777777" w:rsidR="003E4542" w:rsidRDefault="009E307D" w:rsidP="003E4542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18B5551A">
          <v:rect id="_x0000_i1028" alt="" style="width:6in;height:.05pt;mso-width-percent:0;mso-height-percent:0;mso-width-percent:0;mso-height-percent:0" o:hralign="center" o:hrstd="t" o:hr="t" fillcolor="#a0a0a0" stroked="f"/>
        </w:pict>
      </w:r>
    </w:p>
    <w:p w14:paraId="7B31B355" w14:textId="45A3120D" w:rsidR="003E4542" w:rsidRPr="003E4542" w:rsidRDefault="003E4542" w:rsidP="003E4542">
      <w:pPr>
        <w:pStyle w:val="Titre1"/>
        <w:spacing w:line="300" w:lineRule="atLeast"/>
        <w:rPr>
          <w:rFonts w:ascii="Segoe UI" w:hAnsi="Segoe UI" w:cs="Segoe UI"/>
          <w:sz w:val="48"/>
          <w:szCs w:val="48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2. Les articles définis et indéfinis</w:t>
      </w:r>
    </w:p>
    <w:p w14:paraId="3CB9CB0D" w14:textId="77777777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lang w:val="fr-CA"/>
        </w:rPr>
      </w:pPr>
      <w:r w:rsidRPr="003E4542">
        <w:rPr>
          <w:rFonts w:ascii="Apple Color Emoji" w:hAnsi="Apple Color Emoji" w:cs="Apple Color Emoji"/>
          <w:lang w:val="fr-CA"/>
        </w:rPr>
        <w:t>✔</w:t>
      </w:r>
      <w:r>
        <w:rPr>
          <w:rFonts w:ascii="Apple Color Emoji" w:hAnsi="Apple Color Emoji" w:cs="Apple Color Emoji"/>
        </w:rPr>
        <w:t>️</w:t>
      </w:r>
      <w:r w:rsidRPr="003E4542">
        <w:rPr>
          <w:rFonts w:ascii="Segoe UI" w:hAnsi="Segoe UI" w:cs="Segoe UI"/>
          <w:lang w:val="fr-CA"/>
        </w:rPr>
        <w:t xml:space="preserve"> </w:t>
      </w:r>
      <w:r w:rsidRPr="003E4542">
        <w:rPr>
          <w:rStyle w:val="lev"/>
          <w:rFonts w:ascii="Segoe UI" w:hAnsi="Segoe UI" w:cs="Segoe UI"/>
          <w:b/>
          <w:bCs/>
          <w:lang w:val="fr-CA"/>
        </w:rPr>
        <w:t>Articles définis</w:t>
      </w:r>
      <w:r w:rsidRPr="003E4542">
        <w:rPr>
          <w:rFonts w:ascii="Segoe UI" w:hAnsi="Segoe UI" w:cs="Segoe UI"/>
          <w:lang w:val="fr-CA"/>
        </w:rPr>
        <w:t xml:space="preserve"> : </w:t>
      </w:r>
      <w:r w:rsidRPr="003E4542">
        <w:rPr>
          <w:rStyle w:val="Accentuation"/>
          <w:rFonts w:ascii="Segoe UI" w:hAnsi="Segoe UI" w:cs="Segoe UI"/>
          <w:lang w:val="fr-CA"/>
        </w:rPr>
        <w:t>le, la, l’, les</w:t>
      </w:r>
    </w:p>
    <w:p w14:paraId="3EAF7F46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→ Pour parler de </w:t>
      </w:r>
      <w:r>
        <w:rPr>
          <w:rStyle w:val="lev"/>
          <w:rFonts w:ascii="Segoe UI" w:hAnsi="Segoe UI" w:cs="Segoe UI"/>
          <w:sz w:val="21"/>
          <w:szCs w:val="21"/>
        </w:rPr>
        <w:t>quelque chose de précis</w:t>
      </w:r>
      <w:r>
        <w:rPr>
          <w:rFonts w:ascii="Segoe UI" w:hAnsi="Segoe UI" w:cs="Segoe UI"/>
          <w:sz w:val="21"/>
          <w:szCs w:val="21"/>
        </w:rPr>
        <w:t>, connu.</w:t>
      </w:r>
      <w:r>
        <w:rPr>
          <w:rFonts w:ascii="Segoe UI" w:hAnsi="Segoe UI" w:cs="Segoe UI"/>
          <w:sz w:val="21"/>
          <w:szCs w:val="21"/>
        </w:rPr>
        <w:br/>
        <w:t>Exemples :</w:t>
      </w:r>
    </w:p>
    <w:p w14:paraId="6DB27A31" w14:textId="77777777" w:rsidR="003E4542" w:rsidRPr="003E4542" w:rsidRDefault="003E4542" w:rsidP="003E4542">
      <w:pPr>
        <w:numPr>
          <w:ilvl w:val="0"/>
          <w:numId w:val="5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La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voiture de mon ami.</w:t>
      </w:r>
    </w:p>
    <w:p w14:paraId="73069ADD" w14:textId="77777777" w:rsidR="003E4542" w:rsidRPr="003E4542" w:rsidRDefault="003E4542" w:rsidP="003E4542">
      <w:pPr>
        <w:numPr>
          <w:ilvl w:val="0"/>
          <w:numId w:val="5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Le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livre sur la table.</w:t>
      </w:r>
    </w:p>
    <w:p w14:paraId="5F70143B" w14:textId="77777777" w:rsidR="003E4542" w:rsidRDefault="003E4542" w:rsidP="003E4542">
      <w:pPr>
        <w:numPr>
          <w:ilvl w:val="0"/>
          <w:numId w:val="5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lev"/>
          <w:rFonts w:ascii="Segoe UI" w:hAnsi="Segoe UI" w:cs="Segoe UI"/>
          <w:sz w:val="21"/>
          <w:szCs w:val="21"/>
        </w:rPr>
        <w:t>Les</w:t>
      </w:r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étudiants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arrivent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69C516B0" w14:textId="77777777" w:rsidR="003E4542" w:rsidRDefault="003E4542" w:rsidP="003E4542">
      <w:pPr>
        <w:pStyle w:val="Titre3"/>
        <w:spacing w:line="300" w:lineRule="atLeast"/>
        <w:rPr>
          <w:rFonts w:ascii="Segoe UI" w:hAnsi="Segoe UI" w:cs="Segoe UI"/>
          <w:sz w:val="27"/>
          <w:szCs w:val="27"/>
        </w:rPr>
      </w:pPr>
      <w:r>
        <w:rPr>
          <w:rStyle w:val="lev"/>
          <w:rFonts w:ascii="Segoe UI" w:hAnsi="Segoe UI" w:cs="Segoe UI"/>
          <w:b/>
          <w:bCs/>
        </w:rPr>
        <w:t xml:space="preserve">Après la </w:t>
      </w:r>
      <w:proofErr w:type="spellStart"/>
      <w:proofErr w:type="gramStart"/>
      <w:r>
        <w:rPr>
          <w:rStyle w:val="lev"/>
          <w:rFonts w:ascii="Segoe UI" w:hAnsi="Segoe UI" w:cs="Segoe UI"/>
          <w:b/>
          <w:bCs/>
        </w:rPr>
        <w:t>négation</w:t>
      </w:r>
      <w:proofErr w:type="spellEnd"/>
      <w:r>
        <w:rPr>
          <w:rStyle w:val="lev"/>
          <w:rFonts w:ascii="Segoe UI" w:hAnsi="Segoe UI" w:cs="Segoe UI"/>
          <w:b/>
          <w:bCs/>
        </w:rPr>
        <w:t xml:space="preserve"> ?</w:t>
      </w:r>
      <w:proofErr w:type="gramEnd"/>
    </w:p>
    <w:p w14:paraId="4904566C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Apple Color Emoji" w:hAnsi="Apple Color Emoji" w:cs="Apple Color Emoji"/>
          <w:sz w:val="21"/>
          <w:szCs w:val="21"/>
        </w:rPr>
        <w:t>❗</w:t>
      </w:r>
      <w:r>
        <w:rPr>
          <w:rFonts w:ascii="Segoe UI" w:hAnsi="Segoe UI" w:cs="Segoe UI"/>
          <w:sz w:val="21"/>
          <w:szCs w:val="21"/>
        </w:rPr>
        <w:t xml:space="preserve"> Les articles définis </w:t>
      </w:r>
      <w:r>
        <w:rPr>
          <w:rStyle w:val="lev"/>
          <w:rFonts w:ascii="Segoe UI" w:hAnsi="Segoe UI" w:cs="Segoe UI"/>
          <w:sz w:val="21"/>
          <w:szCs w:val="21"/>
        </w:rPr>
        <w:t>ne changent pas</w:t>
      </w:r>
      <w:r>
        <w:rPr>
          <w:rFonts w:ascii="Segoe UI" w:hAnsi="Segoe UI" w:cs="Segoe UI"/>
          <w:sz w:val="21"/>
          <w:szCs w:val="21"/>
        </w:rPr>
        <w:t>.</w:t>
      </w:r>
    </w:p>
    <w:p w14:paraId="46744A12" w14:textId="77777777" w:rsidR="003E4542" w:rsidRPr="003E4542" w:rsidRDefault="003E4542" w:rsidP="003E4542">
      <w:pPr>
        <w:numPr>
          <w:ilvl w:val="0"/>
          <w:numId w:val="5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Je vois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le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professeur → Je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ne vois pas le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professeur.</w:t>
      </w:r>
    </w:p>
    <w:p w14:paraId="764A7066" w14:textId="77777777" w:rsidR="003E4542" w:rsidRPr="003E4542" w:rsidRDefault="003E4542" w:rsidP="003E4542">
      <w:pPr>
        <w:numPr>
          <w:ilvl w:val="0"/>
          <w:numId w:val="5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Elle regarde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la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télé → Elle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ne regarde pas la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télé.</w:t>
      </w:r>
    </w:p>
    <w:p w14:paraId="20C6ED6C" w14:textId="77777777" w:rsidR="003E4542" w:rsidRDefault="009E307D" w:rsidP="003E4542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7F8E77D2">
          <v:rect id="_x0000_i1027" alt="" style="width:6in;height:.05pt;mso-width-percent:0;mso-height-percent:0;mso-width-percent:0;mso-height-percent:0" o:hralign="center" o:hrstd="t" o:hr="t" fillcolor="#a0a0a0" stroked="f"/>
        </w:pict>
      </w:r>
    </w:p>
    <w:p w14:paraId="0A8EFF29" w14:textId="77777777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sz w:val="36"/>
          <w:szCs w:val="36"/>
          <w:lang w:val="fr-CA"/>
        </w:rPr>
      </w:pPr>
      <w:r w:rsidRPr="003E4542">
        <w:rPr>
          <w:rFonts w:ascii="Apple Color Emoji" w:hAnsi="Apple Color Emoji" w:cs="Apple Color Emoji"/>
          <w:lang w:val="fr-CA"/>
        </w:rPr>
        <w:t>✔</w:t>
      </w:r>
      <w:r>
        <w:rPr>
          <w:rFonts w:ascii="Apple Color Emoji" w:hAnsi="Apple Color Emoji" w:cs="Apple Color Emoji"/>
        </w:rPr>
        <w:t>️</w:t>
      </w:r>
      <w:r w:rsidRPr="003E4542">
        <w:rPr>
          <w:rFonts w:ascii="Segoe UI" w:hAnsi="Segoe UI" w:cs="Segoe UI"/>
          <w:lang w:val="fr-CA"/>
        </w:rPr>
        <w:t xml:space="preserve"> </w:t>
      </w:r>
      <w:r w:rsidRPr="003E4542">
        <w:rPr>
          <w:rStyle w:val="lev"/>
          <w:rFonts w:ascii="Segoe UI" w:hAnsi="Segoe UI" w:cs="Segoe UI"/>
          <w:b/>
          <w:bCs/>
          <w:lang w:val="fr-CA"/>
        </w:rPr>
        <w:t>Articles indéfinis</w:t>
      </w:r>
      <w:r w:rsidRPr="003E4542">
        <w:rPr>
          <w:rFonts w:ascii="Segoe UI" w:hAnsi="Segoe UI" w:cs="Segoe UI"/>
          <w:lang w:val="fr-CA"/>
        </w:rPr>
        <w:t xml:space="preserve"> : </w:t>
      </w:r>
      <w:r w:rsidRPr="003E4542">
        <w:rPr>
          <w:rStyle w:val="Accentuation"/>
          <w:rFonts w:ascii="Segoe UI" w:hAnsi="Segoe UI" w:cs="Segoe UI"/>
          <w:lang w:val="fr-CA"/>
        </w:rPr>
        <w:t>un, une, des</w:t>
      </w:r>
    </w:p>
    <w:p w14:paraId="2ADF80D7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→ Pour parler de </w:t>
      </w:r>
      <w:r>
        <w:rPr>
          <w:rStyle w:val="lev"/>
          <w:rFonts w:ascii="Segoe UI" w:hAnsi="Segoe UI" w:cs="Segoe UI"/>
          <w:sz w:val="21"/>
          <w:szCs w:val="21"/>
        </w:rPr>
        <w:t>quelque chose de non précis</w:t>
      </w:r>
      <w:r>
        <w:rPr>
          <w:rFonts w:ascii="Segoe UI" w:hAnsi="Segoe UI" w:cs="Segoe UI"/>
          <w:sz w:val="21"/>
          <w:szCs w:val="21"/>
        </w:rPr>
        <w:t>.</w:t>
      </w:r>
    </w:p>
    <w:p w14:paraId="5B5E93BE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lastRenderedPageBreak/>
        <w:t>Exemples :</w:t>
      </w:r>
    </w:p>
    <w:p w14:paraId="5656BF7B" w14:textId="77777777" w:rsidR="003E4542" w:rsidRDefault="003E4542" w:rsidP="003E4542">
      <w:pPr>
        <w:numPr>
          <w:ilvl w:val="0"/>
          <w:numId w:val="5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J’ai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Style w:val="lev"/>
          <w:rFonts w:ascii="Segoe UI" w:hAnsi="Segoe UI" w:cs="Segoe UI"/>
          <w:sz w:val="21"/>
          <w:szCs w:val="21"/>
        </w:rPr>
        <w:t>un</w:t>
      </w:r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chien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58FCBB42" w14:textId="77777777" w:rsidR="003E4542" w:rsidRDefault="003E4542" w:rsidP="003E4542">
      <w:pPr>
        <w:numPr>
          <w:ilvl w:val="0"/>
          <w:numId w:val="5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Elle mange 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une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pomme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72A8AA31" w14:textId="77777777" w:rsidR="003E4542" w:rsidRDefault="003E4542" w:rsidP="003E4542">
      <w:pPr>
        <w:numPr>
          <w:ilvl w:val="0"/>
          <w:numId w:val="5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Nous </w:t>
      </w:r>
      <w:proofErr w:type="spellStart"/>
      <w:r>
        <w:rPr>
          <w:rFonts w:ascii="Segoe UI" w:hAnsi="Segoe UI" w:cs="Segoe UI"/>
          <w:sz w:val="21"/>
          <w:szCs w:val="21"/>
        </w:rPr>
        <w:t>achetons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Style w:val="lev"/>
          <w:rFonts w:ascii="Segoe UI" w:hAnsi="Segoe UI" w:cs="Segoe UI"/>
          <w:sz w:val="21"/>
          <w:szCs w:val="21"/>
        </w:rPr>
        <w:t>des</w:t>
      </w:r>
      <w:r>
        <w:rPr>
          <w:rFonts w:ascii="Segoe UI" w:hAnsi="Segoe UI" w:cs="Segoe UI"/>
          <w:sz w:val="21"/>
          <w:szCs w:val="21"/>
        </w:rPr>
        <w:t xml:space="preserve"> fleurs.</w:t>
      </w:r>
    </w:p>
    <w:p w14:paraId="4B960420" w14:textId="77777777" w:rsidR="003E4542" w:rsidRDefault="003E4542" w:rsidP="003E4542">
      <w:pPr>
        <w:pStyle w:val="Titre3"/>
        <w:spacing w:line="300" w:lineRule="atLeast"/>
        <w:rPr>
          <w:rFonts w:ascii="Segoe UI" w:hAnsi="Segoe UI" w:cs="Segoe UI"/>
          <w:sz w:val="27"/>
          <w:szCs w:val="27"/>
        </w:rPr>
      </w:pPr>
      <w:r>
        <w:rPr>
          <w:rStyle w:val="lev"/>
          <w:rFonts w:ascii="Segoe UI" w:hAnsi="Segoe UI" w:cs="Segoe UI"/>
          <w:b/>
          <w:bCs/>
        </w:rPr>
        <w:t xml:space="preserve">Après la </w:t>
      </w:r>
      <w:proofErr w:type="spellStart"/>
      <w:proofErr w:type="gramStart"/>
      <w:r>
        <w:rPr>
          <w:rStyle w:val="lev"/>
          <w:rFonts w:ascii="Segoe UI" w:hAnsi="Segoe UI" w:cs="Segoe UI"/>
          <w:b/>
          <w:bCs/>
        </w:rPr>
        <w:t>négation</w:t>
      </w:r>
      <w:proofErr w:type="spellEnd"/>
      <w:r>
        <w:rPr>
          <w:rStyle w:val="lev"/>
          <w:rFonts w:ascii="Segoe UI" w:hAnsi="Segoe UI" w:cs="Segoe UI"/>
          <w:b/>
          <w:bCs/>
        </w:rPr>
        <w:t xml:space="preserve"> ?</w:t>
      </w:r>
      <w:proofErr w:type="gramEnd"/>
    </w:p>
    <w:p w14:paraId="55290FDF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Apple Color Emoji" w:hAnsi="Apple Color Emoji" w:cs="Apple Color Emoji"/>
          <w:sz w:val="21"/>
          <w:szCs w:val="21"/>
        </w:rPr>
        <w:t>❗</w:t>
      </w:r>
      <w:r>
        <w:rPr>
          <w:rFonts w:ascii="Segoe UI" w:hAnsi="Segoe UI" w:cs="Segoe UI"/>
          <w:sz w:val="21"/>
          <w:szCs w:val="21"/>
        </w:rPr>
        <w:t xml:space="preserve"> Les articles indéfinis deviennent </w:t>
      </w:r>
      <w:r>
        <w:rPr>
          <w:rStyle w:val="lev"/>
          <w:rFonts w:ascii="Segoe UI" w:hAnsi="Segoe UI" w:cs="Segoe UI"/>
          <w:sz w:val="21"/>
          <w:szCs w:val="21"/>
        </w:rPr>
        <w:t>de / d’</w:t>
      </w:r>
      <w:r>
        <w:rPr>
          <w:rFonts w:ascii="Segoe UI" w:hAnsi="Segoe UI" w:cs="Segoe UI"/>
          <w:sz w:val="21"/>
          <w:szCs w:val="21"/>
        </w:rPr>
        <w:t>.</w:t>
      </w:r>
    </w:p>
    <w:p w14:paraId="2352CC75" w14:textId="77777777" w:rsidR="003E4542" w:rsidRPr="003E4542" w:rsidRDefault="003E4542" w:rsidP="003E4542">
      <w:pPr>
        <w:numPr>
          <w:ilvl w:val="0"/>
          <w:numId w:val="6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J’ai un chien → Je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n’ai pas de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chien.</w:t>
      </w:r>
    </w:p>
    <w:p w14:paraId="3A7A744E" w14:textId="77777777" w:rsidR="003E4542" w:rsidRPr="003E4542" w:rsidRDefault="003E4542" w:rsidP="003E4542">
      <w:pPr>
        <w:numPr>
          <w:ilvl w:val="0"/>
          <w:numId w:val="6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Elle mange une pomme → Elle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ne mange pas de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pomme.</w:t>
      </w:r>
    </w:p>
    <w:p w14:paraId="06CC98F9" w14:textId="77777777" w:rsidR="003E4542" w:rsidRPr="003E4542" w:rsidRDefault="003E4542" w:rsidP="003E4542">
      <w:pPr>
        <w:numPr>
          <w:ilvl w:val="0"/>
          <w:numId w:val="6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Nous achetons des fleurs → Nous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n’achetons pas de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fleurs.</w:t>
      </w:r>
    </w:p>
    <w:p w14:paraId="72154A9E" w14:textId="77777777" w:rsidR="003E4542" w:rsidRDefault="009E307D" w:rsidP="003E4542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1797A808">
          <v:rect id="_x0000_i1026" alt="" style="width:6in;height:.05pt;mso-width-percent:0;mso-height-percent:0;mso-width-percent:0;mso-height-percent:0" o:hralign="center" o:hrstd="t" o:hr="t" fillcolor="#a0a0a0" stroked="f"/>
        </w:pict>
      </w:r>
    </w:p>
    <w:p w14:paraId="35DC7826" w14:textId="1EF2DCF2" w:rsidR="003E4542" w:rsidRPr="003F28CD" w:rsidRDefault="003E4542" w:rsidP="003E4542">
      <w:pPr>
        <w:pStyle w:val="Titre1"/>
        <w:spacing w:line="300" w:lineRule="atLeast"/>
        <w:rPr>
          <w:rFonts w:ascii="Segoe UI" w:hAnsi="Segoe UI" w:cs="Segoe UI"/>
          <w:color w:val="FF0000"/>
          <w:sz w:val="48"/>
          <w:szCs w:val="48"/>
          <w:lang w:val="fr-CA"/>
        </w:rPr>
      </w:pPr>
      <w:r w:rsidRPr="003F28CD">
        <w:rPr>
          <w:rFonts w:ascii="Segoe UI" w:hAnsi="Segoe UI" w:cs="Segoe UI"/>
          <w:color w:val="FF0000"/>
          <w:lang w:val="fr-CA"/>
        </w:rPr>
        <w:t xml:space="preserve">Exception </w:t>
      </w:r>
    </w:p>
    <w:p w14:paraId="65FA213E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Avec </w:t>
      </w:r>
      <w:r>
        <w:rPr>
          <w:rStyle w:val="lev"/>
          <w:rFonts w:ascii="Segoe UI" w:hAnsi="Segoe UI" w:cs="Segoe UI"/>
          <w:sz w:val="21"/>
          <w:szCs w:val="21"/>
        </w:rPr>
        <w:t>être</w:t>
      </w:r>
      <w:r>
        <w:rPr>
          <w:rFonts w:ascii="Segoe UI" w:hAnsi="Segoe UI" w:cs="Segoe UI"/>
          <w:sz w:val="21"/>
          <w:szCs w:val="21"/>
        </w:rPr>
        <w:t xml:space="preserve">, l’article indéfini </w:t>
      </w:r>
      <w:r>
        <w:rPr>
          <w:rStyle w:val="lev"/>
          <w:rFonts w:ascii="Segoe UI" w:hAnsi="Segoe UI" w:cs="Segoe UI"/>
          <w:sz w:val="21"/>
          <w:szCs w:val="21"/>
        </w:rPr>
        <w:t>ne change pas</w:t>
      </w:r>
      <w:r>
        <w:rPr>
          <w:rFonts w:ascii="Segoe UI" w:hAnsi="Segoe UI" w:cs="Segoe UI"/>
          <w:sz w:val="21"/>
          <w:szCs w:val="21"/>
        </w:rPr>
        <w:t>.</w:t>
      </w:r>
    </w:p>
    <w:p w14:paraId="47DA46C0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Exemples :</w:t>
      </w:r>
    </w:p>
    <w:p w14:paraId="1BD91DED" w14:textId="77777777" w:rsidR="003E4542" w:rsidRPr="003E4542" w:rsidRDefault="003E4542" w:rsidP="003E4542">
      <w:pPr>
        <w:numPr>
          <w:ilvl w:val="0"/>
          <w:numId w:val="6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C’est un problème → Ce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n’est pas un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problème.</w:t>
      </w:r>
    </w:p>
    <w:p w14:paraId="735DCF55" w14:textId="77777777" w:rsidR="003E4542" w:rsidRPr="003E4542" w:rsidRDefault="003E4542" w:rsidP="003E4542">
      <w:pPr>
        <w:numPr>
          <w:ilvl w:val="0"/>
          <w:numId w:val="6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C’est une bonne idée → Ce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n’est pas une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bonne idée.</w:t>
      </w:r>
    </w:p>
    <w:p w14:paraId="70E7DF98" w14:textId="77777777" w:rsidR="003E4542" w:rsidRDefault="009E307D" w:rsidP="003E4542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3015EE62">
          <v:rect id="_x0000_i1025" alt="" style="width:6in;height:.05pt;mso-width-percent:0;mso-height-percent:0;mso-width-percent:0;mso-height-percent:0" o:hralign="center" o:hrstd="t" o:hr="t" fillcolor="#a0a0a0" stroked="f"/>
        </w:pict>
      </w:r>
    </w:p>
    <w:p w14:paraId="0A79C3D5" w14:textId="44D90831" w:rsidR="003E4542" w:rsidRPr="003F28CD" w:rsidRDefault="003E4542" w:rsidP="003E4542">
      <w:pPr>
        <w:pStyle w:val="Titre1"/>
        <w:spacing w:line="300" w:lineRule="atLeast"/>
        <w:rPr>
          <w:rFonts w:ascii="Segoe UI" w:hAnsi="Segoe UI" w:cs="Segoe UI"/>
          <w:sz w:val="32"/>
          <w:szCs w:val="32"/>
          <w:lang w:val="fr-CA"/>
        </w:rPr>
      </w:pPr>
      <w:r w:rsidRPr="003F28CD">
        <w:rPr>
          <w:rFonts w:ascii="Segoe UI" w:hAnsi="Segoe UI" w:cs="Segoe UI"/>
          <w:sz w:val="32"/>
          <w:szCs w:val="32"/>
          <w:lang w:val="fr-CA"/>
        </w:rPr>
        <w:t>Exercices</w:t>
      </w:r>
    </w:p>
    <w:p w14:paraId="7C5A6E5C" w14:textId="77777777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Exercice 1 : Mets à la négation</w:t>
      </w:r>
    </w:p>
    <w:p w14:paraId="3448B12A" w14:textId="77777777" w:rsidR="003E4542" w:rsidRDefault="003E4542" w:rsidP="003E4542">
      <w:pPr>
        <w:numPr>
          <w:ilvl w:val="0"/>
          <w:numId w:val="6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J’ai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Style w:val="lev"/>
          <w:rFonts w:ascii="Segoe UI" w:hAnsi="Segoe UI" w:cs="Segoe UI"/>
          <w:sz w:val="21"/>
          <w:szCs w:val="21"/>
        </w:rPr>
        <w:t>un</w:t>
      </w:r>
      <w:r>
        <w:rPr>
          <w:rFonts w:ascii="Segoe UI" w:hAnsi="Segoe UI" w:cs="Segoe UI"/>
          <w:sz w:val="21"/>
          <w:szCs w:val="21"/>
        </w:rPr>
        <w:t xml:space="preserve"> examen </w:t>
      </w:r>
      <w:proofErr w:type="spellStart"/>
      <w:r>
        <w:rPr>
          <w:rFonts w:ascii="Segoe UI" w:hAnsi="Segoe UI" w:cs="Segoe UI"/>
          <w:sz w:val="21"/>
          <w:szCs w:val="21"/>
        </w:rPr>
        <w:t>aujourd’hui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63C167E8" w14:textId="77777777" w:rsidR="003E4542" w:rsidRDefault="003E4542" w:rsidP="003E4542">
      <w:pPr>
        <w:numPr>
          <w:ilvl w:val="0"/>
          <w:numId w:val="6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Elle </w:t>
      </w:r>
      <w:proofErr w:type="spellStart"/>
      <w:r>
        <w:rPr>
          <w:rFonts w:ascii="Segoe UI" w:hAnsi="Segoe UI" w:cs="Segoe UI"/>
          <w:sz w:val="21"/>
          <w:szCs w:val="21"/>
        </w:rPr>
        <w:t>regarde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Style w:val="lev"/>
          <w:rFonts w:ascii="Segoe UI" w:hAnsi="Segoe UI" w:cs="Segoe UI"/>
          <w:sz w:val="21"/>
          <w:szCs w:val="21"/>
        </w:rPr>
        <w:t>la</w:t>
      </w:r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télévision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0DBC0C58" w14:textId="77777777" w:rsidR="003E4542" w:rsidRDefault="003E4542" w:rsidP="003E4542">
      <w:pPr>
        <w:numPr>
          <w:ilvl w:val="0"/>
          <w:numId w:val="6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Nous </w:t>
      </w:r>
      <w:proofErr w:type="spellStart"/>
      <w:r>
        <w:rPr>
          <w:rFonts w:ascii="Segoe UI" w:hAnsi="Segoe UI" w:cs="Segoe UI"/>
          <w:sz w:val="21"/>
          <w:szCs w:val="21"/>
        </w:rPr>
        <w:t>avons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Style w:val="lev"/>
          <w:rFonts w:ascii="Segoe UI" w:hAnsi="Segoe UI" w:cs="Segoe UI"/>
          <w:sz w:val="21"/>
          <w:szCs w:val="21"/>
        </w:rPr>
        <w:t>des</w:t>
      </w:r>
      <w:r>
        <w:rPr>
          <w:rFonts w:ascii="Segoe UI" w:hAnsi="Segoe UI" w:cs="Segoe UI"/>
          <w:sz w:val="21"/>
          <w:szCs w:val="21"/>
        </w:rPr>
        <w:t xml:space="preserve"> questions.</w:t>
      </w:r>
    </w:p>
    <w:p w14:paraId="02325660" w14:textId="77777777" w:rsidR="003E4542" w:rsidRDefault="003E4542" w:rsidP="003E4542">
      <w:pPr>
        <w:numPr>
          <w:ilvl w:val="0"/>
          <w:numId w:val="6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Tu </w:t>
      </w:r>
      <w:proofErr w:type="spellStart"/>
      <w:r>
        <w:rPr>
          <w:rFonts w:ascii="Segoe UI" w:hAnsi="Segoe UI" w:cs="Segoe UI"/>
          <w:sz w:val="21"/>
          <w:szCs w:val="21"/>
        </w:rPr>
        <w:t>lis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Style w:val="lev"/>
          <w:rFonts w:ascii="Segoe UI" w:hAnsi="Segoe UI" w:cs="Segoe UI"/>
          <w:sz w:val="21"/>
          <w:szCs w:val="21"/>
        </w:rPr>
        <w:t>un</w:t>
      </w:r>
      <w:r>
        <w:rPr>
          <w:rFonts w:ascii="Segoe UI" w:hAnsi="Segoe UI" w:cs="Segoe UI"/>
          <w:sz w:val="21"/>
          <w:szCs w:val="21"/>
        </w:rPr>
        <w:t xml:space="preserve"> livre.</w:t>
      </w:r>
    </w:p>
    <w:p w14:paraId="037BC589" w14:textId="2298B201" w:rsidR="003E4542" w:rsidRPr="003F28CD" w:rsidRDefault="003E4542" w:rsidP="003F28CD">
      <w:pPr>
        <w:numPr>
          <w:ilvl w:val="0"/>
          <w:numId w:val="6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Ils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aiment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Style w:val="lev"/>
          <w:rFonts w:ascii="Segoe UI" w:hAnsi="Segoe UI" w:cs="Segoe UI"/>
          <w:sz w:val="21"/>
          <w:szCs w:val="21"/>
        </w:rPr>
        <w:t>les</w:t>
      </w:r>
      <w:r>
        <w:rPr>
          <w:rFonts w:ascii="Segoe UI" w:hAnsi="Segoe UI" w:cs="Segoe UI"/>
          <w:sz w:val="21"/>
          <w:szCs w:val="21"/>
        </w:rPr>
        <w:t xml:space="preserve"> chats.</w:t>
      </w:r>
    </w:p>
    <w:p w14:paraId="0F18AA35" w14:textId="77777777" w:rsidR="003F28CD" w:rsidRDefault="003F28CD" w:rsidP="003E4542">
      <w:pPr>
        <w:pStyle w:val="Titre2"/>
        <w:spacing w:line="300" w:lineRule="atLeast"/>
        <w:rPr>
          <w:rStyle w:val="lev"/>
          <w:rFonts w:ascii="Segoe UI" w:hAnsi="Segoe UI" w:cs="Segoe UI"/>
          <w:b/>
          <w:bCs/>
          <w:lang w:val="fr-CA"/>
        </w:rPr>
      </w:pPr>
    </w:p>
    <w:p w14:paraId="3E55D83C" w14:textId="56F1A375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sz w:val="36"/>
          <w:szCs w:val="36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Exercice 2 : Transforme les phrases selon l’article</w:t>
      </w:r>
    </w:p>
    <w:p w14:paraId="7E5549DD" w14:textId="77777777" w:rsidR="003E4542" w:rsidRPr="003E4542" w:rsidRDefault="003E4542" w:rsidP="003E4542">
      <w:pPr>
        <w:pStyle w:val="Titre3"/>
        <w:spacing w:line="300" w:lineRule="atLeast"/>
        <w:rPr>
          <w:rFonts w:ascii="Segoe UI" w:hAnsi="Segoe UI" w:cs="Segoe UI"/>
          <w:lang w:val="fr-CA"/>
        </w:rPr>
      </w:pPr>
      <w:r w:rsidRPr="003E4542">
        <w:rPr>
          <w:rFonts w:ascii="Segoe UI" w:hAnsi="Segoe UI" w:cs="Segoe UI"/>
          <w:lang w:val="fr-CA"/>
        </w:rPr>
        <w:t>A. Avec articles définis (ne changent pas)</w:t>
      </w:r>
    </w:p>
    <w:p w14:paraId="28FF9BD9" w14:textId="77777777" w:rsidR="003E4542" w:rsidRDefault="003E4542" w:rsidP="003E4542">
      <w:pPr>
        <w:numPr>
          <w:ilvl w:val="0"/>
          <w:numId w:val="6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J’aime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Style w:val="lev"/>
          <w:rFonts w:ascii="Segoe UI" w:hAnsi="Segoe UI" w:cs="Segoe UI"/>
          <w:sz w:val="21"/>
          <w:szCs w:val="21"/>
        </w:rPr>
        <w:t>le</w:t>
      </w:r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chocolat</w:t>
      </w:r>
      <w:proofErr w:type="spellEnd"/>
      <w:r>
        <w:rPr>
          <w:rFonts w:ascii="Segoe UI" w:hAnsi="Segoe UI" w:cs="Segoe UI"/>
          <w:sz w:val="21"/>
          <w:szCs w:val="21"/>
        </w:rPr>
        <w:t>. → __________________________</w:t>
      </w:r>
    </w:p>
    <w:p w14:paraId="710A9158" w14:textId="77777777" w:rsidR="003E4542" w:rsidRDefault="003E4542" w:rsidP="003E4542">
      <w:pPr>
        <w:numPr>
          <w:ilvl w:val="0"/>
          <w:numId w:val="6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Elle </w:t>
      </w:r>
      <w:proofErr w:type="spellStart"/>
      <w:r>
        <w:rPr>
          <w:rFonts w:ascii="Segoe UI" w:hAnsi="Segoe UI" w:cs="Segoe UI"/>
          <w:sz w:val="21"/>
          <w:szCs w:val="21"/>
        </w:rPr>
        <w:t>visite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Style w:val="lev"/>
          <w:rFonts w:ascii="Segoe UI" w:hAnsi="Segoe UI" w:cs="Segoe UI"/>
          <w:sz w:val="21"/>
          <w:szCs w:val="21"/>
        </w:rPr>
        <w:t>la</w:t>
      </w:r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ville</w:t>
      </w:r>
      <w:proofErr w:type="spellEnd"/>
      <w:r>
        <w:rPr>
          <w:rFonts w:ascii="Segoe UI" w:hAnsi="Segoe UI" w:cs="Segoe UI"/>
          <w:sz w:val="21"/>
          <w:szCs w:val="21"/>
        </w:rPr>
        <w:t>. → __________________________</w:t>
      </w:r>
    </w:p>
    <w:p w14:paraId="3D76E20B" w14:textId="77777777" w:rsidR="003E4542" w:rsidRPr="003E4542" w:rsidRDefault="003E4542" w:rsidP="003E4542">
      <w:pPr>
        <w:pStyle w:val="Titre3"/>
        <w:spacing w:line="300" w:lineRule="atLeast"/>
        <w:rPr>
          <w:rFonts w:ascii="Segoe UI" w:hAnsi="Segoe UI" w:cs="Segoe UI"/>
          <w:sz w:val="27"/>
          <w:szCs w:val="27"/>
          <w:lang w:val="fr-CA"/>
        </w:rPr>
      </w:pPr>
      <w:r w:rsidRPr="003E4542">
        <w:rPr>
          <w:rFonts w:ascii="Segoe UI" w:hAnsi="Segoe UI" w:cs="Segoe UI"/>
          <w:lang w:val="fr-CA"/>
        </w:rPr>
        <w:t xml:space="preserve">B. Avec articles indéfinis (deviennent </w:t>
      </w:r>
      <w:r w:rsidRPr="003E4542">
        <w:rPr>
          <w:rStyle w:val="Accentuation"/>
          <w:rFonts w:ascii="Segoe UI" w:hAnsi="Segoe UI" w:cs="Segoe UI"/>
          <w:lang w:val="fr-CA"/>
        </w:rPr>
        <w:t>de</w:t>
      </w:r>
      <w:r w:rsidRPr="003E4542">
        <w:rPr>
          <w:rFonts w:ascii="Segoe UI" w:hAnsi="Segoe UI" w:cs="Segoe UI"/>
          <w:lang w:val="fr-CA"/>
        </w:rPr>
        <w:t>)</w:t>
      </w:r>
    </w:p>
    <w:p w14:paraId="14CA8A41" w14:textId="77777777" w:rsidR="003E4542" w:rsidRDefault="003E4542" w:rsidP="003E4542">
      <w:pPr>
        <w:numPr>
          <w:ilvl w:val="0"/>
          <w:numId w:val="6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Il a </w:t>
      </w:r>
      <w:r>
        <w:rPr>
          <w:rStyle w:val="lev"/>
          <w:rFonts w:ascii="Segoe UI" w:hAnsi="Segoe UI" w:cs="Segoe UI"/>
          <w:sz w:val="21"/>
          <w:szCs w:val="21"/>
        </w:rPr>
        <w:t>des</w:t>
      </w:r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idées</w:t>
      </w:r>
      <w:proofErr w:type="spellEnd"/>
      <w:r>
        <w:rPr>
          <w:rFonts w:ascii="Segoe UI" w:hAnsi="Segoe UI" w:cs="Segoe UI"/>
          <w:sz w:val="21"/>
          <w:szCs w:val="21"/>
        </w:rPr>
        <w:t>. → __________________________</w:t>
      </w:r>
    </w:p>
    <w:p w14:paraId="39269351" w14:textId="77777777" w:rsidR="003E4542" w:rsidRDefault="003E4542" w:rsidP="003E4542">
      <w:pPr>
        <w:numPr>
          <w:ilvl w:val="0"/>
          <w:numId w:val="6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Elle </w:t>
      </w:r>
      <w:proofErr w:type="spellStart"/>
      <w:r>
        <w:rPr>
          <w:rFonts w:ascii="Segoe UI" w:hAnsi="Segoe UI" w:cs="Segoe UI"/>
          <w:sz w:val="21"/>
          <w:szCs w:val="21"/>
        </w:rPr>
        <w:t>prend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une</w:t>
      </w:r>
      <w:proofErr w:type="spellEnd"/>
      <w:r>
        <w:rPr>
          <w:rFonts w:ascii="Segoe UI" w:hAnsi="Segoe UI" w:cs="Segoe UI"/>
          <w:sz w:val="21"/>
          <w:szCs w:val="21"/>
        </w:rPr>
        <w:t xml:space="preserve"> photo. → __________________________</w:t>
      </w:r>
    </w:p>
    <w:p w14:paraId="485115C5" w14:textId="376ABD3A" w:rsidR="003E4542" w:rsidRDefault="003E4542" w:rsidP="003E4542">
      <w:pPr>
        <w:spacing w:after="0" w:line="300" w:lineRule="atLeast"/>
        <w:rPr>
          <w:rFonts w:ascii="Segoe UI" w:hAnsi="Segoe UI" w:cs="Segoe UI"/>
          <w:sz w:val="21"/>
          <w:szCs w:val="21"/>
        </w:rPr>
      </w:pPr>
    </w:p>
    <w:p w14:paraId="69BD11B6" w14:textId="77777777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sz w:val="36"/>
          <w:szCs w:val="36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Exercice 3 : Choisis l’article correct après négation</w:t>
      </w:r>
    </w:p>
    <w:p w14:paraId="155D6995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(Le, la, les, de, d’)</w:t>
      </w:r>
    </w:p>
    <w:p w14:paraId="3BA83346" w14:textId="77777777" w:rsidR="003E4542" w:rsidRPr="003E4542" w:rsidRDefault="003E4542" w:rsidP="003E4542">
      <w:pPr>
        <w:numPr>
          <w:ilvl w:val="0"/>
          <w:numId w:val="6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Je ne veux pas ___ café.</w:t>
      </w:r>
    </w:p>
    <w:p w14:paraId="3EC3DC79" w14:textId="77777777" w:rsidR="003E4542" w:rsidRPr="003E4542" w:rsidRDefault="003E4542" w:rsidP="003E4542">
      <w:pPr>
        <w:numPr>
          <w:ilvl w:val="0"/>
          <w:numId w:val="6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Elle ne regarde pas ___ film.</w:t>
      </w:r>
    </w:p>
    <w:p w14:paraId="7AEDD1D7" w14:textId="77777777" w:rsidR="003E4542" w:rsidRPr="003E4542" w:rsidRDefault="003E4542" w:rsidP="003E4542">
      <w:pPr>
        <w:numPr>
          <w:ilvl w:val="0"/>
          <w:numId w:val="6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Nous ne mangeons pas ___ fruits.</w:t>
      </w:r>
    </w:p>
    <w:p w14:paraId="109814AD" w14:textId="77777777" w:rsidR="003E4542" w:rsidRPr="003E4542" w:rsidRDefault="003E4542" w:rsidP="003E4542">
      <w:pPr>
        <w:numPr>
          <w:ilvl w:val="0"/>
          <w:numId w:val="6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Tu ne lis pas ___ journal.</w:t>
      </w:r>
    </w:p>
    <w:p w14:paraId="355DF628" w14:textId="77777777" w:rsidR="003E4542" w:rsidRPr="003E4542" w:rsidRDefault="003E4542" w:rsidP="003E4542">
      <w:pPr>
        <w:numPr>
          <w:ilvl w:val="0"/>
          <w:numId w:val="6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Ils ne prennent pas ___ photo.</w:t>
      </w:r>
    </w:p>
    <w:p w14:paraId="77CD2047" w14:textId="4046598B" w:rsidR="003E4542" w:rsidRDefault="003E4542" w:rsidP="003E4542">
      <w:pPr>
        <w:spacing w:after="0" w:line="300" w:lineRule="atLeast"/>
        <w:rPr>
          <w:rFonts w:ascii="Segoe UI" w:hAnsi="Segoe UI" w:cs="Segoe UI"/>
          <w:sz w:val="21"/>
          <w:szCs w:val="21"/>
        </w:rPr>
      </w:pPr>
    </w:p>
    <w:p w14:paraId="313E21E2" w14:textId="77777777" w:rsidR="003E4542" w:rsidRPr="00FF3418" w:rsidRDefault="003E4542">
      <w:pPr>
        <w:rPr>
          <w:lang w:val="fr-CA"/>
        </w:rPr>
      </w:pPr>
    </w:p>
    <w:sectPr w:rsidR="003E4542" w:rsidRPr="00FF341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181FC8"/>
    <w:multiLevelType w:val="multilevel"/>
    <w:tmpl w:val="CF266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29D770B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9F23B4"/>
    <w:multiLevelType w:val="multilevel"/>
    <w:tmpl w:val="CB88A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4305F8E"/>
    <w:multiLevelType w:val="multilevel"/>
    <w:tmpl w:val="2D52F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E75A5A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9674AD"/>
    <w:multiLevelType w:val="multilevel"/>
    <w:tmpl w:val="AA02B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E53325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6D610A"/>
    <w:multiLevelType w:val="multilevel"/>
    <w:tmpl w:val="0EBA6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07B6F34"/>
    <w:multiLevelType w:val="multilevel"/>
    <w:tmpl w:val="DCD6B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25152B1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2FD19EE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41362B3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7927CD8"/>
    <w:multiLevelType w:val="multilevel"/>
    <w:tmpl w:val="7C66F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A5D17B7"/>
    <w:multiLevelType w:val="multilevel"/>
    <w:tmpl w:val="F6E67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C436728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F790B80"/>
    <w:multiLevelType w:val="multilevel"/>
    <w:tmpl w:val="C04E1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1FA38A2"/>
    <w:multiLevelType w:val="multilevel"/>
    <w:tmpl w:val="D3783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22766AB"/>
    <w:multiLevelType w:val="multilevel"/>
    <w:tmpl w:val="E702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4CC5D2B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7FF23C0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924136A"/>
    <w:multiLevelType w:val="multilevel"/>
    <w:tmpl w:val="F2A2C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A617FC2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BED55D7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D543932"/>
    <w:multiLevelType w:val="multilevel"/>
    <w:tmpl w:val="FBA8E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D8C08BC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F3700E3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FC00CBB"/>
    <w:multiLevelType w:val="multilevel"/>
    <w:tmpl w:val="26CCA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0E9137C"/>
    <w:multiLevelType w:val="multilevel"/>
    <w:tmpl w:val="64465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1BC372E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1BC43FF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23F4539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3521C92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4431BE9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7BA0C35"/>
    <w:multiLevelType w:val="multilevel"/>
    <w:tmpl w:val="E29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81F472F"/>
    <w:multiLevelType w:val="multilevel"/>
    <w:tmpl w:val="20AE0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8AB3979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940005E"/>
    <w:multiLevelType w:val="multilevel"/>
    <w:tmpl w:val="787E0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9AA6823"/>
    <w:multiLevelType w:val="multilevel"/>
    <w:tmpl w:val="9A50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E72695D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78C19EE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FD86541"/>
    <w:multiLevelType w:val="multilevel"/>
    <w:tmpl w:val="89CA6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1572D5F"/>
    <w:multiLevelType w:val="multilevel"/>
    <w:tmpl w:val="B538D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3BE57C0"/>
    <w:multiLevelType w:val="multilevel"/>
    <w:tmpl w:val="6144E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4231AE7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B602E0B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D677ADE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2D959B2"/>
    <w:multiLevelType w:val="multilevel"/>
    <w:tmpl w:val="8984F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48D37C3"/>
    <w:multiLevelType w:val="multilevel"/>
    <w:tmpl w:val="E4C62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4DD493D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4DF0BFC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7405D59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96B71C8"/>
    <w:multiLevelType w:val="multilevel"/>
    <w:tmpl w:val="884E9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A1D271D"/>
    <w:multiLevelType w:val="multilevel"/>
    <w:tmpl w:val="8A1A6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B0202E8"/>
    <w:multiLevelType w:val="multilevel"/>
    <w:tmpl w:val="6D5E52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D3A175E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ED52C6C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076237F"/>
    <w:multiLevelType w:val="multilevel"/>
    <w:tmpl w:val="DFFE8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D5036BC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D7C3F86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FF234E2"/>
    <w:multiLevelType w:val="multilevel"/>
    <w:tmpl w:val="FAC60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3470839">
    <w:abstractNumId w:val="8"/>
  </w:num>
  <w:num w:numId="2" w16cid:durableId="1523587840">
    <w:abstractNumId w:val="6"/>
  </w:num>
  <w:num w:numId="3" w16cid:durableId="1368679235">
    <w:abstractNumId w:val="5"/>
  </w:num>
  <w:num w:numId="4" w16cid:durableId="2027318104">
    <w:abstractNumId w:val="4"/>
  </w:num>
  <w:num w:numId="5" w16cid:durableId="1340353129">
    <w:abstractNumId w:val="7"/>
  </w:num>
  <w:num w:numId="6" w16cid:durableId="1625766340">
    <w:abstractNumId w:val="3"/>
  </w:num>
  <w:num w:numId="7" w16cid:durableId="710958861">
    <w:abstractNumId w:val="2"/>
  </w:num>
  <w:num w:numId="8" w16cid:durableId="951085863">
    <w:abstractNumId w:val="1"/>
  </w:num>
  <w:num w:numId="9" w16cid:durableId="929581028">
    <w:abstractNumId w:val="0"/>
  </w:num>
  <w:num w:numId="10" w16cid:durableId="251858828">
    <w:abstractNumId w:val="66"/>
  </w:num>
  <w:num w:numId="11" w16cid:durableId="1052848964">
    <w:abstractNumId w:val="34"/>
  </w:num>
  <w:num w:numId="12" w16cid:durableId="858784986">
    <w:abstractNumId w:val="67"/>
  </w:num>
  <w:num w:numId="13" w16cid:durableId="36122901">
    <w:abstractNumId w:val="48"/>
  </w:num>
  <w:num w:numId="14" w16cid:durableId="1360931175">
    <w:abstractNumId w:val="31"/>
  </w:num>
  <w:num w:numId="15" w16cid:durableId="87385551">
    <w:abstractNumId w:val="18"/>
  </w:num>
  <w:num w:numId="16" w16cid:durableId="1237740598">
    <w:abstractNumId w:val="20"/>
  </w:num>
  <w:num w:numId="17" w16cid:durableId="271017898">
    <w:abstractNumId w:val="37"/>
  </w:num>
  <w:num w:numId="18" w16cid:durableId="1165437868">
    <w:abstractNumId w:val="28"/>
  </w:num>
  <w:num w:numId="19" w16cid:durableId="1960606951">
    <w:abstractNumId w:val="27"/>
  </w:num>
  <w:num w:numId="20" w16cid:durableId="1833334516">
    <w:abstractNumId w:val="13"/>
  </w:num>
  <w:num w:numId="21" w16cid:durableId="1142036885">
    <w:abstractNumId w:val="33"/>
  </w:num>
  <w:num w:numId="22" w16cid:durableId="1607468124">
    <w:abstractNumId w:val="15"/>
  </w:num>
  <w:num w:numId="23" w16cid:durableId="2068185322">
    <w:abstractNumId w:val="57"/>
  </w:num>
  <w:num w:numId="24" w16cid:durableId="341443281">
    <w:abstractNumId w:val="63"/>
  </w:num>
  <w:num w:numId="25" w16cid:durableId="1405295274">
    <w:abstractNumId w:val="46"/>
  </w:num>
  <w:num w:numId="26" w16cid:durableId="1631786426">
    <w:abstractNumId w:val="35"/>
  </w:num>
  <w:num w:numId="27" w16cid:durableId="1302887415">
    <w:abstractNumId w:val="26"/>
  </w:num>
  <w:num w:numId="28" w16cid:durableId="188492119">
    <w:abstractNumId w:val="68"/>
  </w:num>
  <w:num w:numId="29" w16cid:durableId="467161674">
    <w:abstractNumId w:val="32"/>
  </w:num>
  <w:num w:numId="30" w16cid:durableId="1315913239">
    <w:abstractNumId w:val="24"/>
  </w:num>
  <w:num w:numId="31" w16cid:durableId="1967347682">
    <w:abstractNumId w:val="36"/>
  </w:num>
  <w:num w:numId="32" w16cid:durableId="1470318407">
    <w:abstractNumId w:val="39"/>
  </w:num>
  <w:num w:numId="33" w16cid:durableId="1393654262">
    <w:abstractNumId w:val="38"/>
  </w:num>
  <w:num w:numId="34" w16cid:durableId="1792631918">
    <w:abstractNumId w:val="51"/>
  </w:num>
  <w:num w:numId="35" w16cid:durableId="1854876422">
    <w:abstractNumId w:val="14"/>
  </w:num>
  <w:num w:numId="36" w16cid:durableId="231939142">
    <w:abstractNumId w:val="42"/>
  </w:num>
  <w:num w:numId="37" w16cid:durableId="1633320201">
    <w:abstractNumId w:val="55"/>
  </w:num>
  <w:num w:numId="38" w16cid:durableId="1372145254">
    <w:abstractNumId w:val="22"/>
  </w:num>
  <w:num w:numId="39" w16cid:durableId="1453359096">
    <w:abstractNumId w:val="9"/>
  </w:num>
  <w:num w:numId="40" w16cid:durableId="1737121147">
    <w:abstractNumId w:val="17"/>
  </w:num>
  <w:num w:numId="41" w16cid:durableId="1577738477">
    <w:abstractNumId w:val="64"/>
  </w:num>
  <w:num w:numId="42" w16cid:durableId="27292426">
    <w:abstractNumId w:val="41"/>
  </w:num>
  <w:num w:numId="43" w16cid:durableId="1869374302">
    <w:abstractNumId w:val="19"/>
  </w:num>
  <w:num w:numId="44" w16cid:durableId="1703826251">
    <w:abstractNumId w:val="58"/>
  </w:num>
  <w:num w:numId="45" w16cid:durableId="1692224506">
    <w:abstractNumId w:val="47"/>
  </w:num>
  <w:num w:numId="46" w16cid:durableId="1190559661">
    <w:abstractNumId w:val="61"/>
  </w:num>
  <w:num w:numId="47" w16cid:durableId="105976669">
    <w:abstractNumId w:val="50"/>
  </w:num>
  <w:num w:numId="48" w16cid:durableId="1400598039">
    <w:abstractNumId w:val="11"/>
  </w:num>
  <w:num w:numId="49" w16cid:durableId="1469082618">
    <w:abstractNumId w:val="29"/>
  </w:num>
  <w:num w:numId="50" w16cid:durableId="1175269026">
    <w:abstractNumId w:val="25"/>
  </w:num>
  <w:num w:numId="51" w16cid:durableId="789207207">
    <w:abstractNumId w:val="45"/>
  </w:num>
  <w:num w:numId="52" w16cid:durableId="1203522668">
    <w:abstractNumId w:val="49"/>
  </w:num>
  <w:num w:numId="53" w16cid:durableId="1621184931">
    <w:abstractNumId w:val="16"/>
  </w:num>
  <w:num w:numId="54" w16cid:durableId="158280487">
    <w:abstractNumId w:val="30"/>
  </w:num>
  <w:num w:numId="55" w16cid:durableId="871117831">
    <w:abstractNumId w:val="23"/>
  </w:num>
  <w:num w:numId="56" w16cid:durableId="170491742">
    <w:abstractNumId w:val="44"/>
  </w:num>
  <w:num w:numId="57" w16cid:durableId="978725833">
    <w:abstractNumId w:val="10"/>
  </w:num>
  <w:num w:numId="58" w16cid:durableId="1779595210">
    <w:abstractNumId w:val="59"/>
  </w:num>
  <w:num w:numId="59" w16cid:durableId="1164398604">
    <w:abstractNumId w:val="52"/>
  </w:num>
  <w:num w:numId="60" w16cid:durableId="1126461005">
    <w:abstractNumId w:val="40"/>
  </w:num>
  <w:num w:numId="61" w16cid:durableId="140076712">
    <w:abstractNumId w:val="53"/>
  </w:num>
  <w:num w:numId="62" w16cid:durableId="1761751346">
    <w:abstractNumId w:val="21"/>
  </w:num>
  <w:num w:numId="63" w16cid:durableId="893010383">
    <w:abstractNumId w:val="12"/>
  </w:num>
  <w:num w:numId="64" w16cid:durableId="98448423">
    <w:abstractNumId w:val="65"/>
  </w:num>
  <w:num w:numId="65" w16cid:durableId="534587944">
    <w:abstractNumId w:val="62"/>
  </w:num>
  <w:num w:numId="66" w16cid:durableId="2071925692">
    <w:abstractNumId w:val="60"/>
  </w:num>
  <w:num w:numId="67" w16cid:durableId="279608243">
    <w:abstractNumId w:val="43"/>
  </w:num>
  <w:num w:numId="68" w16cid:durableId="1604261761">
    <w:abstractNumId w:val="56"/>
  </w:num>
  <w:num w:numId="69" w16cid:durableId="1608851451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132"/>
    <w:rsid w:val="00034616"/>
    <w:rsid w:val="0006063C"/>
    <w:rsid w:val="0015074B"/>
    <w:rsid w:val="001B7C64"/>
    <w:rsid w:val="0029639D"/>
    <w:rsid w:val="00326F90"/>
    <w:rsid w:val="003E4542"/>
    <w:rsid w:val="003F28CD"/>
    <w:rsid w:val="00795E27"/>
    <w:rsid w:val="008909C1"/>
    <w:rsid w:val="008C065D"/>
    <w:rsid w:val="009D6320"/>
    <w:rsid w:val="009E307D"/>
    <w:rsid w:val="00AA1D8D"/>
    <w:rsid w:val="00AE4145"/>
    <w:rsid w:val="00B47730"/>
    <w:rsid w:val="00CB0664"/>
    <w:rsid w:val="00FC693F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D2C711"/>
  <w14:defaultImageDpi w14:val="300"/>
  <w15:docId w15:val="{10154235-8EF7-C144-9468-914C9CFB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en">
    <w:name w:val="Hyperlink"/>
    <w:basedOn w:val="Policepardfaut"/>
    <w:uiPriority w:val="99"/>
    <w:semiHidden/>
    <w:unhideWhenUsed/>
    <w:rsid w:val="003E4542"/>
    <w:rPr>
      <w:strike w:val="0"/>
      <w:dstrike w:val="0"/>
      <w:color w:val="464FEB"/>
      <w:u w:val="none"/>
      <w:effect w:val="none"/>
    </w:rPr>
  </w:style>
  <w:style w:type="character" w:styleId="Lienvisit">
    <w:name w:val="FollowedHyperlink"/>
    <w:basedOn w:val="Policepardfaut"/>
    <w:uiPriority w:val="99"/>
    <w:semiHidden/>
    <w:unhideWhenUsed/>
    <w:rsid w:val="003E4542"/>
    <w:rPr>
      <w:strike w:val="0"/>
      <w:dstrike w:val="0"/>
      <w:color w:val="464FEB"/>
      <w:u w:val="none"/>
      <w:effect w:val="none"/>
    </w:rPr>
  </w:style>
  <w:style w:type="paragraph" w:customStyle="1" w:styleId="msonormal0">
    <w:name w:val="msonormal"/>
    <w:basedOn w:val="Normal"/>
    <w:rsid w:val="003E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paragraph" w:styleId="NormalWeb">
    <w:name w:val="Normal (Web)"/>
    <w:basedOn w:val="Normal"/>
    <w:uiPriority w:val="99"/>
    <w:unhideWhenUsed/>
    <w:rsid w:val="003E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customStyle="1" w:styleId="fui-buttonicon">
    <w:name w:val="fui-button__icon"/>
    <w:basedOn w:val="Policepardfaut"/>
    <w:rsid w:val="003E4542"/>
  </w:style>
  <w:style w:type="character" w:customStyle="1" w:styleId="fai-sensitivitytooltip">
    <w:name w:val="fai-sensitivitytooltip"/>
    <w:basedOn w:val="Policepardfaut"/>
    <w:rsid w:val="003E4542"/>
  </w:style>
  <w:style w:type="character" w:customStyle="1" w:styleId="fai-sensitivitytooltiptrigger">
    <w:name w:val="fai-sensitivitytooltip__trigger"/>
    <w:basedOn w:val="Policepardfaut"/>
    <w:rsid w:val="003E4542"/>
  </w:style>
  <w:style w:type="character" w:customStyle="1" w:styleId="fui-accordionheaderexpandicon">
    <w:name w:val="fui-accordionheader__expandicon"/>
    <w:basedOn w:val="Policepardfaut"/>
    <w:rsid w:val="003E4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7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09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99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60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6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45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886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214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649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04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317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26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1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57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016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463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227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30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8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6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6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0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689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0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6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1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52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09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388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06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70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4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25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75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103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290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126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0066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78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3167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1694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80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631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89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818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705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636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0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4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4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09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8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1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73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887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79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18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32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14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36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517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682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742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47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5301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199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1210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308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04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2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45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52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88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007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3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5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1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15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532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8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38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958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00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217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78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065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043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091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255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859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897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73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60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094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19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295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33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4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6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4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7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67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9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05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20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53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75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491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35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410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71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1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146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846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46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32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259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71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611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15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90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7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1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7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7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60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27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8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8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686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26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61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82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1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38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863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468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84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804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84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648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28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52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243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78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44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58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8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5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6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63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0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2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92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167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19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45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88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020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520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804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594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1371</Words>
  <Characters>7544</Characters>
  <Application>Microsoft Office Word</Application>
  <DocSecurity>0</DocSecurity>
  <Lines>62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Niloufar Entekhabi</cp:lastModifiedBy>
  <cp:revision>2</cp:revision>
  <dcterms:created xsi:type="dcterms:W3CDTF">2026-02-03T02:07:00Z</dcterms:created>
  <dcterms:modified xsi:type="dcterms:W3CDTF">2026-02-03T02:07:00Z</dcterms:modified>
  <cp:category/>
</cp:coreProperties>
</file>