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22AD" w14:textId="5F1D7170" w:rsidR="00C449AE" w:rsidRPr="00F60357" w:rsidRDefault="00000000" w:rsidP="00F60357">
      <w:pPr>
        <w:pStyle w:val="Titre"/>
        <w:rPr>
          <w:sz w:val="32"/>
          <w:szCs w:val="32"/>
          <w:lang w:val="fr-CA"/>
        </w:rPr>
      </w:pPr>
      <w:r w:rsidRPr="00F60357">
        <w:rPr>
          <w:sz w:val="32"/>
          <w:szCs w:val="32"/>
          <w:lang w:val="fr-CA"/>
        </w:rPr>
        <w:t xml:space="preserve">Cours </w:t>
      </w:r>
      <w:r w:rsidR="00F60357" w:rsidRPr="00F60357">
        <w:rPr>
          <w:sz w:val="32"/>
          <w:szCs w:val="32"/>
          <w:lang w:val="fr-CA"/>
        </w:rPr>
        <w:t xml:space="preserve">5 </w:t>
      </w:r>
      <w:r w:rsidRPr="00F60357">
        <w:rPr>
          <w:sz w:val="32"/>
          <w:szCs w:val="32"/>
          <w:lang w:val="fr-CA"/>
        </w:rPr>
        <w:t>de Français Langue Étrangère (FLE)</w:t>
      </w:r>
      <w:r w:rsidR="00F60357" w:rsidRPr="00F60357">
        <w:rPr>
          <w:sz w:val="32"/>
          <w:szCs w:val="32"/>
          <w:lang w:val="fr-CA"/>
        </w:rPr>
        <w:t>, niveau A2- B1</w:t>
      </w:r>
    </w:p>
    <w:p w14:paraId="707AFC58" w14:textId="77777777" w:rsidR="00C449AE" w:rsidRPr="00F60357" w:rsidRDefault="00000000">
      <w:pPr>
        <w:pStyle w:val="Titre1"/>
        <w:jc w:val="center"/>
        <w:rPr>
          <w:color w:val="FF0000"/>
          <w:sz w:val="36"/>
          <w:szCs w:val="36"/>
          <w:lang w:val="fr-CA"/>
        </w:rPr>
      </w:pPr>
      <w:r w:rsidRPr="00F60357">
        <w:rPr>
          <w:color w:val="FF0000"/>
          <w:sz w:val="36"/>
          <w:szCs w:val="36"/>
          <w:lang w:val="fr-CA"/>
        </w:rPr>
        <w:t>Thème : Bien-être et santé</w:t>
      </w:r>
    </w:p>
    <w:p w14:paraId="392FB055" w14:textId="77777777" w:rsidR="00C449AE" w:rsidRPr="00F60357" w:rsidRDefault="00000000">
      <w:pPr>
        <w:pStyle w:val="Titre2"/>
        <w:jc w:val="center"/>
        <w:rPr>
          <w:color w:val="FF0000"/>
          <w:lang w:val="fr-CA"/>
        </w:rPr>
      </w:pPr>
      <w:r w:rsidRPr="00F60357">
        <w:rPr>
          <w:color w:val="FF0000"/>
          <w:lang w:val="fr-CA"/>
        </w:rPr>
        <w:t>Niveaux : A2 - B1</w:t>
      </w:r>
    </w:p>
    <w:p w14:paraId="0DEADC6A" w14:textId="5794256F" w:rsidR="00F60357" w:rsidRPr="00F60357" w:rsidRDefault="00000000" w:rsidP="00F60357">
      <w:pPr>
        <w:pStyle w:val="Titre2"/>
        <w:rPr>
          <w:sz w:val="28"/>
          <w:szCs w:val="28"/>
        </w:rPr>
      </w:pPr>
      <w:proofErr w:type="spellStart"/>
      <w:r w:rsidRPr="00F60357">
        <w:rPr>
          <w:sz w:val="28"/>
          <w:szCs w:val="28"/>
        </w:rPr>
        <w:t>Objectifs</w:t>
      </w:r>
      <w:proofErr w:type="spellEnd"/>
      <w:r w:rsidRPr="00F60357">
        <w:rPr>
          <w:sz w:val="28"/>
          <w:szCs w:val="28"/>
        </w:rPr>
        <w:t xml:space="preserve"> </w:t>
      </w:r>
      <w:proofErr w:type="spellStart"/>
      <w:proofErr w:type="gramStart"/>
      <w:r w:rsidRPr="00F60357">
        <w:rPr>
          <w:sz w:val="28"/>
          <w:szCs w:val="28"/>
        </w:rPr>
        <w:t>pédagogiques</w:t>
      </w:r>
      <w:proofErr w:type="spellEnd"/>
      <w:r w:rsidR="00F60357">
        <w:rPr>
          <w:sz w:val="28"/>
          <w:szCs w:val="28"/>
        </w:rPr>
        <w:t xml:space="preserve"> :</w:t>
      </w:r>
      <w:proofErr w:type="gramEnd"/>
    </w:p>
    <w:p w14:paraId="4C8F3250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Comprendre et utiliser le vocabulaire lié à la santé et au bien-être.</w:t>
      </w:r>
    </w:p>
    <w:p w14:paraId="2C8A0686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S’exprimer oralement et par écrit sur ses habitudes de vie.</w:t>
      </w:r>
    </w:p>
    <w:p w14:paraId="462905E4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proofErr w:type="gramStart"/>
      <w:r w:rsidRPr="00F60357">
        <w:rPr>
          <w:sz w:val="24"/>
          <w:szCs w:val="24"/>
          <w:lang w:val="fr-CA"/>
        </w:rPr>
        <w:t>Donner</w:t>
      </w:r>
      <w:proofErr w:type="gramEnd"/>
      <w:r w:rsidRPr="00F60357">
        <w:rPr>
          <w:sz w:val="24"/>
          <w:szCs w:val="24"/>
          <w:lang w:val="fr-CA"/>
        </w:rPr>
        <w:t xml:space="preserve"> des conseils en utilisant l’impératif et le conditionnel.</w:t>
      </w:r>
    </w:p>
    <w:p w14:paraId="2ED3D30C" w14:textId="77777777" w:rsidR="00C449AE" w:rsidRPr="00F60357" w:rsidRDefault="00000000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Lire et comprendre des textes simples sur la santé.</w:t>
      </w:r>
    </w:p>
    <w:p w14:paraId="6E8FBBA7" w14:textId="058AE6C7" w:rsidR="00F60357" w:rsidRPr="00F60357" w:rsidRDefault="00000000" w:rsidP="00F60357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Développer des compétences d’écoute.</w:t>
      </w:r>
    </w:p>
    <w:p w14:paraId="2CDB14F7" w14:textId="002309D3" w:rsidR="00C449AE" w:rsidRPr="00F60357" w:rsidRDefault="00000000" w:rsidP="00F60357">
      <w:pPr>
        <w:pStyle w:val="Titre2"/>
        <w:numPr>
          <w:ilvl w:val="0"/>
          <w:numId w:val="11"/>
        </w:numPr>
        <w:rPr>
          <w:sz w:val="28"/>
          <w:szCs w:val="28"/>
          <w:lang w:val="fr-CA"/>
        </w:rPr>
      </w:pPr>
      <w:r w:rsidRPr="00F60357">
        <w:rPr>
          <w:sz w:val="28"/>
          <w:szCs w:val="28"/>
          <w:lang w:val="fr-CA"/>
        </w:rPr>
        <w:t>Le</w:t>
      </w:r>
      <w:r w:rsidR="00F60357">
        <w:rPr>
          <w:sz w:val="28"/>
          <w:szCs w:val="28"/>
          <w:lang w:val="fr-CA"/>
        </w:rPr>
        <w:t>s</w:t>
      </w:r>
      <w:r w:rsidRPr="00F60357">
        <w:rPr>
          <w:sz w:val="28"/>
          <w:szCs w:val="28"/>
          <w:lang w:val="fr-CA"/>
        </w:rPr>
        <w:t xml:space="preserve"> vocabulaire</w:t>
      </w:r>
      <w:r w:rsidR="00F60357">
        <w:rPr>
          <w:sz w:val="28"/>
          <w:szCs w:val="28"/>
          <w:lang w:val="fr-CA"/>
        </w:rPr>
        <w:t>s</w:t>
      </w:r>
      <w:r w:rsidRPr="00F60357">
        <w:rPr>
          <w:sz w:val="28"/>
          <w:szCs w:val="28"/>
          <w:lang w:val="fr-CA"/>
        </w:rPr>
        <w:t xml:space="preserve"> de la santé et du bien-être</w:t>
      </w:r>
    </w:p>
    <w:p w14:paraId="6BC008D7" w14:textId="77777777" w:rsidR="00C449AE" w:rsidRPr="00F60357" w:rsidRDefault="00000000">
      <w:pPr>
        <w:pStyle w:val="Titre3"/>
        <w:rPr>
          <w:sz w:val="28"/>
          <w:szCs w:val="28"/>
        </w:rPr>
      </w:pPr>
      <w:proofErr w:type="spellStart"/>
      <w:proofErr w:type="gramStart"/>
      <w:r w:rsidRPr="00F60357">
        <w:rPr>
          <w:sz w:val="28"/>
          <w:szCs w:val="28"/>
        </w:rPr>
        <w:t>Objectifs</w:t>
      </w:r>
      <w:proofErr w:type="spellEnd"/>
      <w:r w:rsidRPr="00F60357">
        <w:rPr>
          <w:sz w:val="28"/>
          <w:szCs w:val="28"/>
        </w:rPr>
        <w:t xml:space="preserve"> :</w:t>
      </w:r>
      <w:proofErr w:type="gramEnd"/>
    </w:p>
    <w:p w14:paraId="41201A64" w14:textId="77777777" w:rsidR="00C449AE" w:rsidRPr="00F60357" w:rsidRDefault="00000000" w:rsidP="00F60357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Identifier les parties du corps.</w:t>
      </w:r>
    </w:p>
    <w:p w14:paraId="07A13297" w14:textId="77777777" w:rsidR="00C449AE" w:rsidRPr="00F60357" w:rsidRDefault="00000000" w:rsidP="00F60357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Nommer des symptômes et des maladies courantes.</w:t>
      </w:r>
    </w:p>
    <w:p w14:paraId="4E1E908A" w14:textId="77777777" w:rsidR="00C449AE" w:rsidRDefault="00000000" w:rsidP="00F60357">
      <w:pPr>
        <w:pStyle w:val="Listepuces"/>
        <w:rPr>
          <w:sz w:val="24"/>
          <w:szCs w:val="24"/>
          <w:lang w:val="fr-CA"/>
        </w:rPr>
      </w:pPr>
      <w:r w:rsidRPr="00F60357">
        <w:rPr>
          <w:sz w:val="24"/>
          <w:szCs w:val="24"/>
          <w:lang w:val="fr-CA"/>
        </w:rPr>
        <w:t>Parler de ses habitudes de vie.</w:t>
      </w:r>
    </w:p>
    <w:p w14:paraId="56203CE7" w14:textId="31C66541" w:rsidR="004450D2" w:rsidRDefault="004450D2" w:rsidP="004450D2"/>
    <w:p w14:paraId="2DCD4FD2" w14:textId="3B3C69B2" w:rsidR="004450D2" w:rsidRPr="004450D2" w:rsidRDefault="004450D2" w:rsidP="004450D2">
      <w:pPr>
        <w:pStyle w:val="Titre2"/>
        <w:rPr>
          <w:lang w:val="fr-CA"/>
        </w:rPr>
      </w:pPr>
      <w:r>
        <w:rPr>
          <w:rFonts w:ascii="Apple Color Emoji" w:hAnsi="Apple Color Emoji" w:cs="Apple Color Emoji"/>
        </w:rPr>
        <w:t>🩺</w:t>
      </w:r>
      <w:r w:rsidRPr="004450D2">
        <w:rPr>
          <w:lang w:val="fr-CA"/>
        </w:rPr>
        <w:t xml:space="preserve"> </w:t>
      </w:r>
      <w:r w:rsidRPr="004450D2">
        <w:rPr>
          <w:rStyle w:val="lev"/>
          <w:b/>
          <w:bCs/>
          <w:lang w:val="fr-CA"/>
        </w:rPr>
        <w:t xml:space="preserve">Vocabulaire de la santé </w:t>
      </w:r>
    </w:p>
    <w:p w14:paraId="387C0654" w14:textId="77777777" w:rsidR="004450D2" w:rsidRDefault="004450D2" w:rsidP="004450D2">
      <w:pPr>
        <w:pStyle w:val="Titre3"/>
      </w:pPr>
      <w:r>
        <w:t xml:space="preserve">1. </w:t>
      </w:r>
      <w:r>
        <w:rPr>
          <w:rStyle w:val="lev"/>
          <w:b/>
          <w:bCs/>
        </w:rPr>
        <w:t>Les parties du corps</w:t>
      </w:r>
    </w:p>
    <w:p w14:paraId="090B9298" w14:textId="77777777" w:rsidR="004450D2" w:rsidRPr="004450D2" w:rsidRDefault="004450D2" w:rsidP="004450D2">
      <w:pPr>
        <w:numPr>
          <w:ilvl w:val="0"/>
          <w:numId w:val="13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la</w:t>
      </w:r>
      <w:proofErr w:type="gramEnd"/>
      <w:r w:rsidRPr="004450D2">
        <w:rPr>
          <w:lang w:val="fr-CA"/>
        </w:rPr>
        <w:t xml:space="preserve"> tête, le bras, la jambe, le dos, le ventre, le pied, la main, le cœur, les yeux, les oreilles, le nez, la bouche</w:t>
      </w:r>
    </w:p>
    <w:p w14:paraId="1C038F0A" w14:textId="77777777" w:rsidR="004450D2" w:rsidRDefault="004450D2" w:rsidP="004450D2">
      <w:pPr>
        <w:pStyle w:val="Titre3"/>
      </w:pPr>
      <w:r>
        <w:t xml:space="preserve">2.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symptômes</w:t>
      </w:r>
      <w:proofErr w:type="spellEnd"/>
    </w:p>
    <w:p w14:paraId="4F93207D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avoir</w:t>
      </w:r>
      <w:proofErr w:type="gramEnd"/>
      <w:r w:rsidRPr="004450D2">
        <w:rPr>
          <w:lang w:val="fr-CA"/>
        </w:rPr>
        <w:t xml:space="preserve"> mal à (la tête / au ventre / aux dents)</w:t>
      </w:r>
    </w:p>
    <w:p w14:paraId="5A523B8B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être</w:t>
      </w:r>
      <w:proofErr w:type="gramEnd"/>
      <w:r w:rsidRPr="004450D2">
        <w:rPr>
          <w:lang w:val="fr-CA"/>
        </w:rPr>
        <w:t xml:space="preserve"> fatigué(e), être enrhumé(e), tousser, éternuer</w:t>
      </w:r>
    </w:p>
    <w:p w14:paraId="1FC31F10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avoir</w:t>
      </w:r>
      <w:proofErr w:type="gramEnd"/>
      <w:r w:rsidRPr="004450D2">
        <w:rPr>
          <w:lang w:val="fr-CA"/>
        </w:rPr>
        <w:t xml:space="preserve"> de la fièvre, avoir des courbatures, avoir des nausées</w:t>
      </w:r>
    </w:p>
    <w:p w14:paraId="1B8B5AF1" w14:textId="77777777" w:rsidR="004450D2" w:rsidRPr="004450D2" w:rsidRDefault="004450D2" w:rsidP="004450D2">
      <w:pPr>
        <w:numPr>
          <w:ilvl w:val="0"/>
          <w:numId w:val="14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se</w:t>
      </w:r>
      <w:proofErr w:type="gramEnd"/>
      <w:r w:rsidRPr="004450D2">
        <w:rPr>
          <w:lang w:val="fr-CA"/>
        </w:rPr>
        <w:t xml:space="preserve"> sentir faible / malade / mieux / en forme</w:t>
      </w:r>
    </w:p>
    <w:p w14:paraId="4C2C96E2" w14:textId="77777777" w:rsidR="004450D2" w:rsidRDefault="004450D2" w:rsidP="004450D2">
      <w:pPr>
        <w:pStyle w:val="Titre3"/>
      </w:pPr>
      <w:r>
        <w:t xml:space="preserve">3. </w:t>
      </w:r>
      <w:r>
        <w:rPr>
          <w:rStyle w:val="lev"/>
          <w:b/>
          <w:bCs/>
        </w:rPr>
        <w:t xml:space="preserve">Les maladies </w:t>
      </w:r>
      <w:proofErr w:type="spellStart"/>
      <w:r>
        <w:rPr>
          <w:rStyle w:val="lev"/>
          <w:b/>
          <w:bCs/>
        </w:rPr>
        <w:t>courantes</w:t>
      </w:r>
      <w:proofErr w:type="spellEnd"/>
    </w:p>
    <w:p w14:paraId="65A532F1" w14:textId="77777777" w:rsidR="004450D2" w:rsidRPr="004450D2" w:rsidRDefault="004450D2" w:rsidP="004450D2">
      <w:pPr>
        <w:numPr>
          <w:ilvl w:val="0"/>
          <w:numId w:val="15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un</w:t>
      </w:r>
      <w:proofErr w:type="gramEnd"/>
      <w:r w:rsidRPr="004450D2">
        <w:rPr>
          <w:lang w:val="fr-CA"/>
        </w:rPr>
        <w:t xml:space="preserve"> rhume, une grippe, une angine, une infection, une allergie</w:t>
      </w:r>
    </w:p>
    <w:p w14:paraId="0DA03566" w14:textId="77777777" w:rsidR="004450D2" w:rsidRPr="004450D2" w:rsidRDefault="004450D2" w:rsidP="004450D2">
      <w:pPr>
        <w:numPr>
          <w:ilvl w:val="0"/>
          <w:numId w:val="15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diabète, l’asthme, une fracture, une entorse</w:t>
      </w:r>
    </w:p>
    <w:p w14:paraId="562D4878" w14:textId="77777777" w:rsidR="004450D2" w:rsidRDefault="004450D2" w:rsidP="004450D2">
      <w:pPr>
        <w:pStyle w:val="Titre3"/>
      </w:pPr>
      <w:r>
        <w:lastRenderedPageBreak/>
        <w:t xml:space="preserve">4.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soins</w:t>
      </w:r>
      <w:proofErr w:type="spellEnd"/>
      <w:r>
        <w:rPr>
          <w:rStyle w:val="lev"/>
          <w:b/>
          <w:bCs/>
        </w:rPr>
        <w:t xml:space="preserve"> et </w:t>
      </w:r>
      <w:proofErr w:type="spellStart"/>
      <w:r>
        <w:rPr>
          <w:rStyle w:val="lev"/>
          <w:b/>
          <w:bCs/>
        </w:rPr>
        <w:t>traitements</w:t>
      </w:r>
      <w:proofErr w:type="spellEnd"/>
    </w:p>
    <w:p w14:paraId="22420933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prendre</w:t>
      </w:r>
      <w:proofErr w:type="gramEnd"/>
      <w:r w:rsidRPr="004450D2">
        <w:rPr>
          <w:lang w:val="fr-CA"/>
        </w:rPr>
        <w:t xml:space="preserve"> un médicament / un comprimé / un sirop</w:t>
      </w:r>
    </w:p>
    <w:p w14:paraId="5A67A8B1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se</w:t>
      </w:r>
      <w:proofErr w:type="gramEnd"/>
      <w:r w:rsidRPr="004450D2">
        <w:rPr>
          <w:lang w:val="fr-CA"/>
        </w:rPr>
        <w:t xml:space="preserve"> reposer, boire beaucoup d’eau, rester au lit</w:t>
      </w:r>
    </w:p>
    <w:p w14:paraId="55BF6CDC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aller</w:t>
      </w:r>
      <w:proofErr w:type="gramEnd"/>
      <w:r w:rsidRPr="004450D2">
        <w:rPr>
          <w:lang w:val="fr-CA"/>
        </w:rPr>
        <w:t xml:space="preserve"> chez le médecin / à l’hôpital / à la pharmacie</w:t>
      </w:r>
    </w:p>
    <w:p w14:paraId="2BC0169B" w14:textId="77777777" w:rsidR="004450D2" w:rsidRPr="004450D2" w:rsidRDefault="004450D2" w:rsidP="004450D2">
      <w:pPr>
        <w:numPr>
          <w:ilvl w:val="0"/>
          <w:numId w:val="16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faire</w:t>
      </w:r>
      <w:proofErr w:type="gramEnd"/>
      <w:r w:rsidRPr="004450D2">
        <w:rPr>
          <w:lang w:val="fr-CA"/>
        </w:rPr>
        <w:t xml:space="preserve"> une prise de sang, une radio, une opération</w:t>
      </w:r>
    </w:p>
    <w:p w14:paraId="032FF441" w14:textId="77777777" w:rsidR="004450D2" w:rsidRDefault="004450D2" w:rsidP="004450D2">
      <w:pPr>
        <w:pStyle w:val="Titre3"/>
      </w:pPr>
      <w:r>
        <w:t xml:space="preserve">5. </w:t>
      </w:r>
      <w:r>
        <w:rPr>
          <w:rStyle w:val="lev"/>
          <w:b/>
          <w:bCs/>
        </w:rPr>
        <w:t xml:space="preserve">Les </w:t>
      </w:r>
      <w:proofErr w:type="spellStart"/>
      <w:r>
        <w:rPr>
          <w:rStyle w:val="lev"/>
          <w:b/>
          <w:bCs/>
        </w:rPr>
        <w:t>professionnels</w:t>
      </w:r>
      <w:proofErr w:type="spellEnd"/>
      <w:r>
        <w:rPr>
          <w:rStyle w:val="lev"/>
          <w:b/>
          <w:bCs/>
        </w:rPr>
        <w:t xml:space="preserve"> de </w:t>
      </w:r>
      <w:proofErr w:type="spellStart"/>
      <w:r>
        <w:rPr>
          <w:rStyle w:val="lev"/>
          <w:b/>
          <w:bCs/>
        </w:rPr>
        <w:t>santé</w:t>
      </w:r>
      <w:proofErr w:type="spellEnd"/>
    </w:p>
    <w:p w14:paraId="61BA2113" w14:textId="77777777" w:rsidR="004450D2" w:rsidRP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médecin, le dentiste, l’infirmier / l’infirmière</w:t>
      </w:r>
    </w:p>
    <w:p w14:paraId="3C93D057" w14:textId="77777777" w:rsid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 xml:space="preserve">le </w:t>
      </w:r>
      <w:proofErr w:type="spellStart"/>
      <w:r>
        <w:t>pharmacien</w:t>
      </w:r>
      <w:proofErr w:type="spellEnd"/>
      <w:r>
        <w:t xml:space="preserve"> / la </w:t>
      </w:r>
      <w:proofErr w:type="spellStart"/>
      <w:r>
        <w:t>pharmacienne</w:t>
      </w:r>
      <w:proofErr w:type="spellEnd"/>
    </w:p>
    <w:p w14:paraId="0DAC5C72" w14:textId="77777777" w:rsidR="004450D2" w:rsidRPr="004450D2" w:rsidRDefault="004450D2" w:rsidP="004450D2">
      <w:pPr>
        <w:numPr>
          <w:ilvl w:val="0"/>
          <w:numId w:val="17"/>
        </w:numPr>
        <w:spacing w:before="100" w:beforeAutospacing="1" w:after="100" w:afterAutospacing="1" w:line="240" w:lineRule="auto"/>
        <w:rPr>
          <w:lang w:val="fr-CA"/>
        </w:rPr>
      </w:pPr>
      <w:proofErr w:type="gramStart"/>
      <w:r w:rsidRPr="004450D2">
        <w:rPr>
          <w:lang w:val="fr-CA"/>
        </w:rPr>
        <w:t>le</w:t>
      </w:r>
      <w:proofErr w:type="gramEnd"/>
      <w:r w:rsidRPr="004450D2">
        <w:rPr>
          <w:lang w:val="fr-CA"/>
        </w:rPr>
        <w:t xml:space="preserve"> chirurgien, le psychologue, le kinésithérapeute</w:t>
      </w:r>
    </w:p>
    <w:p w14:paraId="286335CA" w14:textId="77777777" w:rsidR="004450D2" w:rsidRDefault="004450D2" w:rsidP="004450D2">
      <w:pPr>
        <w:pStyle w:val="Titre3"/>
      </w:pPr>
      <w:r>
        <w:t xml:space="preserve">6. </w:t>
      </w:r>
      <w:r>
        <w:rPr>
          <w:rStyle w:val="lev"/>
          <w:b/>
          <w:bCs/>
        </w:rPr>
        <w:t xml:space="preserve">Expressions </w:t>
      </w:r>
      <w:proofErr w:type="spellStart"/>
      <w:r>
        <w:rPr>
          <w:rStyle w:val="lev"/>
          <w:b/>
          <w:bCs/>
        </w:rPr>
        <w:t>utiles</w:t>
      </w:r>
      <w:proofErr w:type="spellEnd"/>
    </w:p>
    <w:p w14:paraId="01135EF4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Je ne me sens pas bien. »</w:t>
      </w:r>
    </w:p>
    <w:p w14:paraId="5F2E5E93" w14:textId="77777777" w:rsid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t xml:space="preserve">« </w:t>
      </w:r>
      <w:proofErr w:type="spellStart"/>
      <w:r>
        <w:t>J’ai</w:t>
      </w:r>
      <w:proofErr w:type="spellEnd"/>
      <w:r>
        <w:t xml:space="preserve"> mal </w:t>
      </w:r>
      <w:proofErr w:type="spellStart"/>
      <w:r>
        <w:t>ici</w:t>
      </w:r>
      <w:proofErr w:type="spellEnd"/>
      <w:r>
        <w:t>. »</w:t>
      </w:r>
    </w:p>
    <w:p w14:paraId="10EF267E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Depuis quand avez-vous ces symptômes ? »</w:t>
      </w:r>
    </w:p>
    <w:p w14:paraId="41A45CBB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Prenez ce médicament trois fois par jour. »</w:t>
      </w:r>
    </w:p>
    <w:p w14:paraId="59864B2C" w14:textId="77777777" w:rsidR="004450D2" w:rsidRPr="004450D2" w:rsidRDefault="004450D2" w:rsidP="004450D2">
      <w:pPr>
        <w:numPr>
          <w:ilvl w:val="0"/>
          <w:numId w:val="18"/>
        </w:numPr>
        <w:spacing w:before="100" w:beforeAutospacing="1" w:after="100" w:afterAutospacing="1" w:line="240" w:lineRule="auto"/>
        <w:rPr>
          <w:lang w:val="fr-CA"/>
        </w:rPr>
      </w:pPr>
      <w:r w:rsidRPr="004450D2">
        <w:rPr>
          <w:lang w:val="fr-CA"/>
        </w:rPr>
        <w:t>« Il faut consulter un spécialiste. »</w:t>
      </w:r>
    </w:p>
    <w:p w14:paraId="44766ECD" w14:textId="6AA3D3B5" w:rsidR="005D0678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</w:rPr>
      </w:pPr>
      <w:hyperlink r:id="rId6" w:tgtFrame="_blank" w:tooltip="Share link" w:history="1">
        <w:r w:rsidRPr="005D0678">
          <w:rPr>
            <w:rStyle w:val="Hyperlien"/>
            <w:rFonts w:ascii="Roboto" w:hAnsi="Roboto"/>
            <w:color w:val="000000" w:themeColor="text1"/>
            <w:spacing w:val="15"/>
            <w:lang w:val="fr-CA"/>
          </w:rPr>
          <w:t>https://youtu.be/y6Qby3RRdp8</w:t>
        </w:r>
      </w:hyperlink>
    </w:p>
    <w:p w14:paraId="44432FFD" w14:textId="77777777" w:rsidR="005D0678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472DAA5F" w14:textId="77777777" w:rsidR="005D0678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</w:rPr>
      </w:pPr>
    </w:p>
    <w:p w14:paraId="25238C91" w14:textId="75A7004B" w:rsidR="005D0678" w:rsidRPr="005D0678" w:rsidRDefault="005D0678" w:rsidP="005D0678">
      <w:pPr>
        <w:pStyle w:val="Titre2"/>
        <w:rPr>
          <w:lang w:val="fr-CA"/>
        </w:rPr>
      </w:pPr>
      <w:r w:rsidRPr="005D0678">
        <w:rPr>
          <w:rStyle w:val="lev"/>
          <w:b/>
          <w:bCs/>
          <w:lang w:val="fr-CA"/>
        </w:rPr>
        <w:t xml:space="preserve">Vocabulaire – Santé mentale </w:t>
      </w:r>
    </w:p>
    <w:p w14:paraId="5FD4601B" w14:textId="77777777" w:rsidR="005D0678" w:rsidRDefault="005D0678" w:rsidP="005D0678">
      <w:pPr>
        <w:pStyle w:val="Titre3"/>
      </w:pPr>
      <w:r>
        <w:t xml:space="preserve">1. </w:t>
      </w:r>
      <w:proofErr w:type="spellStart"/>
      <w:r>
        <w:rPr>
          <w:rStyle w:val="lev"/>
          <w:b/>
          <w:bCs/>
        </w:rPr>
        <w:t>Émotions</w:t>
      </w:r>
      <w:proofErr w:type="spellEnd"/>
      <w:r>
        <w:rPr>
          <w:rStyle w:val="lev"/>
          <w:b/>
          <w:bCs/>
        </w:rPr>
        <w:t xml:space="preserve"> et </w:t>
      </w:r>
      <w:proofErr w:type="spellStart"/>
      <w:r>
        <w:rPr>
          <w:rStyle w:val="lev"/>
          <w:b/>
          <w:bCs/>
        </w:rPr>
        <w:t>états</w:t>
      </w:r>
      <w:proofErr w:type="spellEnd"/>
    </w:p>
    <w:p w14:paraId="7177C5F2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stressé</w:t>
      </w:r>
      <w:proofErr w:type="spellEnd"/>
      <w:r>
        <w:t>(e)</w:t>
      </w:r>
    </w:p>
    <w:p w14:paraId="1AF1C276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anxieux</w:t>
      </w:r>
      <w:proofErr w:type="spellEnd"/>
      <w:r>
        <w:t xml:space="preserve"> / </w:t>
      </w:r>
      <w:proofErr w:type="spellStart"/>
      <w:r>
        <w:t>anxieuse</w:t>
      </w:r>
      <w:proofErr w:type="spellEnd"/>
    </w:p>
    <w:p w14:paraId="47BDF1EC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déprimé</w:t>
      </w:r>
      <w:proofErr w:type="spellEnd"/>
      <w:r>
        <w:t>(e)</w:t>
      </w:r>
    </w:p>
    <w:p w14:paraId="5CF6C865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se </w:t>
      </w:r>
      <w:proofErr w:type="spellStart"/>
      <w:r>
        <w:t>sentir</w:t>
      </w:r>
      <w:proofErr w:type="spellEnd"/>
      <w:r>
        <w:t xml:space="preserve"> bien / mal</w:t>
      </w:r>
    </w:p>
    <w:p w14:paraId="0272A67C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peur</w:t>
      </w:r>
      <w:proofErr w:type="spellEnd"/>
    </w:p>
    <w:p w14:paraId="036983B8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fatigué</w:t>
      </w:r>
      <w:proofErr w:type="spellEnd"/>
      <w:r>
        <w:t xml:space="preserve">(e) </w:t>
      </w:r>
      <w:proofErr w:type="spellStart"/>
      <w:r>
        <w:t>mentalement</w:t>
      </w:r>
      <w:proofErr w:type="spellEnd"/>
    </w:p>
    <w:p w14:paraId="01EEE4D2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colère</w:t>
      </w:r>
      <w:proofErr w:type="spellEnd"/>
    </w:p>
    <w:p w14:paraId="44CCEE86" w14:textId="77777777" w:rsidR="005D0678" w:rsidRDefault="005D0678" w:rsidP="005D0678">
      <w:pPr>
        <w:numPr>
          <w:ilvl w:val="0"/>
          <w:numId w:val="22"/>
        </w:numPr>
        <w:spacing w:before="100" w:beforeAutospacing="1" w:after="100" w:afterAutospacing="1" w:line="240" w:lineRule="auto"/>
      </w:pPr>
      <w:proofErr w:type="spellStart"/>
      <w:r>
        <w:t>être</w:t>
      </w:r>
      <w:proofErr w:type="spellEnd"/>
      <w:r>
        <w:t xml:space="preserve"> triste / </w:t>
      </w:r>
      <w:proofErr w:type="spellStart"/>
      <w:r>
        <w:t>joyeux</w:t>
      </w:r>
      <w:proofErr w:type="spellEnd"/>
      <w:r>
        <w:t>(se)</w:t>
      </w:r>
    </w:p>
    <w:p w14:paraId="04E755A4" w14:textId="77777777" w:rsidR="005D0678" w:rsidRDefault="005D0678" w:rsidP="005D0678">
      <w:pPr>
        <w:pStyle w:val="Titre3"/>
      </w:pPr>
      <w:r>
        <w:t xml:space="preserve">2. </w:t>
      </w:r>
      <w:r>
        <w:rPr>
          <w:rStyle w:val="lev"/>
          <w:b/>
          <w:bCs/>
        </w:rPr>
        <w:t xml:space="preserve">Actions et </w:t>
      </w:r>
      <w:proofErr w:type="spellStart"/>
      <w:r>
        <w:rPr>
          <w:rStyle w:val="lev"/>
          <w:b/>
          <w:bCs/>
        </w:rPr>
        <w:t>comportements</w:t>
      </w:r>
      <w:proofErr w:type="spellEnd"/>
    </w:p>
    <w:p w14:paraId="39CD38B0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t>parler</w:t>
      </w:r>
      <w:proofErr w:type="spellEnd"/>
      <w:r>
        <w:t xml:space="preserve"> de </w:t>
      </w:r>
      <w:proofErr w:type="spellStart"/>
      <w:r>
        <w:t>ses</w:t>
      </w:r>
      <w:proofErr w:type="spellEnd"/>
      <w:r>
        <w:t xml:space="preserve"> </w:t>
      </w:r>
      <w:proofErr w:type="spellStart"/>
      <w:r>
        <w:t>émotions</w:t>
      </w:r>
      <w:proofErr w:type="spellEnd"/>
    </w:p>
    <w:p w14:paraId="1104960D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demander de </w:t>
      </w:r>
      <w:proofErr w:type="spellStart"/>
      <w:r>
        <w:t>l’aide</w:t>
      </w:r>
      <w:proofErr w:type="spellEnd"/>
    </w:p>
    <w:p w14:paraId="77FD2997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consulter un </w:t>
      </w:r>
      <w:proofErr w:type="spellStart"/>
      <w:r>
        <w:t>psychologue</w:t>
      </w:r>
      <w:proofErr w:type="spellEnd"/>
      <w:r>
        <w:t xml:space="preserve"> / un </w:t>
      </w:r>
      <w:proofErr w:type="spellStart"/>
      <w:r>
        <w:t>thérapeute</w:t>
      </w:r>
      <w:proofErr w:type="spellEnd"/>
    </w:p>
    <w:p w14:paraId="463180E3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prendre </w:t>
      </w:r>
      <w:proofErr w:type="spellStart"/>
      <w:r>
        <w:t>soin</w:t>
      </w:r>
      <w:proofErr w:type="spellEnd"/>
      <w:r>
        <w:t xml:space="preserve"> de soi</w:t>
      </w:r>
    </w:p>
    <w:p w14:paraId="742A6831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faire </w:t>
      </w:r>
      <w:proofErr w:type="spellStart"/>
      <w:r>
        <w:t>une</w:t>
      </w:r>
      <w:proofErr w:type="spellEnd"/>
      <w:r>
        <w:t xml:space="preserve"> </w:t>
      </w:r>
      <w:proofErr w:type="gramStart"/>
      <w:r>
        <w:t>pause</w:t>
      </w:r>
      <w:proofErr w:type="gramEnd"/>
    </w:p>
    <w:p w14:paraId="19EC16F0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 xml:space="preserve">se </w:t>
      </w:r>
      <w:proofErr w:type="spellStart"/>
      <w:r>
        <w:t>reposer</w:t>
      </w:r>
      <w:proofErr w:type="spellEnd"/>
      <w:r>
        <w:t xml:space="preserve"> / se </w:t>
      </w:r>
      <w:proofErr w:type="spellStart"/>
      <w:r>
        <w:t>détendre</w:t>
      </w:r>
      <w:proofErr w:type="spellEnd"/>
    </w:p>
    <w:p w14:paraId="1138C7D6" w14:textId="77777777" w:rsidR="005D0678" w:rsidRDefault="005D0678" w:rsidP="005D0678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t>pratiquer</w:t>
      </w:r>
      <w:proofErr w:type="spellEnd"/>
      <w:r>
        <w:t xml:space="preserve"> la </w:t>
      </w:r>
      <w:proofErr w:type="spellStart"/>
      <w:r>
        <w:t>méditation</w:t>
      </w:r>
      <w:proofErr w:type="spellEnd"/>
      <w:r>
        <w:t xml:space="preserve"> / le yoga</w:t>
      </w:r>
    </w:p>
    <w:p w14:paraId="4A571DA1" w14:textId="77777777" w:rsidR="005D0678" w:rsidRDefault="005D0678" w:rsidP="005D0678">
      <w:pPr>
        <w:pStyle w:val="Titre3"/>
      </w:pPr>
      <w:r>
        <w:lastRenderedPageBreak/>
        <w:t xml:space="preserve">3. </w:t>
      </w:r>
      <w:r>
        <w:rPr>
          <w:rStyle w:val="lev"/>
          <w:b/>
          <w:bCs/>
        </w:rPr>
        <w:t xml:space="preserve">Expressions </w:t>
      </w:r>
      <w:proofErr w:type="spellStart"/>
      <w:r>
        <w:rPr>
          <w:rStyle w:val="lev"/>
          <w:b/>
          <w:bCs/>
        </w:rPr>
        <w:t>utiles</w:t>
      </w:r>
      <w:proofErr w:type="spellEnd"/>
    </w:p>
    <w:p w14:paraId="0B188EDF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me sens dépassé(e). »</w:t>
      </w:r>
    </w:p>
    <w:p w14:paraId="482DAB45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J’ai besoin de parler à quelqu’un. »</w:t>
      </w:r>
    </w:p>
    <w:p w14:paraId="1B1060FE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suis stressé(e) à cause du travail. »</w:t>
      </w:r>
    </w:p>
    <w:p w14:paraId="5E65AB77" w14:textId="77777777" w:rsidR="005D0678" w:rsidRP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« Je ne dors pas bien ces derniers temps. »</w:t>
      </w:r>
    </w:p>
    <w:p w14:paraId="7D6FE119" w14:textId="77777777" w:rsidR="005D0678" w:rsidRDefault="005D0678" w:rsidP="005D0678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« Je </w:t>
      </w:r>
      <w:proofErr w:type="spellStart"/>
      <w:r>
        <w:t>vais</w:t>
      </w:r>
      <w:proofErr w:type="spellEnd"/>
      <w:r>
        <w:t xml:space="preserve"> </w:t>
      </w:r>
      <w:proofErr w:type="spellStart"/>
      <w:r>
        <w:t>mieux</w:t>
      </w:r>
      <w:proofErr w:type="spellEnd"/>
      <w:r>
        <w:t>, merci. »</w:t>
      </w:r>
    </w:p>
    <w:p w14:paraId="6AD0AC80" w14:textId="77777777" w:rsidR="005D0678" w:rsidRPr="005D0678" w:rsidRDefault="005D0678" w:rsidP="005D0678">
      <w:pPr>
        <w:pStyle w:val="Listepuces"/>
        <w:numPr>
          <w:ilvl w:val="0"/>
          <w:numId w:val="0"/>
        </w:numPr>
        <w:ind w:left="360" w:hanging="360"/>
        <w:rPr>
          <w:color w:val="000000" w:themeColor="text1"/>
          <w:lang w:val="fr-CA"/>
        </w:rPr>
      </w:pPr>
    </w:p>
    <w:p w14:paraId="059BD521" w14:textId="77777777" w:rsidR="00C449AE" w:rsidRPr="005D0678" w:rsidRDefault="00000000">
      <w:pPr>
        <w:pStyle w:val="Titre3"/>
        <w:rPr>
          <w:sz w:val="28"/>
          <w:szCs w:val="28"/>
          <w:lang w:val="fr-CA"/>
        </w:rPr>
      </w:pPr>
      <w:r w:rsidRPr="005D0678">
        <w:rPr>
          <w:sz w:val="28"/>
          <w:szCs w:val="28"/>
          <w:lang w:val="fr-CA"/>
        </w:rPr>
        <w:t>Activités :</w:t>
      </w:r>
    </w:p>
    <w:p w14:paraId="464C020B" w14:textId="3CC40C80" w:rsidR="00C449AE" w:rsidRPr="004450D2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 xml:space="preserve">Qu’est-ce que le bien-être ? Qu’est-ce que la santé ? </w:t>
      </w:r>
      <w:r w:rsidRPr="004450D2">
        <w:rPr>
          <w:lang w:val="fr-CA"/>
        </w:rPr>
        <w:t>Discussion en binômes puis mise en commun.</w:t>
      </w:r>
    </w:p>
    <w:p w14:paraId="63DA13C2" w14:textId="1EAD6428" w:rsidR="00C449AE" w:rsidRPr="00F60357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Dialogue à compléter</w:t>
      </w:r>
      <w:r w:rsidR="00F60357">
        <w:rPr>
          <w:lang w:val="fr-CA"/>
        </w:rPr>
        <w:t xml:space="preserve"> </w:t>
      </w:r>
      <w:r w:rsidRPr="00F60357">
        <w:rPr>
          <w:lang w:val="fr-CA"/>
        </w:rPr>
        <w:t>: Chez le médecin – travail en binômes.</w:t>
      </w:r>
    </w:p>
    <w:p w14:paraId="4034D81C" w14:textId="708B1ABC" w:rsidR="00C449AE" w:rsidRDefault="00000000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Exercice oral</w:t>
      </w:r>
      <w:r w:rsidR="00F60357">
        <w:rPr>
          <w:lang w:val="fr-CA"/>
        </w:rPr>
        <w:t xml:space="preserve"> </w:t>
      </w:r>
      <w:r w:rsidRPr="00F60357">
        <w:rPr>
          <w:lang w:val="fr-CA"/>
        </w:rPr>
        <w:t>: Décrire une journée type en mettant l’accent sur les habitudes saines (alimentation, sport, sommeil).</w:t>
      </w:r>
    </w:p>
    <w:p w14:paraId="34C40939" w14:textId="7F774435" w:rsidR="00F60357" w:rsidRPr="00F60357" w:rsidRDefault="00F60357" w:rsidP="00F60357">
      <w:pPr>
        <w:pStyle w:val="Listenumros"/>
        <w:numPr>
          <w:ilvl w:val="0"/>
          <w:numId w:val="12"/>
        </w:numPr>
        <w:rPr>
          <w:lang w:val="fr-CA"/>
        </w:rPr>
      </w:pPr>
      <w:r w:rsidRPr="00F60357">
        <w:rPr>
          <w:lang w:val="fr-CA"/>
        </w:rPr>
        <w:t>Production écrite</w:t>
      </w:r>
      <w:r>
        <w:rPr>
          <w:lang w:val="fr-CA"/>
        </w:rPr>
        <w:t xml:space="preserve"> </w:t>
      </w:r>
      <w:r w:rsidRPr="00F60357">
        <w:rPr>
          <w:lang w:val="fr-CA"/>
        </w:rPr>
        <w:t>: 'Mes 5 conseils pour une vie saine' – création d’une affiche ou d’un petit texte.</w:t>
      </w:r>
    </w:p>
    <w:p w14:paraId="4A1578B1" w14:textId="77777777" w:rsidR="00F60357" w:rsidRPr="00F60357" w:rsidRDefault="00F60357" w:rsidP="00F60357">
      <w:pPr>
        <w:pStyle w:val="Listenumros"/>
        <w:ind w:left="360"/>
        <w:rPr>
          <w:lang w:val="fr-CA"/>
        </w:rPr>
      </w:pPr>
    </w:p>
    <w:p w14:paraId="2749FABB" w14:textId="2E04BB78" w:rsidR="00F60357" w:rsidRPr="00F60357" w:rsidRDefault="00F60357" w:rsidP="00F60357">
      <w:pPr>
        <w:pStyle w:val="Titre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 w:rsidRPr="00F60357">
        <w:rPr>
          <w:sz w:val="28"/>
          <w:szCs w:val="28"/>
        </w:rPr>
        <w:t>Grammaire</w:t>
      </w:r>
      <w:proofErr w:type="spellEnd"/>
      <w:r w:rsidRPr="00F60357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</w:p>
    <w:p w14:paraId="050A1E86" w14:textId="2011253E" w:rsidR="00F60357" w:rsidRPr="00F60357" w:rsidRDefault="00F60357" w:rsidP="00F60357">
      <w:pPr>
        <w:pStyle w:val="Titre3"/>
        <w:rPr>
          <w:sz w:val="28"/>
          <w:szCs w:val="28"/>
        </w:rPr>
      </w:pPr>
      <w:proofErr w:type="spellStart"/>
      <w:proofErr w:type="gramStart"/>
      <w:r w:rsidRPr="00F60357">
        <w:rPr>
          <w:sz w:val="28"/>
          <w:szCs w:val="28"/>
        </w:rPr>
        <w:t>Objectifs</w:t>
      </w:r>
      <w:proofErr w:type="spellEnd"/>
      <w:r w:rsidRPr="00F60357">
        <w:rPr>
          <w:sz w:val="28"/>
          <w:szCs w:val="28"/>
        </w:rPr>
        <w:t xml:space="preserve"> :</w:t>
      </w:r>
      <w:proofErr w:type="gramEnd"/>
    </w:p>
    <w:p w14:paraId="2723B129" w14:textId="77777777" w:rsidR="00C449AE" w:rsidRPr="00F60357" w:rsidRDefault="00000000">
      <w:pPr>
        <w:pStyle w:val="Listepuces"/>
        <w:rPr>
          <w:lang w:val="fr-CA"/>
        </w:rPr>
      </w:pPr>
      <w:r w:rsidRPr="00F60357">
        <w:rPr>
          <w:lang w:val="fr-CA"/>
        </w:rPr>
        <w:t xml:space="preserve">Utiliser l’impératif et le conditionnel pour </w:t>
      </w:r>
      <w:proofErr w:type="gramStart"/>
      <w:r w:rsidRPr="00F60357">
        <w:rPr>
          <w:lang w:val="fr-CA"/>
        </w:rPr>
        <w:t>donner</w:t>
      </w:r>
      <w:proofErr w:type="gramEnd"/>
      <w:r w:rsidRPr="00F60357">
        <w:rPr>
          <w:lang w:val="fr-CA"/>
        </w:rPr>
        <w:t xml:space="preserve"> des conseils.</w:t>
      </w:r>
    </w:p>
    <w:p w14:paraId="1F504272" w14:textId="77777777" w:rsidR="00C449AE" w:rsidRPr="00F60357" w:rsidRDefault="00000000">
      <w:pPr>
        <w:pStyle w:val="Listepuces"/>
        <w:rPr>
          <w:lang w:val="fr-CA"/>
        </w:rPr>
      </w:pPr>
      <w:r w:rsidRPr="00F60357">
        <w:rPr>
          <w:lang w:val="fr-CA"/>
        </w:rPr>
        <w:t>Découvrir des expressions idiomatiques liées à la santé.</w:t>
      </w:r>
    </w:p>
    <w:p w14:paraId="6511CD01" w14:textId="77777777" w:rsidR="00C449AE" w:rsidRPr="00F60357" w:rsidRDefault="00000000">
      <w:pPr>
        <w:pStyle w:val="Titre3"/>
        <w:rPr>
          <w:sz w:val="28"/>
          <w:szCs w:val="28"/>
        </w:rPr>
      </w:pPr>
      <w:proofErr w:type="spellStart"/>
      <w:proofErr w:type="gramStart"/>
      <w:r w:rsidRPr="00F60357">
        <w:rPr>
          <w:sz w:val="28"/>
          <w:szCs w:val="28"/>
        </w:rPr>
        <w:t>Activités</w:t>
      </w:r>
      <w:proofErr w:type="spellEnd"/>
      <w:r w:rsidRPr="00F60357">
        <w:rPr>
          <w:sz w:val="28"/>
          <w:szCs w:val="28"/>
        </w:rPr>
        <w:t xml:space="preserve"> :</w:t>
      </w:r>
      <w:proofErr w:type="gramEnd"/>
    </w:p>
    <w:p w14:paraId="76F2850A" w14:textId="1A72B910" w:rsidR="00C449AE" w:rsidRPr="00F60357" w:rsidRDefault="00000000" w:rsidP="00F60357">
      <w:pPr>
        <w:pStyle w:val="Listenumros"/>
        <w:numPr>
          <w:ilvl w:val="0"/>
          <w:numId w:val="5"/>
        </w:numPr>
        <w:rPr>
          <w:lang w:val="fr-CA"/>
        </w:rPr>
      </w:pPr>
      <w:r w:rsidRPr="00F60357">
        <w:rPr>
          <w:lang w:val="fr-CA"/>
        </w:rPr>
        <w:t>Écoute d’une vidéo</w:t>
      </w:r>
      <w:r w:rsidR="00F60357">
        <w:rPr>
          <w:lang w:val="fr-CA"/>
        </w:rPr>
        <w:t xml:space="preserve"> : </w:t>
      </w:r>
      <w:r w:rsidRPr="00F60357">
        <w:rPr>
          <w:lang w:val="fr-CA"/>
        </w:rPr>
        <w:t>'Comment rester en forme ?'</w:t>
      </w:r>
    </w:p>
    <w:p w14:paraId="50E6BD21" w14:textId="2FB227DA" w:rsidR="00C449AE" w:rsidRPr="00F60357" w:rsidRDefault="00000000" w:rsidP="00F60357">
      <w:pPr>
        <w:pStyle w:val="Listenumros"/>
        <w:numPr>
          <w:ilvl w:val="0"/>
          <w:numId w:val="5"/>
        </w:numPr>
        <w:rPr>
          <w:lang w:val="fr-CA"/>
        </w:rPr>
      </w:pPr>
      <w:r w:rsidRPr="00F60357">
        <w:rPr>
          <w:lang w:val="fr-CA"/>
        </w:rPr>
        <w:t>Compréhension orale</w:t>
      </w:r>
      <w:r w:rsidR="00F60357">
        <w:rPr>
          <w:lang w:val="fr-CA"/>
        </w:rPr>
        <w:t xml:space="preserve"> </w:t>
      </w:r>
      <w:r w:rsidRPr="00F60357">
        <w:rPr>
          <w:lang w:val="fr-CA"/>
        </w:rPr>
        <w:t>: Questionnaire sur la vidéo.</w:t>
      </w:r>
    </w:p>
    <w:p w14:paraId="609EBD4A" w14:textId="0A633F04" w:rsidR="00C449AE" w:rsidRDefault="00C449AE">
      <w:pPr>
        <w:rPr>
          <w:lang w:val="fr-CA"/>
        </w:rPr>
      </w:pPr>
    </w:p>
    <w:p w14:paraId="6099A8AF" w14:textId="77777777" w:rsidR="005D0678" w:rsidRPr="005D0678" w:rsidRDefault="005D0678" w:rsidP="005D0678">
      <w:pPr>
        <w:pStyle w:val="Titre3"/>
        <w:rPr>
          <w:lang w:val="fr-CA"/>
        </w:rPr>
      </w:pPr>
      <w:r w:rsidRPr="005D0678">
        <w:rPr>
          <w:rStyle w:val="lev"/>
          <w:b/>
          <w:bCs/>
          <w:lang w:val="fr-CA"/>
        </w:rPr>
        <w:t>Exercice 1 : Associez les mots</w:t>
      </w:r>
    </w:p>
    <w:p w14:paraId="01E93AE3" w14:textId="77777777" w:rsidR="005D0678" w:rsidRDefault="005D0678" w:rsidP="005D0678">
      <w:pPr>
        <w:pStyle w:val="NormalWeb"/>
      </w:pPr>
      <w:r>
        <w:t>Associez chaque mot à sa définition.</w:t>
      </w:r>
    </w:p>
    <w:p w14:paraId="6B84CCDC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fièvre</w:t>
      </w:r>
      <w:proofErr w:type="spellEnd"/>
    </w:p>
    <w:p w14:paraId="60B40F2E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ordonnance</w:t>
      </w:r>
    </w:p>
    <w:p w14:paraId="76B740D5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pharmacie</w:t>
      </w:r>
      <w:proofErr w:type="spellEnd"/>
    </w:p>
    <w:p w14:paraId="6F3F2582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t>tousser</w:t>
      </w:r>
      <w:proofErr w:type="spellEnd"/>
    </w:p>
    <w:p w14:paraId="648EEF6D" w14:textId="77777777" w:rsidR="005D0678" w:rsidRDefault="005D0678" w:rsidP="005D0678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consultation</w:t>
      </w:r>
    </w:p>
    <w:p w14:paraId="5A840489" w14:textId="77777777" w:rsidR="005D0678" w:rsidRDefault="005D0678" w:rsidP="005D0678">
      <w:pPr>
        <w:pStyle w:val="NormalWeb"/>
      </w:pPr>
      <w:r>
        <w:t>a. Endroit où l’on achète des médicaments</w:t>
      </w:r>
      <w:r>
        <w:br/>
        <w:t>b. Action de voir un médecin</w:t>
      </w:r>
      <w:r>
        <w:br/>
        <w:t>c. Papier donné par le médecin pour acheter des médicaments</w:t>
      </w:r>
      <w:r>
        <w:br/>
      </w:r>
      <w:r>
        <w:lastRenderedPageBreak/>
        <w:t>d. Température du corps trop élevée</w:t>
      </w:r>
      <w:r>
        <w:br/>
        <w:t>e. Faire du bruit en expulsant de l’air par la bouche</w:t>
      </w:r>
    </w:p>
    <w:p w14:paraId="15AED0BE" w14:textId="62C9DBE3" w:rsidR="005D0678" w:rsidRDefault="005D0678" w:rsidP="005D0678"/>
    <w:p w14:paraId="6E8ABBBF" w14:textId="466D448C" w:rsidR="005D0678" w:rsidRPr="005D0678" w:rsidRDefault="005D0678" w:rsidP="005D0678">
      <w:pPr>
        <w:pStyle w:val="Titre3"/>
        <w:rPr>
          <w:lang w:val="fr-CA"/>
        </w:rPr>
      </w:pPr>
      <w:r w:rsidRPr="005D0678">
        <w:rPr>
          <w:rStyle w:val="lev"/>
          <w:b/>
          <w:bCs/>
          <w:lang w:val="fr-CA"/>
        </w:rPr>
        <w:t>Exercice 2 : Complétez les phrases</w:t>
      </w:r>
    </w:p>
    <w:p w14:paraId="5B518D77" w14:textId="77777777" w:rsidR="005D0678" w:rsidRDefault="005D0678" w:rsidP="005D0678">
      <w:pPr>
        <w:pStyle w:val="NormalWeb"/>
      </w:pPr>
      <w:r>
        <w:t xml:space="preserve">Utilisez les mots suivants : </w:t>
      </w:r>
      <w:r>
        <w:rPr>
          <w:rStyle w:val="Accentuation"/>
        </w:rPr>
        <w:t>mal</w:t>
      </w:r>
      <w:r>
        <w:t xml:space="preserve">, </w:t>
      </w:r>
      <w:r>
        <w:rPr>
          <w:rStyle w:val="Accentuation"/>
        </w:rPr>
        <w:t>médicament</w:t>
      </w:r>
      <w:r>
        <w:t xml:space="preserve">, </w:t>
      </w:r>
      <w:r>
        <w:rPr>
          <w:rStyle w:val="Accentuation"/>
        </w:rPr>
        <w:t>médecin</w:t>
      </w:r>
      <w:r>
        <w:t xml:space="preserve">, </w:t>
      </w:r>
      <w:r>
        <w:rPr>
          <w:rStyle w:val="Accentuation"/>
        </w:rPr>
        <w:t>fatigué</w:t>
      </w:r>
      <w:r>
        <w:t xml:space="preserve">, </w:t>
      </w:r>
      <w:r>
        <w:rPr>
          <w:rStyle w:val="Accentuation"/>
        </w:rPr>
        <w:t>rhume</w:t>
      </w:r>
    </w:p>
    <w:p w14:paraId="62ACEA77" w14:textId="77777777" w:rsid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</w:pPr>
      <w:proofErr w:type="spellStart"/>
      <w:r>
        <w:t>J’ai</w:t>
      </w:r>
      <w:proofErr w:type="spellEnd"/>
      <w:r>
        <w:t xml:space="preserve"> ______ à la gorge.</w:t>
      </w:r>
    </w:p>
    <w:p w14:paraId="1EABC813" w14:textId="77777777" w:rsid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 xml:space="preserve">Elle </w:t>
      </w:r>
      <w:proofErr w:type="spellStart"/>
      <w:r>
        <w:t>est</w:t>
      </w:r>
      <w:proofErr w:type="spellEnd"/>
      <w:r>
        <w:t xml:space="preserve"> très ______ </w:t>
      </w:r>
      <w:proofErr w:type="spellStart"/>
      <w:r>
        <w:t>aujourd’hui</w:t>
      </w:r>
      <w:proofErr w:type="spellEnd"/>
      <w:r>
        <w:t>.</w:t>
      </w:r>
    </w:p>
    <w:p w14:paraId="3F274982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Il faut prendre un ______ contre la fièvre.</w:t>
      </w:r>
    </w:p>
    <w:p w14:paraId="613BDA70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Tu dois aller voir le ______.</w:t>
      </w:r>
    </w:p>
    <w:p w14:paraId="5037EF33" w14:textId="77777777" w:rsidR="005D0678" w:rsidRPr="005D0678" w:rsidRDefault="005D0678" w:rsidP="005D0678">
      <w:pPr>
        <w:numPr>
          <w:ilvl w:val="0"/>
          <w:numId w:val="20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En hiver, j’ai souvent un ______.</w:t>
      </w:r>
    </w:p>
    <w:p w14:paraId="0CE062AE" w14:textId="138EA7D9" w:rsidR="005D0678" w:rsidRDefault="005D0678" w:rsidP="005D0678">
      <w:pPr>
        <w:spacing w:after="0"/>
      </w:pPr>
    </w:p>
    <w:p w14:paraId="173656F3" w14:textId="2D9A9BB4" w:rsidR="005D0678" w:rsidRPr="005D0678" w:rsidRDefault="005D0678" w:rsidP="005D0678">
      <w:pPr>
        <w:pStyle w:val="Titre3"/>
        <w:rPr>
          <w:lang w:val="fr-CA"/>
        </w:rPr>
      </w:pPr>
      <w:r w:rsidRPr="005D0678">
        <w:rPr>
          <w:rStyle w:val="lev"/>
          <w:b/>
          <w:bCs/>
          <w:lang w:val="fr-CA"/>
        </w:rPr>
        <w:t>Exercice 3 : Dialogue à compléter</w:t>
      </w:r>
    </w:p>
    <w:p w14:paraId="1AB2626D" w14:textId="77777777" w:rsidR="005D0678" w:rsidRDefault="005D0678" w:rsidP="005D0678">
      <w:pPr>
        <w:pStyle w:val="NormalWeb"/>
      </w:pPr>
      <w:r>
        <w:t xml:space="preserve">Complétez ce dialogue avec les expressions suivantes : </w:t>
      </w:r>
      <w:r>
        <w:rPr>
          <w:rStyle w:val="Accentuation"/>
        </w:rPr>
        <w:t>Je ne me sens pas bien</w:t>
      </w:r>
      <w:r>
        <w:t xml:space="preserve">, </w:t>
      </w:r>
      <w:r>
        <w:rPr>
          <w:rStyle w:val="Accentuation"/>
        </w:rPr>
        <w:t xml:space="preserve">Depuis </w:t>
      </w:r>
      <w:proofErr w:type="gramStart"/>
      <w:r>
        <w:rPr>
          <w:rStyle w:val="Accentuation"/>
        </w:rPr>
        <w:t>quand ?</w:t>
      </w:r>
      <w:r>
        <w:t>,</w:t>
      </w:r>
      <w:proofErr w:type="gramEnd"/>
      <w:r>
        <w:t xml:space="preserve"> </w:t>
      </w:r>
      <w:r>
        <w:rPr>
          <w:rStyle w:val="Accentuation"/>
        </w:rPr>
        <w:t>J’ai mal à la tête</w:t>
      </w:r>
      <w:r>
        <w:t xml:space="preserve">, </w:t>
      </w:r>
      <w:r>
        <w:rPr>
          <w:rStyle w:val="Accentuation"/>
        </w:rPr>
        <w:t>Prenez ce médicament</w:t>
      </w:r>
      <w:r>
        <w:t xml:space="preserve">, </w:t>
      </w:r>
      <w:r>
        <w:rPr>
          <w:rStyle w:val="Accentuation"/>
        </w:rPr>
        <w:t>Merci docteur</w:t>
      </w:r>
    </w:p>
    <w:p w14:paraId="4876A146" w14:textId="77777777" w:rsidR="005D0678" w:rsidRDefault="005D0678" w:rsidP="005D0678">
      <w:pPr>
        <w:pStyle w:val="NormalWeb"/>
      </w:pPr>
      <w:r>
        <w:rPr>
          <w:rStyle w:val="lev"/>
        </w:rPr>
        <w:t>Médecin :</w:t>
      </w:r>
      <w:r>
        <w:t xml:space="preserve"> Bonjour, que se passe-t-il ?</w:t>
      </w:r>
      <w:r>
        <w:br/>
      </w:r>
      <w:r>
        <w:rPr>
          <w:rStyle w:val="lev"/>
        </w:rPr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Où avez-vous mal ?</w:t>
      </w:r>
      <w:r>
        <w:br/>
      </w:r>
      <w:r>
        <w:rPr>
          <w:rStyle w:val="lev"/>
        </w:rPr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__________________________</w:t>
      </w:r>
      <w:r>
        <w:br/>
      </w:r>
      <w:r>
        <w:rPr>
          <w:rStyle w:val="lev"/>
        </w:rPr>
        <w:t>Patient :</w:t>
      </w:r>
      <w:r>
        <w:t xml:space="preserve"> __________________________</w:t>
      </w:r>
      <w:r>
        <w:br/>
      </w:r>
      <w:r>
        <w:rPr>
          <w:rStyle w:val="lev"/>
        </w:rPr>
        <w:t>Médecin :</w:t>
      </w:r>
      <w:r>
        <w:t xml:space="preserve"> __________________________</w:t>
      </w:r>
    </w:p>
    <w:p w14:paraId="24956D4B" w14:textId="77777777" w:rsidR="005D0678" w:rsidRDefault="005D0678" w:rsidP="005D0678">
      <w:pPr>
        <w:rPr>
          <w:rStyle w:val="lev"/>
          <w:b w:val="0"/>
          <w:bCs w:val="0"/>
          <w:lang w:val="fr-CA"/>
        </w:rPr>
      </w:pPr>
    </w:p>
    <w:p w14:paraId="726C1435" w14:textId="77777777" w:rsidR="005D0678" w:rsidRDefault="005D0678" w:rsidP="005D0678">
      <w:pPr>
        <w:rPr>
          <w:rStyle w:val="lev"/>
          <w:rFonts w:asciiTheme="majorHAnsi" w:hAnsiTheme="majorHAnsi" w:cstheme="majorHAnsi"/>
          <w:color w:val="0070C0"/>
          <w:lang w:val="fr-CA"/>
        </w:rPr>
      </w:pPr>
    </w:p>
    <w:p w14:paraId="04F2B06B" w14:textId="4D7A9327" w:rsidR="005D0678" w:rsidRPr="005D0678" w:rsidRDefault="005D0678" w:rsidP="005D0678">
      <w:pPr>
        <w:rPr>
          <w:rFonts w:asciiTheme="majorHAnsi" w:hAnsiTheme="majorHAnsi" w:cstheme="majorHAnsi"/>
          <w:color w:val="0070C0"/>
        </w:rPr>
      </w:pPr>
      <w:r w:rsidRPr="005D0678">
        <w:rPr>
          <w:rStyle w:val="lev"/>
          <w:rFonts w:asciiTheme="majorHAnsi" w:hAnsiTheme="majorHAnsi" w:cstheme="majorHAnsi"/>
          <w:color w:val="0070C0"/>
          <w:lang w:val="fr-CA"/>
        </w:rPr>
        <w:t>Exercice 4 : Vrai ou faux</w:t>
      </w:r>
    </w:p>
    <w:p w14:paraId="6D66BE1A" w14:textId="77777777" w:rsidR="005D0678" w:rsidRDefault="005D0678" w:rsidP="005D0678">
      <w:pPr>
        <w:pStyle w:val="NormalWeb"/>
      </w:pPr>
      <w:r>
        <w:t>Lisez les phrases et indiquez si elles sont vraies ou fausses.</w:t>
      </w:r>
    </w:p>
    <w:p w14:paraId="1997E55B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On va à la pharmacie pour faire une radio.</w:t>
      </w:r>
    </w:p>
    <w:p w14:paraId="73469BE9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Le dentiste soigne les dents.</w:t>
      </w:r>
    </w:p>
    <w:p w14:paraId="76D84143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Une grippe est une maladie grave.</w:t>
      </w:r>
    </w:p>
    <w:p w14:paraId="614C9ED9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On prend un sirop pour les douleurs musculaires.</w:t>
      </w:r>
    </w:p>
    <w:p w14:paraId="5376E03E" w14:textId="77777777" w:rsidR="005D0678" w:rsidRPr="005D0678" w:rsidRDefault="005D0678" w:rsidP="005D0678">
      <w:pPr>
        <w:numPr>
          <w:ilvl w:val="0"/>
          <w:numId w:val="21"/>
        </w:numPr>
        <w:spacing w:before="100" w:beforeAutospacing="1" w:after="100" w:afterAutospacing="1" w:line="240" w:lineRule="auto"/>
        <w:rPr>
          <w:lang w:val="fr-CA"/>
        </w:rPr>
      </w:pPr>
      <w:r w:rsidRPr="005D0678">
        <w:rPr>
          <w:lang w:val="fr-CA"/>
        </w:rPr>
        <w:t>Une infirmière peut donner des médicaments.</w:t>
      </w:r>
    </w:p>
    <w:p w14:paraId="53DD3B68" w14:textId="77777777" w:rsidR="005D0678" w:rsidRPr="00F60357" w:rsidRDefault="005D0678">
      <w:pPr>
        <w:rPr>
          <w:lang w:val="fr-CA"/>
        </w:rPr>
      </w:pPr>
    </w:p>
    <w:sectPr w:rsidR="005D0678" w:rsidRPr="00F603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C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D6194"/>
    <w:multiLevelType w:val="multilevel"/>
    <w:tmpl w:val="6DB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53361"/>
    <w:multiLevelType w:val="multilevel"/>
    <w:tmpl w:val="826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B7D8D"/>
    <w:multiLevelType w:val="multilevel"/>
    <w:tmpl w:val="9DC2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62077"/>
    <w:multiLevelType w:val="multilevel"/>
    <w:tmpl w:val="78E4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D02BB4"/>
    <w:multiLevelType w:val="hybridMultilevel"/>
    <w:tmpl w:val="07FCBC92"/>
    <w:lvl w:ilvl="0" w:tplc="4D702F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5492E"/>
    <w:multiLevelType w:val="multilevel"/>
    <w:tmpl w:val="5DC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842C5"/>
    <w:multiLevelType w:val="multilevel"/>
    <w:tmpl w:val="843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462F6"/>
    <w:multiLevelType w:val="multilevel"/>
    <w:tmpl w:val="7E2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B2C71"/>
    <w:multiLevelType w:val="multilevel"/>
    <w:tmpl w:val="2ECE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D590C"/>
    <w:multiLevelType w:val="hybridMultilevel"/>
    <w:tmpl w:val="DB7A55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87629"/>
    <w:multiLevelType w:val="multilevel"/>
    <w:tmpl w:val="B87AA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C09CC"/>
    <w:multiLevelType w:val="multilevel"/>
    <w:tmpl w:val="0AD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F1C26"/>
    <w:multiLevelType w:val="hybridMultilevel"/>
    <w:tmpl w:val="3CB4263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8431D"/>
    <w:multiLevelType w:val="multilevel"/>
    <w:tmpl w:val="FB5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6A6B68"/>
    <w:multiLevelType w:val="multilevel"/>
    <w:tmpl w:val="83C45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348810">
    <w:abstractNumId w:val="8"/>
  </w:num>
  <w:num w:numId="2" w16cid:durableId="622157252">
    <w:abstractNumId w:val="6"/>
  </w:num>
  <w:num w:numId="3" w16cid:durableId="169419532">
    <w:abstractNumId w:val="5"/>
  </w:num>
  <w:num w:numId="4" w16cid:durableId="91249321">
    <w:abstractNumId w:val="4"/>
  </w:num>
  <w:num w:numId="5" w16cid:durableId="1491287448">
    <w:abstractNumId w:val="7"/>
  </w:num>
  <w:num w:numId="6" w16cid:durableId="1973321005">
    <w:abstractNumId w:val="3"/>
  </w:num>
  <w:num w:numId="7" w16cid:durableId="70541268">
    <w:abstractNumId w:val="2"/>
  </w:num>
  <w:num w:numId="8" w16cid:durableId="276722457">
    <w:abstractNumId w:val="1"/>
  </w:num>
  <w:num w:numId="9" w16cid:durableId="1848907587">
    <w:abstractNumId w:val="0"/>
  </w:num>
  <w:num w:numId="10" w16cid:durableId="1659383515">
    <w:abstractNumId w:val="18"/>
  </w:num>
  <w:num w:numId="11" w16cid:durableId="1856653857">
    <w:abstractNumId w:val="13"/>
  </w:num>
  <w:num w:numId="12" w16cid:durableId="1212811323">
    <w:abstractNumId w:val="21"/>
  </w:num>
  <w:num w:numId="13" w16cid:durableId="855578528">
    <w:abstractNumId w:val="22"/>
  </w:num>
  <w:num w:numId="14" w16cid:durableId="446433537">
    <w:abstractNumId w:val="10"/>
  </w:num>
  <w:num w:numId="15" w16cid:durableId="851839828">
    <w:abstractNumId w:val="12"/>
  </w:num>
  <w:num w:numId="16" w16cid:durableId="1441875664">
    <w:abstractNumId w:val="16"/>
  </w:num>
  <w:num w:numId="17" w16cid:durableId="616065152">
    <w:abstractNumId w:val="20"/>
  </w:num>
  <w:num w:numId="18" w16cid:durableId="1802109926">
    <w:abstractNumId w:val="14"/>
  </w:num>
  <w:num w:numId="19" w16cid:durableId="1654797253">
    <w:abstractNumId w:val="11"/>
  </w:num>
  <w:num w:numId="20" w16cid:durableId="1819765723">
    <w:abstractNumId w:val="19"/>
  </w:num>
  <w:num w:numId="21" w16cid:durableId="816726103">
    <w:abstractNumId w:val="23"/>
  </w:num>
  <w:num w:numId="22" w16cid:durableId="2104376288">
    <w:abstractNumId w:val="15"/>
  </w:num>
  <w:num w:numId="23" w16cid:durableId="1881014408">
    <w:abstractNumId w:val="17"/>
  </w:num>
  <w:num w:numId="24" w16cid:durableId="957755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03A"/>
    <w:rsid w:val="0029639D"/>
    <w:rsid w:val="00326F90"/>
    <w:rsid w:val="004450D2"/>
    <w:rsid w:val="005D0678"/>
    <w:rsid w:val="00AA1D8D"/>
    <w:rsid w:val="00B47730"/>
    <w:rsid w:val="00C449AE"/>
    <w:rsid w:val="00CB0664"/>
    <w:rsid w:val="00F603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230B"/>
  <w14:defaultImageDpi w14:val="300"/>
  <w15:docId w15:val="{2B7FBAFD-CCA8-9248-ACCB-1AFB13B2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Hyperlien">
    <w:name w:val="Hyperlink"/>
    <w:basedOn w:val="Policepardfaut"/>
    <w:uiPriority w:val="99"/>
    <w:semiHidden/>
    <w:unhideWhenUsed/>
    <w:rsid w:val="005D0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6Qby3RRdp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Niloufar Entekhabi</cp:lastModifiedBy>
  <cp:revision>5</cp:revision>
  <dcterms:created xsi:type="dcterms:W3CDTF">2025-11-08T02:56:00Z</dcterms:created>
  <dcterms:modified xsi:type="dcterms:W3CDTF">2025-11-08T05:07:00Z</dcterms:modified>
  <cp:category/>
</cp:coreProperties>
</file>