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AFC58" w14:textId="77777777" w:rsidR="00C449AE" w:rsidRPr="00AC7F01" w:rsidRDefault="00000000" w:rsidP="00AC7F01">
      <w:pPr>
        <w:pStyle w:val="Titre1"/>
        <w:pBdr>
          <w:bottom w:val="single" w:sz="4" w:space="1" w:color="auto"/>
        </w:pBdr>
        <w:rPr>
          <w:color w:val="7030A0"/>
          <w:sz w:val="36"/>
          <w:szCs w:val="36"/>
          <w:lang w:val="fr-CA"/>
        </w:rPr>
      </w:pPr>
      <w:r w:rsidRPr="00AC7F01">
        <w:rPr>
          <w:color w:val="7030A0"/>
          <w:sz w:val="36"/>
          <w:szCs w:val="36"/>
          <w:lang w:val="fr-CA"/>
        </w:rPr>
        <w:t>Thème : Bien-être et santé</w:t>
      </w:r>
    </w:p>
    <w:p w14:paraId="0DEADC6A" w14:textId="5794256F" w:rsidR="00F60357" w:rsidRPr="00F60357" w:rsidRDefault="00000000" w:rsidP="00F60357">
      <w:pPr>
        <w:pStyle w:val="Titre2"/>
        <w:rPr>
          <w:sz w:val="28"/>
          <w:szCs w:val="28"/>
        </w:rPr>
      </w:pPr>
      <w:proofErr w:type="spellStart"/>
      <w:r w:rsidRPr="00F60357">
        <w:rPr>
          <w:sz w:val="28"/>
          <w:szCs w:val="28"/>
        </w:rPr>
        <w:t>Objectifs</w:t>
      </w:r>
      <w:proofErr w:type="spellEnd"/>
      <w:r w:rsidRPr="00F60357">
        <w:rPr>
          <w:sz w:val="28"/>
          <w:szCs w:val="28"/>
        </w:rPr>
        <w:t xml:space="preserve"> </w:t>
      </w:r>
      <w:proofErr w:type="spellStart"/>
      <w:proofErr w:type="gramStart"/>
      <w:r w:rsidRPr="00F60357">
        <w:rPr>
          <w:sz w:val="28"/>
          <w:szCs w:val="28"/>
        </w:rPr>
        <w:t>pédagogiques</w:t>
      </w:r>
      <w:proofErr w:type="spellEnd"/>
      <w:r w:rsidR="00F60357">
        <w:rPr>
          <w:sz w:val="28"/>
          <w:szCs w:val="28"/>
        </w:rPr>
        <w:t xml:space="preserve"> :</w:t>
      </w:r>
      <w:proofErr w:type="gramEnd"/>
    </w:p>
    <w:p w14:paraId="4C8F3250" w14:textId="77777777" w:rsidR="00C449AE" w:rsidRPr="00F60357" w:rsidRDefault="00000000">
      <w:pPr>
        <w:pStyle w:val="Listepuces"/>
        <w:rPr>
          <w:sz w:val="24"/>
          <w:szCs w:val="24"/>
          <w:lang w:val="fr-CA"/>
        </w:rPr>
      </w:pPr>
      <w:r w:rsidRPr="00F60357">
        <w:rPr>
          <w:sz w:val="24"/>
          <w:szCs w:val="24"/>
          <w:lang w:val="fr-CA"/>
        </w:rPr>
        <w:t>Comprendre et utiliser le vocabulaire lié à la santé et au bien-être.</w:t>
      </w:r>
    </w:p>
    <w:p w14:paraId="2C8A0686" w14:textId="77777777" w:rsidR="00C449AE" w:rsidRPr="00F60357" w:rsidRDefault="00000000">
      <w:pPr>
        <w:pStyle w:val="Listepuces"/>
        <w:rPr>
          <w:sz w:val="24"/>
          <w:szCs w:val="24"/>
          <w:lang w:val="fr-CA"/>
        </w:rPr>
      </w:pPr>
      <w:r w:rsidRPr="00F60357">
        <w:rPr>
          <w:sz w:val="24"/>
          <w:szCs w:val="24"/>
          <w:lang w:val="fr-CA"/>
        </w:rPr>
        <w:t>S’exprimer oralement et par écrit sur ses habitudes de vie.</w:t>
      </w:r>
    </w:p>
    <w:p w14:paraId="462905E4" w14:textId="77777777" w:rsidR="00C449AE" w:rsidRPr="00F60357" w:rsidRDefault="00000000">
      <w:pPr>
        <w:pStyle w:val="Listepuces"/>
        <w:rPr>
          <w:sz w:val="24"/>
          <w:szCs w:val="24"/>
          <w:lang w:val="fr-CA"/>
        </w:rPr>
      </w:pPr>
      <w:proofErr w:type="gramStart"/>
      <w:r w:rsidRPr="00F60357">
        <w:rPr>
          <w:sz w:val="24"/>
          <w:szCs w:val="24"/>
          <w:lang w:val="fr-CA"/>
        </w:rPr>
        <w:t>Donner</w:t>
      </w:r>
      <w:proofErr w:type="gramEnd"/>
      <w:r w:rsidRPr="00F60357">
        <w:rPr>
          <w:sz w:val="24"/>
          <w:szCs w:val="24"/>
          <w:lang w:val="fr-CA"/>
        </w:rPr>
        <w:t xml:space="preserve"> des conseils en utilisant l’impératif et le conditionnel.</w:t>
      </w:r>
    </w:p>
    <w:p w14:paraId="2ED3D30C" w14:textId="77777777" w:rsidR="00C449AE" w:rsidRPr="00F60357" w:rsidRDefault="00000000">
      <w:pPr>
        <w:pStyle w:val="Listepuces"/>
        <w:rPr>
          <w:sz w:val="24"/>
          <w:szCs w:val="24"/>
          <w:lang w:val="fr-CA"/>
        </w:rPr>
      </w:pPr>
      <w:r w:rsidRPr="00F60357">
        <w:rPr>
          <w:sz w:val="24"/>
          <w:szCs w:val="24"/>
          <w:lang w:val="fr-CA"/>
        </w:rPr>
        <w:t>Lire et comprendre des textes simples sur la santé.</w:t>
      </w:r>
    </w:p>
    <w:p w14:paraId="6E8FBBA7" w14:textId="058AE6C7" w:rsidR="00F60357" w:rsidRPr="00F60357" w:rsidRDefault="00000000" w:rsidP="00F60357">
      <w:pPr>
        <w:pStyle w:val="Listepuces"/>
        <w:rPr>
          <w:sz w:val="24"/>
          <w:szCs w:val="24"/>
          <w:lang w:val="fr-CA"/>
        </w:rPr>
      </w:pPr>
      <w:r w:rsidRPr="00F60357">
        <w:rPr>
          <w:sz w:val="24"/>
          <w:szCs w:val="24"/>
          <w:lang w:val="fr-CA"/>
        </w:rPr>
        <w:t>Développer des compétences d’écoute.</w:t>
      </w:r>
    </w:p>
    <w:p w14:paraId="2CDB14F7" w14:textId="002309D3" w:rsidR="00C449AE" w:rsidRPr="00F60357" w:rsidRDefault="00000000" w:rsidP="00AC7F01">
      <w:pPr>
        <w:pStyle w:val="Titre2"/>
        <w:rPr>
          <w:sz w:val="28"/>
          <w:szCs w:val="28"/>
          <w:lang w:val="fr-CA"/>
        </w:rPr>
      </w:pPr>
      <w:r w:rsidRPr="00F60357">
        <w:rPr>
          <w:sz w:val="28"/>
          <w:szCs w:val="28"/>
          <w:lang w:val="fr-CA"/>
        </w:rPr>
        <w:t>Le</w:t>
      </w:r>
      <w:r w:rsidR="00F60357">
        <w:rPr>
          <w:sz w:val="28"/>
          <w:szCs w:val="28"/>
          <w:lang w:val="fr-CA"/>
        </w:rPr>
        <w:t>s</w:t>
      </w:r>
      <w:r w:rsidRPr="00F60357">
        <w:rPr>
          <w:sz w:val="28"/>
          <w:szCs w:val="28"/>
          <w:lang w:val="fr-CA"/>
        </w:rPr>
        <w:t xml:space="preserve"> vocabulaire</w:t>
      </w:r>
      <w:r w:rsidR="00F60357">
        <w:rPr>
          <w:sz w:val="28"/>
          <w:szCs w:val="28"/>
          <w:lang w:val="fr-CA"/>
        </w:rPr>
        <w:t>s</w:t>
      </w:r>
      <w:r w:rsidRPr="00F60357">
        <w:rPr>
          <w:sz w:val="28"/>
          <w:szCs w:val="28"/>
          <w:lang w:val="fr-CA"/>
        </w:rPr>
        <w:t xml:space="preserve"> de la santé et du bien-être</w:t>
      </w:r>
    </w:p>
    <w:p w14:paraId="387C0654" w14:textId="77777777" w:rsidR="004450D2" w:rsidRPr="00AC7F01" w:rsidRDefault="004450D2" w:rsidP="004450D2">
      <w:pPr>
        <w:pStyle w:val="Titre3"/>
        <w:rPr>
          <w:lang w:val="fr-CA"/>
        </w:rPr>
      </w:pPr>
      <w:r w:rsidRPr="00AC7F01">
        <w:rPr>
          <w:lang w:val="fr-CA"/>
        </w:rPr>
        <w:t xml:space="preserve">1. </w:t>
      </w:r>
      <w:r w:rsidRPr="00AC7F01">
        <w:rPr>
          <w:rStyle w:val="lev"/>
          <w:b/>
          <w:bCs/>
          <w:lang w:val="fr-CA"/>
        </w:rPr>
        <w:t>Les parties du corps</w:t>
      </w:r>
    </w:p>
    <w:p w14:paraId="090B9298" w14:textId="77777777" w:rsidR="004450D2" w:rsidRPr="004450D2" w:rsidRDefault="004450D2" w:rsidP="004450D2">
      <w:pPr>
        <w:numPr>
          <w:ilvl w:val="0"/>
          <w:numId w:val="13"/>
        </w:numPr>
        <w:spacing w:before="100" w:beforeAutospacing="1" w:after="100" w:afterAutospacing="1" w:line="240" w:lineRule="auto"/>
        <w:rPr>
          <w:lang w:val="fr-CA"/>
        </w:rPr>
      </w:pPr>
      <w:proofErr w:type="gramStart"/>
      <w:r w:rsidRPr="004450D2">
        <w:rPr>
          <w:lang w:val="fr-CA"/>
        </w:rPr>
        <w:t>la</w:t>
      </w:r>
      <w:proofErr w:type="gramEnd"/>
      <w:r w:rsidRPr="004450D2">
        <w:rPr>
          <w:lang w:val="fr-CA"/>
        </w:rPr>
        <w:t xml:space="preserve"> tête, le bras, la jambe, le dos, le ventre, le pied, la main, le cœur, les yeux, les oreilles, le nez, la bouche</w:t>
      </w:r>
    </w:p>
    <w:p w14:paraId="1C038F0A" w14:textId="77777777" w:rsidR="004450D2" w:rsidRDefault="004450D2" w:rsidP="004450D2">
      <w:pPr>
        <w:pStyle w:val="Titre3"/>
      </w:pPr>
      <w:r>
        <w:t xml:space="preserve">2. </w:t>
      </w:r>
      <w:r>
        <w:rPr>
          <w:rStyle w:val="lev"/>
          <w:b/>
          <w:bCs/>
        </w:rPr>
        <w:t xml:space="preserve">Les </w:t>
      </w:r>
      <w:proofErr w:type="spellStart"/>
      <w:r>
        <w:rPr>
          <w:rStyle w:val="lev"/>
          <w:b/>
          <w:bCs/>
        </w:rPr>
        <w:t>symptômes</w:t>
      </w:r>
      <w:proofErr w:type="spellEnd"/>
    </w:p>
    <w:p w14:paraId="4F93207D" w14:textId="77777777" w:rsidR="004450D2" w:rsidRPr="004450D2" w:rsidRDefault="004450D2" w:rsidP="004450D2">
      <w:pPr>
        <w:numPr>
          <w:ilvl w:val="0"/>
          <w:numId w:val="14"/>
        </w:numPr>
        <w:spacing w:before="100" w:beforeAutospacing="1" w:after="100" w:afterAutospacing="1" w:line="240" w:lineRule="auto"/>
        <w:rPr>
          <w:lang w:val="fr-CA"/>
        </w:rPr>
      </w:pPr>
      <w:proofErr w:type="gramStart"/>
      <w:r w:rsidRPr="004450D2">
        <w:rPr>
          <w:lang w:val="fr-CA"/>
        </w:rPr>
        <w:t>avoir</w:t>
      </w:r>
      <w:proofErr w:type="gramEnd"/>
      <w:r w:rsidRPr="004450D2">
        <w:rPr>
          <w:lang w:val="fr-CA"/>
        </w:rPr>
        <w:t xml:space="preserve"> mal à (la tête / au ventre / aux dents)</w:t>
      </w:r>
    </w:p>
    <w:p w14:paraId="5A523B8B" w14:textId="77777777" w:rsidR="004450D2" w:rsidRPr="004450D2" w:rsidRDefault="004450D2" w:rsidP="004450D2">
      <w:pPr>
        <w:numPr>
          <w:ilvl w:val="0"/>
          <w:numId w:val="14"/>
        </w:numPr>
        <w:spacing w:before="100" w:beforeAutospacing="1" w:after="100" w:afterAutospacing="1" w:line="240" w:lineRule="auto"/>
        <w:rPr>
          <w:lang w:val="fr-CA"/>
        </w:rPr>
      </w:pPr>
      <w:proofErr w:type="gramStart"/>
      <w:r w:rsidRPr="004450D2">
        <w:rPr>
          <w:lang w:val="fr-CA"/>
        </w:rPr>
        <w:t>être</w:t>
      </w:r>
      <w:proofErr w:type="gramEnd"/>
      <w:r w:rsidRPr="004450D2">
        <w:rPr>
          <w:lang w:val="fr-CA"/>
        </w:rPr>
        <w:t xml:space="preserve"> fatigué(e), être enrhumé(e), tousser, éternuer</w:t>
      </w:r>
    </w:p>
    <w:p w14:paraId="1FC31F10" w14:textId="77777777" w:rsidR="004450D2" w:rsidRPr="004450D2" w:rsidRDefault="004450D2" w:rsidP="004450D2">
      <w:pPr>
        <w:numPr>
          <w:ilvl w:val="0"/>
          <w:numId w:val="14"/>
        </w:numPr>
        <w:spacing w:before="100" w:beforeAutospacing="1" w:after="100" w:afterAutospacing="1" w:line="240" w:lineRule="auto"/>
        <w:rPr>
          <w:lang w:val="fr-CA"/>
        </w:rPr>
      </w:pPr>
      <w:proofErr w:type="gramStart"/>
      <w:r w:rsidRPr="004450D2">
        <w:rPr>
          <w:lang w:val="fr-CA"/>
        </w:rPr>
        <w:t>avoir</w:t>
      </w:r>
      <w:proofErr w:type="gramEnd"/>
      <w:r w:rsidRPr="004450D2">
        <w:rPr>
          <w:lang w:val="fr-CA"/>
        </w:rPr>
        <w:t xml:space="preserve"> de la fièvre, avoir des courbatures, avoir des nausées</w:t>
      </w:r>
    </w:p>
    <w:p w14:paraId="1B8B5AF1" w14:textId="77777777" w:rsidR="004450D2" w:rsidRPr="004450D2" w:rsidRDefault="004450D2" w:rsidP="004450D2">
      <w:pPr>
        <w:numPr>
          <w:ilvl w:val="0"/>
          <w:numId w:val="14"/>
        </w:numPr>
        <w:spacing w:before="100" w:beforeAutospacing="1" w:after="100" w:afterAutospacing="1" w:line="240" w:lineRule="auto"/>
        <w:rPr>
          <w:lang w:val="fr-CA"/>
        </w:rPr>
      </w:pPr>
      <w:proofErr w:type="gramStart"/>
      <w:r w:rsidRPr="004450D2">
        <w:rPr>
          <w:lang w:val="fr-CA"/>
        </w:rPr>
        <w:t>se</w:t>
      </w:r>
      <w:proofErr w:type="gramEnd"/>
      <w:r w:rsidRPr="004450D2">
        <w:rPr>
          <w:lang w:val="fr-CA"/>
        </w:rPr>
        <w:t xml:space="preserve"> sentir faible / malade / mieux / en forme</w:t>
      </w:r>
    </w:p>
    <w:p w14:paraId="4C2C96E2" w14:textId="77777777" w:rsidR="004450D2" w:rsidRDefault="004450D2" w:rsidP="004450D2">
      <w:pPr>
        <w:pStyle w:val="Titre3"/>
      </w:pPr>
      <w:r>
        <w:t xml:space="preserve">3. </w:t>
      </w:r>
      <w:r>
        <w:rPr>
          <w:rStyle w:val="lev"/>
          <w:b/>
          <w:bCs/>
        </w:rPr>
        <w:t xml:space="preserve">Les maladies </w:t>
      </w:r>
      <w:proofErr w:type="spellStart"/>
      <w:r>
        <w:rPr>
          <w:rStyle w:val="lev"/>
          <w:b/>
          <w:bCs/>
        </w:rPr>
        <w:t>courantes</w:t>
      </w:r>
      <w:proofErr w:type="spellEnd"/>
    </w:p>
    <w:p w14:paraId="65A532F1" w14:textId="77777777" w:rsidR="004450D2" w:rsidRPr="004450D2" w:rsidRDefault="004450D2" w:rsidP="004450D2">
      <w:pPr>
        <w:numPr>
          <w:ilvl w:val="0"/>
          <w:numId w:val="15"/>
        </w:numPr>
        <w:spacing w:before="100" w:beforeAutospacing="1" w:after="100" w:afterAutospacing="1" w:line="240" w:lineRule="auto"/>
        <w:rPr>
          <w:lang w:val="fr-CA"/>
        </w:rPr>
      </w:pPr>
      <w:proofErr w:type="gramStart"/>
      <w:r w:rsidRPr="004450D2">
        <w:rPr>
          <w:lang w:val="fr-CA"/>
        </w:rPr>
        <w:t>un</w:t>
      </w:r>
      <w:proofErr w:type="gramEnd"/>
      <w:r w:rsidRPr="004450D2">
        <w:rPr>
          <w:lang w:val="fr-CA"/>
        </w:rPr>
        <w:t xml:space="preserve"> rhume, une grippe, une angine, une infection, une allergie</w:t>
      </w:r>
    </w:p>
    <w:p w14:paraId="0DA03566" w14:textId="77777777" w:rsidR="004450D2" w:rsidRPr="004450D2" w:rsidRDefault="004450D2" w:rsidP="004450D2">
      <w:pPr>
        <w:numPr>
          <w:ilvl w:val="0"/>
          <w:numId w:val="15"/>
        </w:numPr>
        <w:spacing w:before="100" w:beforeAutospacing="1" w:after="100" w:afterAutospacing="1" w:line="240" w:lineRule="auto"/>
        <w:rPr>
          <w:lang w:val="fr-CA"/>
        </w:rPr>
      </w:pPr>
      <w:proofErr w:type="gramStart"/>
      <w:r w:rsidRPr="004450D2">
        <w:rPr>
          <w:lang w:val="fr-CA"/>
        </w:rPr>
        <w:t>le</w:t>
      </w:r>
      <w:proofErr w:type="gramEnd"/>
      <w:r w:rsidRPr="004450D2">
        <w:rPr>
          <w:lang w:val="fr-CA"/>
        </w:rPr>
        <w:t xml:space="preserve"> diabète, l’asthme, une fracture, une entorse</w:t>
      </w:r>
    </w:p>
    <w:p w14:paraId="562D4878" w14:textId="77777777" w:rsidR="004450D2" w:rsidRDefault="004450D2" w:rsidP="004450D2">
      <w:pPr>
        <w:pStyle w:val="Titre3"/>
      </w:pPr>
      <w:r>
        <w:t xml:space="preserve">4. </w:t>
      </w:r>
      <w:r>
        <w:rPr>
          <w:rStyle w:val="lev"/>
          <w:b/>
          <w:bCs/>
        </w:rPr>
        <w:t xml:space="preserve">Les </w:t>
      </w:r>
      <w:proofErr w:type="spellStart"/>
      <w:r>
        <w:rPr>
          <w:rStyle w:val="lev"/>
          <w:b/>
          <w:bCs/>
        </w:rPr>
        <w:t>soins</w:t>
      </w:r>
      <w:proofErr w:type="spellEnd"/>
      <w:r>
        <w:rPr>
          <w:rStyle w:val="lev"/>
          <w:b/>
          <w:bCs/>
        </w:rPr>
        <w:t xml:space="preserve"> et </w:t>
      </w:r>
      <w:proofErr w:type="spellStart"/>
      <w:r>
        <w:rPr>
          <w:rStyle w:val="lev"/>
          <w:b/>
          <w:bCs/>
        </w:rPr>
        <w:t>traitements</w:t>
      </w:r>
      <w:proofErr w:type="spellEnd"/>
    </w:p>
    <w:p w14:paraId="22420933" w14:textId="77777777" w:rsidR="004450D2" w:rsidRPr="004450D2" w:rsidRDefault="004450D2" w:rsidP="004450D2">
      <w:pPr>
        <w:numPr>
          <w:ilvl w:val="0"/>
          <w:numId w:val="16"/>
        </w:numPr>
        <w:spacing w:before="100" w:beforeAutospacing="1" w:after="100" w:afterAutospacing="1" w:line="240" w:lineRule="auto"/>
        <w:rPr>
          <w:lang w:val="fr-CA"/>
        </w:rPr>
      </w:pPr>
      <w:proofErr w:type="gramStart"/>
      <w:r w:rsidRPr="004450D2">
        <w:rPr>
          <w:lang w:val="fr-CA"/>
        </w:rPr>
        <w:t>prendre</w:t>
      </w:r>
      <w:proofErr w:type="gramEnd"/>
      <w:r w:rsidRPr="004450D2">
        <w:rPr>
          <w:lang w:val="fr-CA"/>
        </w:rPr>
        <w:t xml:space="preserve"> un médicament / un comprimé / un sirop</w:t>
      </w:r>
    </w:p>
    <w:p w14:paraId="5A67A8B1" w14:textId="77777777" w:rsidR="004450D2" w:rsidRPr="004450D2" w:rsidRDefault="004450D2" w:rsidP="004450D2">
      <w:pPr>
        <w:numPr>
          <w:ilvl w:val="0"/>
          <w:numId w:val="16"/>
        </w:numPr>
        <w:spacing w:before="100" w:beforeAutospacing="1" w:after="100" w:afterAutospacing="1" w:line="240" w:lineRule="auto"/>
        <w:rPr>
          <w:lang w:val="fr-CA"/>
        </w:rPr>
      </w:pPr>
      <w:proofErr w:type="gramStart"/>
      <w:r w:rsidRPr="004450D2">
        <w:rPr>
          <w:lang w:val="fr-CA"/>
        </w:rPr>
        <w:t>se</w:t>
      </w:r>
      <w:proofErr w:type="gramEnd"/>
      <w:r w:rsidRPr="004450D2">
        <w:rPr>
          <w:lang w:val="fr-CA"/>
        </w:rPr>
        <w:t xml:space="preserve"> reposer, boire beaucoup d’eau, rester au lit</w:t>
      </w:r>
    </w:p>
    <w:p w14:paraId="55BF6CDC" w14:textId="77777777" w:rsidR="004450D2" w:rsidRPr="004450D2" w:rsidRDefault="004450D2" w:rsidP="004450D2">
      <w:pPr>
        <w:numPr>
          <w:ilvl w:val="0"/>
          <w:numId w:val="16"/>
        </w:numPr>
        <w:spacing w:before="100" w:beforeAutospacing="1" w:after="100" w:afterAutospacing="1" w:line="240" w:lineRule="auto"/>
        <w:rPr>
          <w:lang w:val="fr-CA"/>
        </w:rPr>
      </w:pPr>
      <w:proofErr w:type="gramStart"/>
      <w:r w:rsidRPr="004450D2">
        <w:rPr>
          <w:lang w:val="fr-CA"/>
        </w:rPr>
        <w:t>aller</w:t>
      </w:r>
      <w:proofErr w:type="gramEnd"/>
      <w:r w:rsidRPr="004450D2">
        <w:rPr>
          <w:lang w:val="fr-CA"/>
        </w:rPr>
        <w:t xml:space="preserve"> chez le médecin / à l’hôpital / à la pharmacie</w:t>
      </w:r>
    </w:p>
    <w:p w14:paraId="2BC0169B" w14:textId="77777777" w:rsidR="004450D2" w:rsidRPr="004450D2" w:rsidRDefault="004450D2" w:rsidP="004450D2">
      <w:pPr>
        <w:numPr>
          <w:ilvl w:val="0"/>
          <w:numId w:val="16"/>
        </w:numPr>
        <w:spacing w:before="100" w:beforeAutospacing="1" w:after="100" w:afterAutospacing="1" w:line="240" w:lineRule="auto"/>
        <w:rPr>
          <w:lang w:val="fr-CA"/>
        </w:rPr>
      </w:pPr>
      <w:proofErr w:type="gramStart"/>
      <w:r w:rsidRPr="004450D2">
        <w:rPr>
          <w:lang w:val="fr-CA"/>
        </w:rPr>
        <w:t>faire</w:t>
      </w:r>
      <w:proofErr w:type="gramEnd"/>
      <w:r w:rsidRPr="004450D2">
        <w:rPr>
          <w:lang w:val="fr-CA"/>
        </w:rPr>
        <w:t xml:space="preserve"> une prise de sang, une radio, une opération</w:t>
      </w:r>
    </w:p>
    <w:p w14:paraId="032FF441" w14:textId="77777777" w:rsidR="004450D2" w:rsidRDefault="004450D2" w:rsidP="004450D2">
      <w:pPr>
        <w:pStyle w:val="Titre3"/>
      </w:pPr>
      <w:r>
        <w:t xml:space="preserve">5. </w:t>
      </w:r>
      <w:r>
        <w:rPr>
          <w:rStyle w:val="lev"/>
          <w:b/>
          <w:bCs/>
        </w:rPr>
        <w:t xml:space="preserve">Les </w:t>
      </w:r>
      <w:proofErr w:type="spellStart"/>
      <w:r>
        <w:rPr>
          <w:rStyle w:val="lev"/>
          <w:b/>
          <w:bCs/>
        </w:rPr>
        <w:t>professionnels</w:t>
      </w:r>
      <w:proofErr w:type="spellEnd"/>
      <w:r>
        <w:rPr>
          <w:rStyle w:val="lev"/>
          <w:b/>
          <w:bCs/>
        </w:rPr>
        <w:t xml:space="preserve"> de </w:t>
      </w:r>
      <w:proofErr w:type="spellStart"/>
      <w:r>
        <w:rPr>
          <w:rStyle w:val="lev"/>
          <w:b/>
          <w:bCs/>
        </w:rPr>
        <w:t>santé</w:t>
      </w:r>
      <w:proofErr w:type="spellEnd"/>
    </w:p>
    <w:p w14:paraId="61BA2113" w14:textId="77777777" w:rsidR="004450D2" w:rsidRPr="004450D2" w:rsidRDefault="004450D2" w:rsidP="004450D2">
      <w:pPr>
        <w:numPr>
          <w:ilvl w:val="0"/>
          <w:numId w:val="17"/>
        </w:numPr>
        <w:spacing w:before="100" w:beforeAutospacing="1" w:after="100" w:afterAutospacing="1" w:line="240" w:lineRule="auto"/>
        <w:rPr>
          <w:lang w:val="fr-CA"/>
        </w:rPr>
      </w:pPr>
      <w:proofErr w:type="gramStart"/>
      <w:r w:rsidRPr="004450D2">
        <w:rPr>
          <w:lang w:val="fr-CA"/>
        </w:rPr>
        <w:t>le</w:t>
      </w:r>
      <w:proofErr w:type="gramEnd"/>
      <w:r w:rsidRPr="004450D2">
        <w:rPr>
          <w:lang w:val="fr-CA"/>
        </w:rPr>
        <w:t xml:space="preserve"> médecin, le dentiste, l’infirmier / l’infirmière</w:t>
      </w:r>
    </w:p>
    <w:p w14:paraId="3C93D057" w14:textId="77777777" w:rsidR="004450D2" w:rsidRDefault="004450D2" w:rsidP="004450D2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 xml:space="preserve">le </w:t>
      </w:r>
      <w:proofErr w:type="spellStart"/>
      <w:r>
        <w:t>pharmacien</w:t>
      </w:r>
      <w:proofErr w:type="spellEnd"/>
      <w:r>
        <w:t xml:space="preserve"> / la </w:t>
      </w:r>
      <w:proofErr w:type="spellStart"/>
      <w:r>
        <w:t>pharmacienne</w:t>
      </w:r>
      <w:proofErr w:type="spellEnd"/>
    </w:p>
    <w:p w14:paraId="0DAC5C72" w14:textId="77777777" w:rsidR="004450D2" w:rsidRPr="004450D2" w:rsidRDefault="004450D2" w:rsidP="004450D2">
      <w:pPr>
        <w:numPr>
          <w:ilvl w:val="0"/>
          <w:numId w:val="17"/>
        </w:numPr>
        <w:spacing w:before="100" w:beforeAutospacing="1" w:after="100" w:afterAutospacing="1" w:line="240" w:lineRule="auto"/>
        <w:rPr>
          <w:lang w:val="fr-CA"/>
        </w:rPr>
      </w:pPr>
      <w:proofErr w:type="gramStart"/>
      <w:r w:rsidRPr="004450D2">
        <w:rPr>
          <w:lang w:val="fr-CA"/>
        </w:rPr>
        <w:t>le</w:t>
      </w:r>
      <w:proofErr w:type="gramEnd"/>
      <w:r w:rsidRPr="004450D2">
        <w:rPr>
          <w:lang w:val="fr-CA"/>
        </w:rPr>
        <w:t xml:space="preserve"> chirurgien, le psychologue, le kinésithérapeute</w:t>
      </w:r>
    </w:p>
    <w:p w14:paraId="286335CA" w14:textId="77777777" w:rsidR="004450D2" w:rsidRDefault="004450D2" w:rsidP="004450D2">
      <w:pPr>
        <w:pStyle w:val="Titre3"/>
      </w:pPr>
      <w:r>
        <w:lastRenderedPageBreak/>
        <w:t xml:space="preserve">6. </w:t>
      </w:r>
      <w:r>
        <w:rPr>
          <w:rStyle w:val="lev"/>
          <w:b/>
          <w:bCs/>
        </w:rPr>
        <w:t xml:space="preserve">Expressions </w:t>
      </w:r>
      <w:proofErr w:type="spellStart"/>
      <w:r>
        <w:rPr>
          <w:rStyle w:val="lev"/>
          <w:b/>
          <w:bCs/>
        </w:rPr>
        <w:t>utiles</w:t>
      </w:r>
      <w:proofErr w:type="spellEnd"/>
    </w:p>
    <w:p w14:paraId="01135EF4" w14:textId="77777777" w:rsidR="004450D2" w:rsidRPr="004450D2" w:rsidRDefault="004450D2" w:rsidP="004450D2">
      <w:pPr>
        <w:numPr>
          <w:ilvl w:val="0"/>
          <w:numId w:val="18"/>
        </w:numPr>
        <w:spacing w:before="100" w:beforeAutospacing="1" w:after="100" w:afterAutospacing="1" w:line="240" w:lineRule="auto"/>
        <w:rPr>
          <w:lang w:val="fr-CA"/>
        </w:rPr>
      </w:pPr>
      <w:r w:rsidRPr="004450D2">
        <w:rPr>
          <w:lang w:val="fr-CA"/>
        </w:rPr>
        <w:t>« Je ne me sens pas bien. »</w:t>
      </w:r>
    </w:p>
    <w:p w14:paraId="5F2E5E93" w14:textId="77777777" w:rsidR="004450D2" w:rsidRDefault="004450D2" w:rsidP="004450D2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 xml:space="preserve">« </w:t>
      </w:r>
      <w:proofErr w:type="spellStart"/>
      <w:r>
        <w:t>J’ai</w:t>
      </w:r>
      <w:proofErr w:type="spellEnd"/>
      <w:r>
        <w:t xml:space="preserve"> mal </w:t>
      </w:r>
      <w:proofErr w:type="spellStart"/>
      <w:r>
        <w:t>ici</w:t>
      </w:r>
      <w:proofErr w:type="spellEnd"/>
      <w:r>
        <w:t>. »</w:t>
      </w:r>
    </w:p>
    <w:p w14:paraId="10EF267E" w14:textId="77777777" w:rsidR="004450D2" w:rsidRPr="004450D2" w:rsidRDefault="004450D2" w:rsidP="004450D2">
      <w:pPr>
        <w:numPr>
          <w:ilvl w:val="0"/>
          <w:numId w:val="18"/>
        </w:numPr>
        <w:spacing w:before="100" w:beforeAutospacing="1" w:after="100" w:afterAutospacing="1" w:line="240" w:lineRule="auto"/>
        <w:rPr>
          <w:lang w:val="fr-CA"/>
        </w:rPr>
      </w:pPr>
      <w:r w:rsidRPr="004450D2">
        <w:rPr>
          <w:lang w:val="fr-CA"/>
        </w:rPr>
        <w:t>« Depuis quand avez-vous ces symptômes ? »</w:t>
      </w:r>
    </w:p>
    <w:p w14:paraId="41A45CBB" w14:textId="77777777" w:rsidR="004450D2" w:rsidRPr="004450D2" w:rsidRDefault="004450D2" w:rsidP="004450D2">
      <w:pPr>
        <w:numPr>
          <w:ilvl w:val="0"/>
          <w:numId w:val="18"/>
        </w:numPr>
        <w:spacing w:before="100" w:beforeAutospacing="1" w:after="100" w:afterAutospacing="1" w:line="240" w:lineRule="auto"/>
        <w:rPr>
          <w:lang w:val="fr-CA"/>
        </w:rPr>
      </w:pPr>
      <w:r w:rsidRPr="004450D2">
        <w:rPr>
          <w:lang w:val="fr-CA"/>
        </w:rPr>
        <w:t>« Prenez ce médicament trois fois par jour. »</w:t>
      </w:r>
    </w:p>
    <w:p w14:paraId="59864B2C" w14:textId="77777777" w:rsidR="004450D2" w:rsidRPr="004450D2" w:rsidRDefault="004450D2" w:rsidP="004450D2">
      <w:pPr>
        <w:numPr>
          <w:ilvl w:val="0"/>
          <w:numId w:val="18"/>
        </w:numPr>
        <w:spacing w:before="100" w:beforeAutospacing="1" w:after="100" w:afterAutospacing="1" w:line="240" w:lineRule="auto"/>
        <w:rPr>
          <w:lang w:val="fr-CA"/>
        </w:rPr>
      </w:pPr>
      <w:r w:rsidRPr="004450D2">
        <w:rPr>
          <w:lang w:val="fr-CA"/>
        </w:rPr>
        <w:t>« Il faut consulter un spécialiste. »</w:t>
      </w:r>
    </w:p>
    <w:p w14:paraId="44766ECD" w14:textId="6AA3D3B5" w:rsidR="005D0678" w:rsidRPr="00AC7F01" w:rsidRDefault="00000000" w:rsidP="005D0678">
      <w:pPr>
        <w:pStyle w:val="Listepuces"/>
        <w:numPr>
          <w:ilvl w:val="0"/>
          <w:numId w:val="0"/>
        </w:numPr>
        <w:ind w:left="360" w:hanging="360"/>
        <w:rPr>
          <w:color w:val="000000" w:themeColor="text1"/>
          <w:lang w:val="fr-CA"/>
        </w:rPr>
      </w:pPr>
      <w:hyperlink r:id="rId6" w:tgtFrame="_blank" w:tooltip="Share link" w:history="1">
        <w:r w:rsidR="005D0678" w:rsidRPr="005D0678">
          <w:rPr>
            <w:rStyle w:val="Hyperlien"/>
            <w:rFonts w:ascii="Roboto" w:hAnsi="Roboto"/>
            <w:color w:val="000000" w:themeColor="text1"/>
            <w:spacing w:val="15"/>
            <w:lang w:val="fr-CA"/>
          </w:rPr>
          <w:t>https://youtu.be/y6Qby3RRdp8</w:t>
        </w:r>
      </w:hyperlink>
    </w:p>
    <w:p w14:paraId="44432FFD" w14:textId="77777777" w:rsidR="005D0678" w:rsidRPr="00AC7F01" w:rsidRDefault="005D0678" w:rsidP="005D0678">
      <w:pPr>
        <w:pStyle w:val="Listepuces"/>
        <w:numPr>
          <w:ilvl w:val="0"/>
          <w:numId w:val="0"/>
        </w:numPr>
        <w:ind w:left="360" w:hanging="360"/>
        <w:rPr>
          <w:color w:val="000000" w:themeColor="text1"/>
          <w:lang w:val="fr-CA"/>
        </w:rPr>
      </w:pPr>
    </w:p>
    <w:p w14:paraId="472DAA5F" w14:textId="77777777" w:rsidR="005D0678" w:rsidRPr="00AC7F01" w:rsidRDefault="005D0678" w:rsidP="005D0678">
      <w:pPr>
        <w:pStyle w:val="Listepuces"/>
        <w:numPr>
          <w:ilvl w:val="0"/>
          <w:numId w:val="0"/>
        </w:numPr>
        <w:ind w:left="360" w:hanging="360"/>
        <w:rPr>
          <w:color w:val="000000" w:themeColor="text1"/>
          <w:lang w:val="fr-CA"/>
        </w:rPr>
      </w:pPr>
    </w:p>
    <w:p w14:paraId="25238C91" w14:textId="75A7004B" w:rsidR="005D0678" w:rsidRPr="005D0678" w:rsidRDefault="005D0678" w:rsidP="005D0678">
      <w:pPr>
        <w:pStyle w:val="Titre2"/>
        <w:rPr>
          <w:lang w:val="fr-CA"/>
        </w:rPr>
      </w:pPr>
      <w:r w:rsidRPr="005D0678">
        <w:rPr>
          <w:rStyle w:val="lev"/>
          <w:b/>
          <w:bCs/>
          <w:lang w:val="fr-CA"/>
        </w:rPr>
        <w:t xml:space="preserve">Vocabulaire – Santé mentale </w:t>
      </w:r>
    </w:p>
    <w:p w14:paraId="5FD4601B" w14:textId="77777777" w:rsidR="005D0678" w:rsidRDefault="005D0678" w:rsidP="005D0678">
      <w:pPr>
        <w:pStyle w:val="Titre3"/>
      </w:pPr>
      <w:r>
        <w:t xml:space="preserve">1. </w:t>
      </w:r>
      <w:proofErr w:type="spellStart"/>
      <w:r>
        <w:rPr>
          <w:rStyle w:val="lev"/>
          <w:b/>
          <w:bCs/>
        </w:rPr>
        <w:t>Émotions</w:t>
      </w:r>
      <w:proofErr w:type="spellEnd"/>
      <w:r>
        <w:rPr>
          <w:rStyle w:val="lev"/>
          <w:b/>
          <w:bCs/>
        </w:rPr>
        <w:t xml:space="preserve"> et </w:t>
      </w:r>
      <w:proofErr w:type="spellStart"/>
      <w:r>
        <w:rPr>
          <w:rStyle w:val="lev"/>
          <w:b/>
          <w:bCs/>
        </w:rPr>
        <w:t>états</w:t>
      </w:r>
      <w:proofErr w:type="spellEnd"/>
    </w:p>
    <w:p w14:paraId="7177C5F2" w14:textId="77777777" w:rsidR="005D0678" w:rsidRDefault="005D0678" w:rsidP="005D0678">
      <w:pPr>
        <w:numPr>
          <w:ilvl w:val="0"/>
          <w:numId w:val="22"/>
        </w:numPr>
        <w:spacing w:before="100" w:beforeAutospacing="1" w:after="100" w:afterAutospacing="1" w:line="240" w:lineRule="auto"/>
      </w:pPr>
      <w:proofErr w:type="spellStart"/>
      <w:r>
        <w:t>être</w:t>
      </w:r>
      <w:proofErr w:type="spellEnd"/>
      <w:r>
        <w:t xml:space="preserve"> </w:t>
      </w:r>
      <w:proofErr w:type="spellStart"/>
      <w:r>
        <w:t>stressé</w:t>
      </w:r>
      <w:proofErr w:type="spellEnd"/>
      <w:r>
        <w:t>(e)</w:t>
      </w:r>
    </w:p>
    <w:p w14:paraId="1AF1C276" w14:textId="77777777" w:rsidR="005D0678" w:rsidRDefault="005D0678" w:rsidP="005D0678">
      <w:pPr>
        <w:numPr>
          <w:ilvl w:val="0"/>
          <w:numId w:val="22"/>
        </w:numPr>
        <w:spacing w:before="100" w:beforeAutospacing="1" w:after="100" w:afterAutospacing="1" w:line="240" w:lineRule="auto"/>
      </w:pPr>
      <w:proofErr w:type="spellStart"/>
      <w:r>
        <w:t>être</w:t>
      </w:r>
      <w:proofErr w:type="spellEnd"/>
      <w:r>
        <w:t xml:space="preserve"> </w:t>
      </w:r>
      <w:proofErr w:type="spellStart"/>
      <w:r>
        <w:t>anxieux</w:t>
      </w:r>
      <w:proofErr w:type="spellEnd"/>
      <w:r>
        <w:t xml:space="preserve"> / </w:t>
      </w:r>
      <w:proofErr w:type="spellStart"/>
      <w:r>
        <w:t>anxieuse</w:t>
      </w:r>
      <w:proofErr w:type="spellEnd"/>
    </w:p>
    <w:p w14:paraId="47BDF1EC" w14:textId="77777777" w:rsidR="005D0678" w:rsidRDefault="005D0678" w:rsidP="005D0678">
      <w:pPr>
        <w:numPr>
          <w:ilvl w:val="0"/>
          <w:numId w:val="22"/>
        </w:numPr>
        <w:spacing w:before="100" w:beforeAutospacing="1" w:after="100" w:afterAutospacing="1" w:line="240" w:lineRule="auto"/>
      </w:pPr>
      <w:proofErr w:type="spellStart"/>
      <w:r>
        <w:t>être</w:t>
      </w:r>
      <w:proofErr w:type="spellEnd"/>
      <w:r>
        <w:t xml:space="preserve"> </w:t>
      </w:r>
      <w:proofErr w:type="spellStart"/>
      <w:r>
        <w:t>déprimé</w:t>
      </w:r>
      <w:proofErr w:type="spellEnd"/>
      <w:r>
        <w:t>(e)</w:t>
      </w:r>
    </w:p>
    <w:p w14:paraId="5CF6C865" w14:textId="77777777" w:rsidR="005D0678" w:rsidRDefault="005D0678" w:rsidP="005D0678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 xml:space="preserve">se </w:t>
      </w:r>
      <w:proofErr w:type="spellStart"/>
      <w:r>
        <w:t>sentir</w:t>
      </w:r>
      <w:proofErr w:type="spellEnd"/>
      <w:r>
        <w:t xml:space="preserve"> bien / mal</w:t>
      </w:r>
    </w:p>
    <w:p w14:paraId="0272A67C" w14:textId="77777777" w:rsidR="005D0678" w:rsidRDefault="005D0678" w:rsidP="005D0678">
      <w:pPr>
        <w:numPr>
          <w:ilvl w:val="0"/>
          <w:numId w:val="22"/>
        </w:numPr>
        <w:spacing w:before="100" w:beforeAutospacing="1" w:after="100" w:afterAutospacing="1" w:line="240" w:lineRule="auto"/>
      </w:pPr>
      <w:proofErr w:type="spellStart"/>
      <w:r>
        <w:t>avoir</w:t>
      </w:r>
      <w:proofErr w:type="spellEnd"/>
      <w:r>
        <w:t xml:space="preserve"> </w:t>
      </w:r>
      <w:proofErr w:type="spellStart"/>
      <w:r>
        <w:t>peur</w:t>
      </w:r>
      <w:proofErr w:type="spellEnd"/>
    </w:p>
    <w:p w14:paraId="036983B8" w14:textId="77777777" w:rsidR="005D0678" w:rsidRDefault="005D0678" w:rsidP="005D0678">
      <w:pPr>
        <w:numPr>
          <w:ilvl w:val="0"/>
          <w:numId w:val="22"/>
        </w:numPr>
        <w:spacing w:before="100" w:beforeAutospacing="1" w:after="100" w:afterAutospacing="1" w:line="240" w:lineRule="auto"/>
      </w:pPr>
      <w:proofErr w:type="spellStart"/>
      <w:r>
        <w:t>être</w:t>
      </w:r>
      <w:proofErr w:type="spellEnd"/>
      <w:r>
        <w:t xml:space="preserve"> </w:t>
      </w:r>
      <w:proofErr w:type="spellStart"/>
      <w:r>
        <w:t>fatigué</w:t>
      </w:r>
      <w:proofErr w:type="spellEnd"/>
      <w:r>
        <w:t xml:space="preserve">(e) </w:t>
      </w:r>
      <w:proofErr w:type="spellStart"/>
      <w:r>
        <w:t>mentalement</w:t>
      </w:r>
      <w:proofErr w:type="spellEnd"/>
    </w:p>
    <w:p w14:paraId="01EEE4D2" w14:textId="77777777" w:rsidR="005D0678" w:rsidRDefault="005D0678" w:rsidP="005D0678">
      <w:pPr>
        <w:numPr>
          <w:ilvl w:val="0"/>
          <w:numId w:val="22"/>
        </w:numPr>
        <w:spacing w:before="100" w:beforeAutospacing="1" w:after="100" w:afterAutospacing="1" w:line="240" w:lineRule="auto"/>
      </w:pPr>
      <w:proofErr w:type="spellStart"/>
      <w:r>
        <w:t>être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colère</w:t>
      </w:r>
      <w:proofErr w:type="spellEnd"/>
    </w:p>
    <w:p w14:paraId="44CCEE86" w14:textId="77777777" w:rsidR="005D0678" w:rsidRDefault="005D0678" w:rsidP="005D0678">
      <w:pPr>
        <w:numPr>
          <w:ilvl w:val="0"/>
          <w:numId w:val="22"/>
        </w:numPr>
        <w:spacing w:before="100" w:beforeAutospacing="1" w:after="100" w:afterAutospacing="1" w:line="240" w:lineRule="auto"/>
      </w:pPr>
      <w:proofErr w:type="spellStart"/>
      <w:r>
        <w:t>être</w:t>
      </w:r>
      <w:proofErr w:type="spellEnd"/>
      <w:r>
        <w:t xml:space="preserve"> triste / </w:t>
      </w:r>
      <w:proofErr w:type="spellStart"/>
      <w:r>
        <w:t>joyeux</w:t>
      </w:r>
      <w:proofErr w:type="spellEnd"/>
      <w:r>
        <w:t>(se)</w:t>
      </w:r>
    </w:p>
    <w:p w14:paraId="04E755A4" w14:textId="77777777" w:rsidR="005D0678" w:rsidRDefault="005D0678" w:rsidP="005D0678">
      <w:pPr>
        <w:pStyle w:val="Titre3"/>
      </w:pPr>
      <w:r>
        <w:t xml:space="preserve">2. </w:t>
      </w:r>
      <w:r>
        <w:rPr>
          <w:rStyle w:val="lev"/>
          <w:b/>
          <w:bCs/>
        </w:rPr>
        <w:t xml:space="preserve">Actions et </w:t>
      </w:r>
      <w:proofErr w:type="spellStart"/>
      <w:r>
        <w:rPr>
          <w:rStyle w:val="lev"/>
          <w:b/>
          <w:bCs/>
        </w:rPr>
        <w:t>comportements</w:t>
      </w:r>
      <w:proofErr w:type="spellEnd"/>
    </w:p>
    <w:p w14:paraId="39CD38B0" w14:textId="77777777" w:rsidR="005D0678" w:rsidRDefault="005D0678" w:rsidP="005D0678">
      <w:pPr>
        <w:numPr>
          <w:ilvl w:val="0"/>
          <w:numId w:val="23"/>
        </w:numPr>
        <w:spacing w:before="100" w:beforeAutospacing="1" w:after="100" w:afterAutospacing="1" w:line="240" w:lineRule="auto"/>
      </w:pPr>
      <w:proofErr w:type="spellStart"/>
      <w:r>
        <w:t>parler</w:t>
      </w:r>
      <w:proofErr w:type="spellEnd"/>
      <w:r>
        <w:t xml:space="preserve"> de </w:t>
      </w:r>
      <w:proofErr w:type="spellStart"/>
      <w:r>
        <w:t>ses</w:t>
      </w:r>
      <w:proofErr w:type="spellEnd"/>
      <w:r>
        <w:t xml:space="preserve"> </w:t>
      </w:r>
      <w:proofErr w:type="spellStart"/>
      <w:r>
        <w:t>émotions</w:t>
      </w:r>
      <w:proofErr w:type="spellEnd"/>
    </w:p>
    <w:p w14:paraId="1104960D" w14:textId="77777777" w:rsidR="005D0678" w:rsidRDefault="005D0678" w:rsidP="005D0678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 xml:space="preserve">demander de </w:t>
      </w:r>
      <w:proofErr w:type="spellStart"/>
      <w:r>
        <w:t>l’aide</w:t>
      </w:r>
      <w:proofErr w:type="spellEnd"/>
    </w:p>
    <w:p w14:paraId="77FD2997" w14:textId="77777777" w:rsidR="005D0678" w:rsidRDefault="005D0678" w:rsidP="005D0678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 xml:space="preserve">consulter un </w:t>
      </w:r>
      <w:proofErr w:type="spellStart"/>
      <w:r>
        <w:t>psychologue</w:t>
      </w:r>
      <w:proofErr w:type="spellEnd"/>
      <w:r>
        <w:t xml:space="preserve"> / un </w:t>
      </w:r>
      <w:proofErr w:type="spellStart"/>
      <w:r>
        <w:t>thérapeute</w:t>
      </w:r>
      <w:proofErr w:type="spellEnd"/>
    </w:p>
    <w:p w14:paraId="463180E3" w14:textId="77777777" w:rsidR="005D0678" w:rsidRDefault="005D0678" w:rsidP="005D0678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 xml:space="preserve">prendre </w:t>
      </w:r>
      <w:proofErr w:type="spellStart"/>
      <w:r>
        <w:t>soin</w:t>
      </w:r>
      <w:proofErr w:type="spellEnd"/>
      <w:r>
        <w:t xml:space="preserve"> de soi</w:t>
      </w:r>
    </w:p>
    <w:p w14:paraId="742A6831" w14:textId="77777777" w:rsidR="005D0678" w:rsidRDefault="005D0678" w:rsidP="005D0678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 xml:space="preserve">faire </w:t>
      </w:r>
      <w:proofErr w:type="spellStart"/>
      <w:r>
        <w:t>une</w:t>
      </w:r>
      <w:proofErr w:type="spellEnd"/>
      <w:r>
        <w:t xml:space="preserve"> </w:t>
      </w:r>
      <w:proofErr w:type="gramStart"/>
      <w:r>
        <w:t>pause</w:t>
      </w:r>
      <w:proofErr w:type="gramEnd"/>
    </w:p>
    <w:p w14:paraId="19EC16F0" w14:textId="77777777" w:rsidR="005D0678" w:rsidRDefault="005D0678" w:rsidP="005D0678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 xml:space="preserve">se </w:t>
      </w:r>
      <w:proofErr w:type="spellStart"/>
      <w:r>
        <w:t>reposer</w:t>
      </w:r>
      <w:proofErr w:type="spellEnd"/>
      <w:r>
        <w:t xml:space="preserve"> / se </w:t>
      </w:r>
      <w:proofErr w:type="spellStart"/>
      <w:r>
        <w:t>détendre</w:t>
      </w:r>
      <w:proofErr w:type="spellEnd"/>
    </w:p>
    <w:p w14:paraId="1138C7D6" w14:textId="77777777" w:rsidR="005D0678" w:rsidRDefault="005D0678" w:rsidP="005D0678">
      <w:pPr>
        <w:numPr>
          <w:ilvl w:val="0"/>
          <w:numId w:val="23"/>
        </w:numPr>
        <w:spacing w:before="100" w:beforeAutospacing="1" w:after="100" w:afterAutospacing="1" w:line="240" w:lineRule="auto"/>
      </w:pPr>
      <w:proofErr w:type="spellStart"/>
      <w:r>
        <w:t>pratiquer</w:t>
      </w:r>
      <w:proofErr w:type="spellEnd"/>
      <w:r>
        <w:t xml:space="preserve"> la </w:t>
      </w:r>
      <w:proofErr w:type="spellStart"/>
      <w:r>
        <w:t>méditation</w:t>
      </w:r>
      <w:proofErr w:type="spellEnd"/>
      <w:r>
        <w:t xml:space="preserve"> / le yoga</w:t>
      </w:r>
    </w:p>
    <w:p w14:paraId="4A571DA1" w14:textId="77777777" w:rsidR="005D0678" w:rsidRDefault="005D0678" w:rsidP="005D0678">
      <w:pPr>
        <w:pStyle w:val="Titre3"/>
      </w:pPr>
      <w:r>
        <w:t xml:space="preserve">3. </w:t>
      </w:r>
      <w:r>
        <w:rPr>
          <w:rStyle w:val="lev"/>
          <w:b/>
          <w:bCs/>
        </w:rPr>
        <w:t xml:space="preserve">Expressions </w:t>
      </w:r>
      <w:proofErr w:type="spellStart"/>
      <w:r>
        <w:rPr>
          <w:rStyle w:val="lev"/>
          <w:b/>
          <w:bCs/>
        </w:rPr>
        <w:t>utiles</w:t>
      </w:r>
      <w:proofErr w:type="spellEnd"/>
    </w:p>
    <w:p w14:paraId="0B188EDF" w14:textId="77777777" w:rsidR="005D0678" w:rsidRPr="005D0678" w:rsidRDefault="005D0678" w:rsidP="005D0678">
      <w:pPr>
        <w:numPr>
          <w:ilvl w:val="0"/>
          <w:numId w:val="24"/>
        </w:numPr>
        <w:spacing w:before="100" w:beforeAutospacing="1" w:after="100" w:afterAutospacing="1" w:line="240" w:lineRule="auto"/>
        <w:rPr>
          <w:lang w:val="fr-CA"/>
        </w:rPr>
      </w:pPr>
      <w:r w:rsidRPr="005D0678">
        <w:rPr>
          <w:lang w:val="fr-CA"/>
        </w:rPr>
        <w:t>« Je me sens dépassé(e). »</w:t>
      </w:r>
    </w:p>
    <w:p w14:paraId="482DAB45" w14:textId="77777777" w:rsidR="005D0678" w:rsidRPr="005D0678" w:rsidRDefault="005D0678" w:rsidP="005D0678">
      <w:pPr>
        <w:numPr>
          <w:ilvl w:val="0"/>
          <w:numId w:val="24"/>
        </w:numPr>
        <w:spacing w:before="100" w:beforeAutospacing="1" w:after="100" w:afterAutospacing="1" w:line="240" w:lineRule="auto"/>
        <w:rPr>
          <w:lang w:val="fr-CA"/>
        </w:rPr>
      </w:pPr>
      <w:r w:rsidRPr="005D0678">
        <w:rPr>
          <w:lang w:val="fr-CA"/>
        </w:rPr>
        <w:t>« J’ai besoin de parler à quelqu’un. »</w:t>
      </w:r>
    </w:p>
    <w:p w14:paraId="1B1060FE" w14:textId="77777777" w:rsidR="005D0678" w:rsidRPr="005D0678" w:rsidRDefault="005D0678" w:rsidP="005D0678">
      <w:pPr>
        <w:numPr>
          <w:ilvl w:val="0"/>
          <w:numId w:val="24"/>
        </w:numPr>
        <w:spacing w:before="100" w:beforeAutospacing="1" w:after="100" w:afterAutospacing="1" w:line="240" w:lineRule="auto"/>
        <w:rPr>
          <w:lang w:val="fr-CA"/>
        </w:rPr>
      </w:pPr>
      <w:r w:rsidRPr="005D0678">
        <w:rPr>
          <w:lang w:val="fr-CA"/>
        </w:rPr>
        <w:t>« Je suis stressé(e) à cause du travail. »</w:t>
      </w:r>
    </w:p>
    <w:p w14:paraId="5E65AB77" w14:textId="77777777" w:rsidR="005D0678" w:rsidRPr="005D0678" w:rsidRDefault="005D0678" w:rsidP="005D0678">
      <w:pPr>
        <w:numPr>
          <w:ilvl w:val="0"/>
          <w:numId w:val="24"/>
        </w:numPr>
        <w:spacing w:before="100" w:beforeAutospacing="1" w:after="100" w:afterAutospacing="1" w:line="240" w:lineRule="auto"/>
        <w:rPr>
          <w:lang w:val="fr-CA"/>
        </w:rPr>
      </w:pPr>
      <w:r w:rsidRPr="005D0678">
        <w:rPr>
          <w:lang w:val="fr-CA"/>
        </w:rPr>
        <w:t>« Je ne dors pas bien ces derniers temps. »</w:t>
      </w:r>
    </w:p>
    <w:p w14:paraId="7D6FE119" w14:textId="77777777" w:rsidR="005D0678" w:rsidRDefault="005D0678" w:rsidP="005D0678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 xml:space="preserve">« Je </w:t>
      </w:r>
      <w:proofErr w:type="spellStart"/>
      <w:r>
        <w:t>vais</w:t>
      </w:r>
      <w:proofErr w:type="spellEnd"/>
      <w:r>
        <w:t xml:space="preserve"> </w:t>
      </w:r>
      <w:proofErr w:type="spellStart"/>
      <w:r>
        <w:t>mieux</w:t>
      </w:r>
      <w:proofErr w:type="spellEnd"/>
      <w:r>
        <w:t>, merci. »</w:t>
      </w:r>
    </w:p>
    <w:p w14:paraId="6AD0AC80" w14:textId="77777777" w:rsidR="005D0678" w:rsidRPr="005D0678" w:rsidRDefault="005D0678" w:rsidP="005D0678">
      <w:pPr>
        <w:pStyle w:val="Listepuces"/>
        <w:numPr>
          <w:ilvl w:val="0"/>
          <w:numId w:val="0"/>
        </w:numPr>
        <w:ind w:left="360" w:hanging="360"/>
        <w:rPr>
          <w:color w:val="000000" w:themeColor="text1"/>
          <w:lang w:val="fr-CA"/>
        </w:rPr>
      </w:pPr>
    </w:p>
    <w:p w14:paraId="059BD521" w14:textId="77777777" w:rsidR="00C449AE" w:rsidRPr="005D0678" w:rsidRDefault="00000000">
      <w:pPr>
        <w:pStyle w:val="Titre3"/>
        <w:rPr>
          <w:sz w:val="28"/>
          <w:szCs w:val="28"/>
          <w:lang w:val="fr-CA"/>
        </w:rPr>
      </w:pPr>
      <w:r w:rsidRPr="005D0678">
        <w:rPr>
          <w:sz w:val="28"/>
          <w:szCs w:val="28"/>
          <w:lang w:val="fr-CA"/>
        </w:rPr>
        <w:lastRenderedPageBreak/>
        <w:t>Activités :</w:t>
      </w:r>
    </w:p>
    <w:p w14:paraId="464C020B" w14:textId="3CC40C80" w:rsidR="00C449AE" w:rsidRPr="004450D2" w:rsidRDefault="00000000" w:rsidP="00F60357">
      <w:pPr>
        <w:pStyle w:val="Listenumros"/>
        <w:numPr>
          <w:ilvl w:val="0"/>
          <w:numId w:val="12"/>
        </w:numPr>
        <w:rPr>
          <w:lang w:val="fr-CA"/>
        </w:rPr>
      </w:pPr>
      <w:r w:rsidRPr="00F60357">
        <w:rPr>
          <w:lang w:val="fr-CA"/>
        </w:rPr>
        <w:t xml:space="preserve">Qu’est-ce que le bien-être ? Qu’est-ce que la santé ? </w:t>
      </w:r>
      <w:r w:rsidRPr="004450D2">
        <w:rPr>
          <w:lang w:val="fr-CA"/>
        </w:rPr>
        <w:t>Discussion en binômes puis mise en commun.</w:t>
      </w:r>
    </w:p>
    <w:p w14:paraId="63DA13C2" w14:textId="1EAD6428" w:rsidR="00C449AE" w:rsidRPr="00F60357" w:rsidRDefault="00000000" w:rsidP="00F60357">
      <w:pPr>
        <w:pStyle w:val="Listenumros"/>
        <w:numPr>
          <w:ilvl w:val="0"/>
          <w:numId w:val="12"/>
        </w:numPr>
        <w:rPr>
          <w:lang w:val="fr-CA"/>
        </w:rPr>
      </w:pPr>
      <w:r w:rsidRPr="00F60357">
        <w:rPr>
          <w:lang w:val="fr-CA"/>
        </w:rPr>
        <w:t>Dialogue à compléter</w:t>
      </w:r>
      <w:r w:rsidR="00F60357">
        <w:rPr>
          <w:lang w:val="fr-CA"/>
        </w:rPr>
        <w:t xml:space="preserve"> </w:t>
      </w:r>
      <w:r w:rsidRPr="00F60357">
        <w:rPr>
          <w:lang w:val="fr-CA"/>
        </w:rPr>
        <w:t>: Chez le médecin – travail en binômes.</w:t>
      </w:r>
    </w:p>
    <w:p w14:paraId="4034D81C" w14:textId="708B1ABC" w:rsidR="00C449AE" w:rsidRDefault="00000000" w:rsidP="00F60357">
      <w:pPr>
        <w:pStyle w:val="Listenumros"/>
        <w:numPr>
          <w:ilvl w:val="0"/>
          <w:numId w:val="12"/>
        </w:numPr>
        <w:rPr>
          <w:lang w:val="fr-CA"/>
        </w:rPr>
      </w:pPr>
      <w:r w:rsidRPr="00F60357">
        <w:rPr>
          <w:lang w:val="fr-CA"/>
        </w:rPr>
        <w:t>Exercice oral</w:t>
      </w:r>
      <w:r w:rsidR="00F60357">
        <w:rPr>
          <w:lang w:val="fr-CA"/>
        </w:rPr>
        <w:t xml:space="preserve"> </w:t>
      </w:r>
      <w:r w:rsidRPr="00F60357">
        <w:rPr>
          <w:lang w:val="fr-CA"/>
        </w:rPr>
        <w:t>: Décrire une journée type en mettant l’accent sur les habitudes saines (alimentation, sport, sommeil).</w:t>
      </w:r>
    </w:p>
    <w:p w14:paraId="34C40939" w14:textId="7F774435" w:rsidR="00F60357" w:rsidRPr="00F60357" w:rsidRDefault="00F60357" w:rsidP="00F60357">
      <w:pPr>
        <w:pStyle w:val="Listenumros"/>
        <w:numPr>
          <w:ilvl w:val="0"/>
          <w:numId w:val="12"/>
        </w:numPr>
        <w:rPr>
          <w:lang w:val="fr-CA"/>
        </w:rPr>
      </w:pPr>
      <w:r w:rsidRPr="00F60357">
        <w:rPr>
          <w:lang w:val="fr-CA"/>
        </w:rPr>
        <w:t>Production écrite</w:t>
      </w:r>
      <w:r>
        <w:rPr>
          <w:lang w:val="fr-CA"/>
        </w:rPr>
        <w:t xml:space="preserve"> </w:t>
      </w:r>
      <w:r w:rsidRPr="00F60357">
        <w:rPr>
          <w:lang w:val="fr-CA"/>
        </w:rPr>
        <w:t>: 'Mes 5 conseils pour une vie saine' – création d’une affiche ou d’un petit texte.</w:t>
      </w:r>
    </w:p>
    <w:p w14:paraId="4A1578B1" w14:textId="77777777" w:rsidR="00F60357" w:rsidRPr="00F60357" w:rsidRDefault="00F60357" w:rsidP="00F60357">
      <w:pPr>
        <w:pStyle w:val="Listenumros"/>
        <w:ind w:left="360"/>
        <w:rPr>
          <w:lang w:val="fr-CA"/>
        </w:rPr>
      </w:pPr>
    </w:p>
    <w:p w14:paraId="2749FABB" w14:textId="2E04BB78" w:rsidR="00F60357" w:rsidRPr="00F60357" w:rsidRDefault="00F60357" w:rsidP="00AC7F01">
      <w:pPr>
        <w:pStyle w:val="Titre3"/>
        <w:pBdr>
          <w:bottom w:val="single" w:sz="4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La </w:t>
      </w:r>
      <w:proofErr w:type="spellStart"/>
      <w:proofErr w:type="gramStart"/>
      <w:r w:rsidRPr="00F60357">
        <w:rPr>
          <w:sz w:val="28"/>
          <w:szCs w:val="28"/>
        </w:rPr>
        <w:t>Grammaire</w:t>
      </w:r>
      <w:proofErr w:type="spellEnd"/>
      <w:r w:rsidRPr="00F60357"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</w:p>
    <w:p w14:paraId="050A1E86" w14:textId="2011253E" w:rsidR="00F60357" w:rsidRPr="00F60357" w:rsidRDefault="00F60357" w:rsidP="00F60357">
      <w:pPr>
        <w:pStyle w:val="Titre3"/>
        <w:rPr>
          <w:sz w:val="28"/>
          <w:szCs w:val="28"/>
        </w:rPr>
      </w:pPr>
      <w:proofErr w:type="spellStart"/>
      <w:proofErr w:type="gramStart"/>
      <w:r w:rsidRPr="00F60357">
        <w:rPr>
          <w:sz w:val="28"/>
          <w:szCs w:val="28"/>
        </w:rPr>
        <w:t>Objectifs</w:t>
      </w:r>
      <w:proofErr w:type="spellEnd"/>
      <w:r w:rsidRPr="00F60357">
        <w:rPr>
          <w:sz w:val="28"/>
          <w:szCs w:val="28"/>
        </w:rPr>
        <w:t xml:space="preserve"> :</w:t>
      </w:r>
      <w:proofErr w:type="gramEnd"/>
    </w:p>
    <w:p w14:paraId="2723B129" w14:textId="77777777" w:rsidR="00C449AE" w:rsidRPr="00F60357" w:rsidRDefault="00000000">
      <w:pPr>
        <w:pStyle w:val="Listepuces"/>
        <w:rPr>
          <w:lang w:val="fr-CA"/>
        </w:rPr>
      </w:pPr>
      <w:r w:rsidRPr="00F60357">
        <w:rPr>
          <w:lang w:val="fr-CA"/>
        </w:rPr>
        <w:t xml:space="preserve">Utiliser l’impératif et le conditionnel pour </w:t>
      </w:r>
      <w:proofErr w:type="gramStart"/>
      <w:r w:rsidRPr="00F60357">
        <w:rPr>
          <w:lang w:val="fr-CA"/>
        </w:rPr>
        <w:t>donner</w:t>
      </w:r>
      <w:proofErr w:type="gramEnd"/>
      <w:r w:rsidRPr="00F60357">
        <w:rPr>
          <w:lang w:val="fr-CA"/>
        </w:rPr>
        <w:t xml:space="preserve"> des conseils.</w:t>
      </w:r>
    </w:p>
    <w:p w14:paraId="1F504272" w14:textId="77777777" w:rsidR="00C449AE" w:rsidRPr="00F60357" w:rsidRDefault="00000000">
      <w:pPr>
        <w:pStyle w:val="Listepuces"/>
        <w:rPr>
          <w:lang w:val="fr-CA"/>
        </w:rPr>
      </w:pPr>
      <w:r w:rsidRPr="00F60357">
        <w:rPr>
          <w:lang w:val="fr-CA"/>
        </w:rPr>
        <w:t>Découvrir des expressions idiomatiques liées à la santé.</w:t>
      </w:r>
    </w:p>
    <w:p w14:paraId="377F4A22" w14:textId="77777777" w:rsidR="00AC7F01" w:rsidRPr="00AC7F01" w:rsidRDefault="00AC7F01" w:rsidP="00AC7F01">
      <w:pPr>
        <w:pStyle w:val="Titre1"/>
        <w:rPr>
          <w:sz w:val="24"/>
          <w:szCs w:val="24"/>
          <w:lang w:val="fr-CA"/>
        </w:rPr>
      </w:pPr>
      <w:r w:rsidRPr="00AC7F01">
        <w:rPr>
          <w:sz w:val="24"/>
          <w:szCs w:val="24"/>
          <w:lang w:val="fr-CA"/>
        </w:rPr>
        <w:t>L’IMPÉRATIF</w:t>
      </w:r>
    </w:p>
    <w:p w14:paraId="294BC7E7" w14:textId="720CAD8B" w:rsidR="00AC7F01" w:rsidRPr="00AC7F01" w:rsidRDefault="00AC7F01" w:rsidP="00AC7F01">
      <w:pPr>
        <w:pStyle w:val="Titre2"/>
        <w:rPr>
          <w:lang w:val="fr-CA"/>
        </w:rPr>
      </w:pPr>
      <w:r w:rsidRPr="00AC7F01">
        <w:rPr>
          <w:lang w:val="fr-CA"/>
        </w:rPr>
        <w:t xml:space="preserve">À quoi </w:t>
      </w:r>
      <w:proofErr w:type="spellStart"/>
      <w:r w:rsidRPr="00AC7F01">
        <w:rPr>
          <w:lang w:val="fr-CA"/>
        </w:rPr>
        <w:t>sert-il</w:t>
      </w:r>
      <w:proofErr w:type="spellEnd"/>
      <w:r w:rsidRPr="00AC7F01">
        <w:rPr>
          <w:lang w:val="fr-CA"/>
        </w:rPr>
        <w:t xml:space="preserve"> ?</w:t>
      </w:r>
    </w:p>
    <w:p w14:paraId="5B40C2AE" w14:textId="77777777" w:rsidR="00AC7F01" w:rsidRDefault="00AC7F01" w:rsidP="00AC7F01">
      <w:pPr>
        <w:pStyle w:val="NormalWeb"/>
      </w:pPr>
      <w:r>
        <w:t>L’impératif sert à :</w:t>
      </w:r>
    </w:p>
    <w:p w14:paraId="5E797E47" w14:textId="77777777" w:rsidR="00AC7F01" w:rsidRDefault="00AC7F01" w:rsidP="00AC7F01">
      <w:pPr>
        <w:pStyle w:val="NormalWeb"/>
        <w:numPr>
          <w:ilvl w:val="0"/>
          <w:numId w:val="25"/>
        </w:numPr>
      </w:pPr>
      <w:proofErr w:type="gramStart"/>
      <w:r>
        <w:t>donner</w:t>
      </w:r>
      <w:proofErr w:type="gramEnd"/>
      <w:r>
        <w:t xml:space="preserve"> un </w:t>
      </w:r>
      <w:r>
        <w:rPr>
          <w:rStyle w:val="lev"/>
        </w:rPr>
        <w:t>ordre</w:t>
      </w:r>
      <w:r>
        <w:t xml:space="preserve"> → Ferme la porte.</w:t>
      </w:r>
    </w:p>
    <w:p w14:paraId="75EE474D" w14:textId="77777777" w:rsidR="00AC7F01" w:rsidRDefault="00AC7F01" w:rsidP="00AC7F01">
      <w:pPr>
        <w:pStyle w:val="NormalWeb"/>
        <w:numPr>
          <w:ilvl w:val="0"/>
          <w:numId w:val="25"/>
        </w:numPr>
      </w:pPr>
      <w:proofErr w:type="gramStart"/>
      <w:r>
        <w:t>donner</w:t>
      </w:r>
      <w:proofErr w:type="gramEnd"/>
      <w:r>
        <w:t xml:space="preserve"> un </w:t>
      </w:r>
      <w:r>
        <w:rPr>
          <w:rStyle w:val="lev"/>
        </w:rPr>
        <w:t>conseil</w:t>
      </w:r>
      <w:r>
        <w:t xml:space="preserve"> → Travaille régulièrement.</w:t>
      </w:r>
    </w:p>
    <w:p w14:paraId="51324930" w14:textId="77777777" w:rsidR="00AC7F01" w:rsidRDefault="00AC7F01" w:rsidP="00AC7F01">
      <w:pPr>
        <w:pStyle w:val="NormalWeb"/>
        <w:numPr>
          <w:ilvl w:val="0"/>
          <w:numId w:val="25"/>
        </w:numPr>
      </w:pPr>
      <w:proofErr w:type="gramStart"/>
      <w:r>
        <w:t>faire</w:t>
      </w:r>
      <w:proofErr w:type="gramEnd"/>
      <w:r>
        <w:t xml:space="preserve"> une </w:t>
      </w:r>
      <w:r>
        <w:rPr>
          <w:rStyle w:val="lev"/>
        </w:rPr>
        <w:t>suggestion</w:t>
      </w:r>
      <w:r>
        <w:t xml:space="preserve"> → Allons au cinéma.</w:t>
      </w:r>
    </w:p>
    <w:p w14:paraId="112E85CA" w14:textId="77777777" w:rsidR="00AC7F01" w:rsidRDefault="00AC7F01" w:rsidP="00AC7F01">
      <w:pPr>
        <w:pStyle w:val="NormalWeb"/>
        <w:numPr>
          <w:ilvl w:val="0"/>
          <w:numId w:val="25"/>
        </w:numPr>
      </w:pPr>
      <w:proofErr w:type="gramStart"/>
      <w:r>
        <w:t>donner</w:t>
      </w:r>
      <w:proofErr w:type="gramEnd"/>
      <w:r>
        <w:t xml:space="preserve"> une </w:t>
      </w:r>
      <w:r>
        <w:rPr>
          <w:rStyle w:val="lev"/>
        </w:rPr>
        <w:t>instruction</w:t>
      </w:r>
      <w:r>
        <w:t xml:space="preserve"> → Prenez la deuxième rue à droite.</w:t>
      </w:r>
    </w:p>
    <w:p w14:paraId="40CF5792" w14:textId="6B6AA1A2" w:rsidR="00AC7F01" w:rsidRDefault="00AC7F01" w:rsidP="00AC7F01">
      <w:pPr>
        <w:pStyle w:val="NormalWeb"/>
      </w:pPr>
      <w:r>
        <w:t>On l’utilise souvent sans sujet exprimé.</w:t>
      </w:r>
    </w:p>
    <w:p w14:paraId="6D5F56ED" w14:textId="5FE99A97" w:rsidR="00AC7F01" w:rsidRDefault="00AC7F01" w:rsidP="00AC7F01"/>
    <w:p w14:paraId="7D96A899" w14:textId="74C7B2AB" w:rsidR="00AC7F01" w:rsidRPr="00AC7F01" w:rsidRDefault="00AC7F01" w:rsidP="00AC7F01">
      <w:pPr>
        <w:pStyle w:val="Titre2"/>
        <w:rPr>
          <w:lang w:val="fr-CA"/>
        </w:rPr>
      </w:pPr>
      <w:r w:rsidRPr="00AC7F01">
        <w:rPr>
          <w:lang w:val="fr-CA"/>
        </w:rPr>
        <w:t>Formation de l’impératif</w:t>
      </w:r>
    </w:p>
    <w:p w14:paraId="17CEE202" w14:textId="77777777" w:rsidR="00AC7F01" w:rsidRDefault="00AC7F01" w:rsidP="00AC7F01">
      <w:pPr>
        <w:pStyle w:val="NormalWeb"/>
      </w:pPr>
      <w:r>
        <w:t xml:space="preserve">Il existe seulement </w:t>
      </w:r>
      <w:r>
        <w:rPr>
          <w:rStyle w:val="lev"/>
        </w:rPr>
        <w:t>3 personnes</w:t>
      </w:r>
      <w:r>
        <w:t xml:space="preserve"> 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7"/>
        <w:gridCol w:w="1546"/>
      </w:tblGrid>
      <w:tr w:rsidR="00AC7F01" w14:paraId="057BC50A" w14:textId="77777777" w:rsidTr="00AC7F0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6C113E8" w14:textId="77777777" w:rsidR="00AC7F01" w:rsidRDefault="00AC7F0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Personne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825996C" w14:textId="77777777" w:rsidR="00AC7F01" w:rsidRDefault="00AC7F0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Verbe</w:t>
            </w:r>
            <w:proofErr w:type="spellEnd"/>
            <w:r>
              <w:rPr>
                <w:b/>
                <w:bCs/>
              </w:rPr>
              <w:t xml:space="preserve"> PARLER</w:t>
            </w:r>
          </w:p>
        </w:tc>
      </w:tr>
      <w:tr w:rsidR="00AC7F01" w14:paraId="65C2137C" w14:textId="77777777" w:rsidTr="00AC7F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42CD52" w14:textId="77777777" w:rsidR="00AC7F01" w:rsidRDefault="00AC7F01">
            <w:r>
              <w:t>(</w:t>
            </w:r>
            <w:proofErr w:type="spellStart"/>
            <w:r>
              <w:t>tu</w:t>
            </w:r>
            <w:proofErr w:type="spellEnd"/>
            <w:r>
              <w:t>)</w:t>
            </w:r>
          </w:p>
        </w:tc>
        <w:tc>
          <w:tcPr>
            <w:tcW w:w="0" w:type="auto"/>
            <w:vAlign w:val="center"/>
            <w:hideMark/>
          </w:tcPr>
          <w:p w14:paraId="35CBC7F0" w14:textId="77777777" w:rsidR="00AC7F01" w:rsidRDefault="00AC7F01">
            <w:proofErr w:type="gramStart"/>
            <w:r>
              <w:t>Parle !</w:t>
            </w:r>
            <w:proofErr w:type="gramEnd"/>
          </w:p>
        </w:tc>
      </w:tr>
      <w:tr w:rsidR="00AC7F01" w14:paraId="6EA6889E" w14:textId="77777777" w:rsidTr="00AC7F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7258F5" w14:textId="77777777" w:rsidR="00AC7F01" w:rsidRDefault="00AC7F01">
            <w:r>
              <w:t>(nous)</w:t>
            </w:r>
          </w:p>
        </w:tc>
        <w:tc>
          <w:tcPr>
            <w:tcW w:w="0" w:type="auto"/>
            <w:vAlign w:val="center"/>
            <w:hideMark/>
          </w:tcPr>
          <w:p w14:paraId="7ACB91D5" w14:textId="77777777" w:rsidR="00AC7F01" w:rsidRDefault="00AC7F01">
            <w:proofErr w:type="spellStart"/>
            <w:proofErr w:type="gramStart"/>
            <w:r>
              <w:t>Parlons</w:t>
            </w:r>
            <w:proofErr w:type="spellEnd"/>
            <w:r>
              <w:t xml:space="preserve"> !</w:t>
            </w:r>
            <w:proofErr w:type="gramEnd"/>
          </w:p>
        </w:tc>
      </w:tr>
      <w:tr w:rsidR="00AC7F01" w14:paraId="038296FA" w14:textId="77777777" w:rsidTr="00AC7F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D41980" w14:textId="77777777" w:rsidR="00AC7F01" w:rsidRDefault="00AC7F01">
            <w:r>
              <w:t>(</w:t>
            </w:r>
            <w:proofErr w:type="spellStart"/>
            <w:r>
              <w:t>vous</w:t>
            </w:r>
            <w:proofErr w:type="spellEnd"/>
            <w:r>
              <w:t>)</w:t>
            </w:r>
          </w:p>
        </w:tc>
        <w:tc>
          <w:tcPr>
            <w:tcW w:w="0" w:type="auto"/>
            <w:vAlign w:val="center"/>
            <w:hideMark/>
          </w:tcPr>
          <w:p w14:paraId="34E2FFF8" w14:textId="77777777" w:rsidR="00AC7F01" w:rsidRDefault="00AC7F01">
            <w:proofErr w:type="spellStart"/>
            <w:proofErr w:type="gramStart"/>
            <w:r>
              <w:t>Parlez</w:t>
            </w:r>
            <w:proofErr w:type="spellEnd"/>
            <w:r>
              <w:t xml:space="preserve"> !</w:t>
            </w:r>
            <w:proofErr w:type="gramEnd"/>
          </w:p>
        </w:tc>
      </w:tr>
    </w:tbl>
    <w:p w14:paraId="0362F6D2" w14:textId="4AEB9734" w:rsidR="00AC7F01" w:rsidRDefault="00AC7F01" w:rsidP="00AC7F01">
      <w:pPr>
        <w:pStyle w:val="NormalWeb"/>
      </w:pPr>
      <w:r>
        <w:lastRenderedPageBreak/>
        <w:t>On enlève le pronom sujet.</w:t>
      </w:r>
    </w:p>
    <w:p w14:paraId="06A37B15" w14:textId="1FDC8C9E" w:rsidR="00AC7F01" w:rsidRPr="00AC7F01" w:rsidRDefault="00AC7F01" w:rsidP="00AC7F01">
      <w:pPr>
        <w:pStyle w:val="Titre3"/>
        <w:rPr>
          <w:lang w:val="fr-CA"/>
        </w:rPr>
      </w:pPr>
      <w:r w:rsidRPr="00AC7F01">
        <w:rPr>
          <w:lang w:val="fr-CA"/>
        </w:rPr>
        <w:t>Attention aux verbes en -ER</w:t>
      </w:r>
    </w:p>
    <w:p w14:paraId="48B58F39" w14:textId="77777777" w:rsidR="00AC7F01" w:rsidRDefault="00AC7F01" w:rsidP="00AC7F01">
      <w:pPr>
        <w:pStyle w:val="NormalWeb"/>
      </w:pPr>
      <w:r>
        <w:t xml:space="preserve">Avec </w:t>
      </w:r>
      <w:r>
        <w:rPr>
          <w:rStyle w:val="lev"/>
        </w:rPr>
        <w:t>tu</w:t>
      </w:r>
      <w:r>
        <w:t xml:space="preserve">, on enlève le </w:t>
      </w:r>
      <w:r>
        <w:rPr>
          <w:rStyle w:val="lev"/>
        </w:rPr>
        <w:t>-s</w:t>
      </w:r>
      <w:r>
        <w:t xml:space="preserve"> :</w:t>
      </w:r>
    </w:p>
    <w:p w14:paraId="78445931" w14:textId="77777777" w:rsidR="00AC7F01" w:rsidRDefault="00AC7F01" w:rsidP="00AC7F01">
      <w:pPr>
        <w:pStyle w:val="NormalWeb"/>
        <w:numPr>
          <w:ilvl w:val="0"/>
          <w:numId w:val="26"/>
        </w:numPr>
      </w:pPr>
      <w:r>
        <w:t>Mange ! (</w:t>
      </w:r>
      <w:proofErr w:type="gramStart"/>
      <w:r>
        <w:t>et</w:t>
      </w:r>
      <w:proofErr w:type="gramEnd"/>
      <w:r>
        <w:t xml:space="preserve"> non </w:t>
      </w:r>
      <w:r>
        <w:rPr>
          <w:rStyle w:val="Accentuation"/>
          <w:rFonts w:eastAsiaTheme="majorEastAsia"/>
        </w:rPr>
        <w:t>Manges !</w:t>
      </w:r>
      <w:r>
        <w:t>)</w:t>
      </w:r>
    </w:p>
    <w:p w14:paraId="711EA4AF" w14:textId="77777777" w:rsidR="00AC7F01" w:rsidRDefault="00AC7F01" w:rsidP="00AC7F01">
      <w:pPr>
        <w:pStyle w:val="NormalWeb"/>
        <w:numPr>
          <w:ilvl w:val="0"/>
          <w:numId w:val="26"/>
        </w:numPr>
      </w:pPr>
      <w:r>
        <w:t>Parle !</w:t>
      </w:r>
    </w:p>
    <w:p w14:paraId="3FA0BF64" w14:textId="77777777" w:rsidR="00AC7F01" w:rsidRDefault="00AC7F01" w:rsidP="00AC7F01">
      <w:pPr>
        <w:pStyle w:val="NormalWeb"/>
        <w:numPr>
          <w:ilvl w:val="0"/>
          <w:numId w:val="26"/>
        </w:numPr>
      </w:pPr>
      <w:r>
        <w:t>Regarde !</w:t>
      </w:r>
    </w:p>
    <w:p w14:paraId="14DB35E0" w14:textId="0ED6DB4D" w:rsidR="00AC7F01" w:rsidRDefault="00AC7F01" w:rsidP="00AC7F01">
      <w:pPr>
        <w:pStyle w:val="NormalWeb"/>
      </w:pPr>
      <w:r>
        <w:t xml:space="preserve">MAIS on garde le -s si le verbe est suivi de </w:t>
      </w:r>
      <w:r>
        <w:rPr>
          <w:rStyle w:val="lev"/>
        </w:rPr>
        <w:t>y</w:t>
      </w:r>
      <w:r>
        <w:t xml:space="preserve"> ou </w:t>
      </w:r>
      <w:r>
        <w:rPr>
          <w:rStyle w:val="lev"/>
        </w:rPr>
        <w:t>en</w:t>
      </w:r>
      <w:r>
        <w:t xml:space="preserve"> :</w:t>
      </w:r>
    </w:p>
    <w:p w14:paraId="38AE7DFC" w14:textId="77777777" w:rsidR="00AC7F01" w:rsidRDefault="00AC7F01" w:rsidP="00AC7F01">
      <w:pPr>
        <w:pStyle w:val="NormalWeb"/>
        <w:numPr>
          <w:ilvl w:val="0"/>
          <w:numId w:val="27"/>
        </w:numPr>
      </w:pPr>
      <w:r>
        <w:t>Manges-en.</w:t>
      </w:r>
    </w:p>
    <w:p w14:paraId="14722885" w14:textId="7FCE6A55" w:rsidR="00AC7F01" w:rsidRDefault="00AC7F01" w:rsidP="00AC7F01">
      <w:pPr>
        <w:pStyle w:val="NormalWeb"/>
        <w:numPr>
          <w:ilvl w:val="0"/>
          <w:numId w:val="27"/>
        </w:numPr>
      </w:pPr>
      <w:proofErr w:type="gramStart"/>
      <w:r>
        <w:t>Vas</w:t>
      </w:r>
      <w:proofErr w:type="gramEnd"/>
      <w:r>
        <w:t>-y.</w:t>
      </w:r>
    </w:p>
    <w:p w14:paraId="7A894390" w14:textId="63A7CDF2" w:rsidR="00AC7F01" w:rsidRPr="00AC7F01" w:rsidRDefault="00AC7F01" w:rsidP="00AC7F01">
      <w:pPr>
        <w:pStyle w:val="Titre2"/>
        <w:rPr>
          <w:lang w:val="fr-CA"/>
        </w:rPr>
      </w:pPr>
      <w:r w:rsidRPr="00AC7F01">
        <w:rPr>
          <w:lang w:val="fr-CA"/>
        </w:rPr>
        <w:t>La forme négative</w:t>
      </w:r>
    </w:p>
    <w:p w14:paraId="7EF1F5ED" w14:textId="77777777" w:rsidR="00AC7F01" w:rsidRDefault="00AC7F01" w:rsidP="00AC7F01">
      <w:pPr>
        <w:pStyle w:val="NormalWeb"/>
      </w:pPr>
      <w:r>
        <w:t>On encadre le verbe :</w:t>
      </w:r>
    </w:p>
    <w:p w14:paraId="237486CD" w14:textId="77777777" w:rsidR="00AC7F01" w:rsidRDefault="00AC7F01" w:rsidP="00AC7F01">
      <w:pPr>
        <w:pStyle w:val="NormalWeb"/>
        <w:numPr>
          <w:ilvl w:val="0"/>
          <w:numId w:val="28"/>
        </w:numPr>
      </w:pPr>
      <w:r>
        <w:t>Ne parle pas !</w:t>
      </w:r>
    </w:p>
    <w:p w14:paraId="48642A22" w14:textId="77777777" w:rsidR="00AC7F01" w:rsidRDefault="00AC7F01" w:rsidP="00AC7F01">
      <w:pPr>
        <w:pStyle w:val="NormalWeb"/>
        <w:numPr>
          <w:ilvl w:val="0"/>
          <w:numId w:val="28"/>
        </w:numPr>
      </w:pPr>
      <w:r>
        <w:t>Ne mangez pas trop !</w:t>
      </w:r>
    </w:p>
    <w:p w14:paraId="3A4BAC0D" w14:textId="72142601" w:rsidR="00AC7F01" w:rsidRDefault="00AC7F01" w:rsidP="00AC7F01">
      <w:pPr>
        <w:pStyle w:val="NormalWeb"/>
        <w:numPr>
          <w:ilvl w:val="0"/>
          <w:numId w:val="28"/>
        </w:numPr>
      </w:pPr>
      <w:r>
        <w:t>N’allons pas là-bas.</w:t>
      </w:r>
    </w:p>
    <w:p w14:paraId="04144126" w14:textId="0A02E44F" w:rsidR="00AC7F01" w:rsidRPr="00AC7F01" w:rsidRDefault="00AC7F01" w:rsidP="00AC7F01">
      <w:pPr>
        <w:pStyle w:val="Titre2"/>
        <w:rPr>
          <w:lang w:val="fr-CA"/>
        </w:rPr>
      </w:pPr>
      <w:r w:rsidRPr="00AC7F01">
        <w:rPr>
          <w:lang w:val="fr-CA"/>
        </w:rPr>
        <w:t>Résumé impératif</w:t>
      </w:r>
    </w:p>
    <w:p w14:paraId="5188E2C3" w14:textId="3FCC84A9" w:rsidR="00AC7F01" w:rsidRPr="00AC7F01" w:rsidRDefault="00AC7F01" w:rsidP="00AC7F01">
      <w:pPr>
        <w:pStyle w:val="NormalWeb"/>
      </w:pPr>
      <w:r>
        <w:t>3 personnes (tu, nous, vous)</w:t>
      </w:r>
      <w:r>
        <w:br/>
        <w:t>Pas de sujet</w:t>
      </w:r>
      <w:r>
        <w:br/>
        <w:t>Ordre, conseil, suggestion</w:t>
      </w:r>
      <w:r>
        <w:br/>
        <w:t>Attention au -s des verbes en -er</w:t>
      </w:r>
    </w:p>
    <w:p w14:paraId="0B702258" w14:textId="2C508E34" w:rsidR="00AC7F01" w:rsidRPr="00AC7F01" w:rsidRDefault="00AC7F01" w:rsidP="00AC7F01">
      <w:pPr>
        <w:pStyle w:val="Titre1"/>
        <w:rPr>
          <w:lang w:val="fr-CA"/>
        </w:rPr>
      </w:pPr>
      <w:r w:rsidRPr="00AC7F01">
        <w:rPr>
          <w:lang w:val="fr-CA"/>
        </w:rPr>
        <w:t>LE CONDITIONNEL PRÉSENT</w:t>
      </w:r>
    </w:p>
    <w:p w14:paraId="67E232BA" w14:textId="240A13D3" w:rsidR="00AC7F01" w:rsidRPr="00AC7F01" w:rsidRDefault="00AC7F01" w:rsidP="00AC7F01">
      <w:pPr>
        <w:pStyle w:val="Titre2"/>
        <w:rPr>
          <w:lang w:val="fr-CA"/>
        </w:rPr>
      </w:pPr>
      <w:r w:rsidRPr="00AC7F01">
        <w:rPr>
          <w:lang w:val="fr-CA"/>
        </w:rPr>
        <w:t xml:space="preserve">À quoi </w:t>
      </w:r>
      <w:proofErr w:type="spellStart"/>
      <w:r w:rsidRPr="00AC7F01">
        <w:rPr>
          <w:lang w:val="fr-CA"/>
        </w:rPr>
        <w:t>sert-il</w:t>
      </w:r>
      <w:proofErr w:type="spellEnd"/>
      <w:r w:rsidRPr="00AC7F01">
        <w:rPr>
          <w:lang w:val="fr-CA"/>
        </w:rPr>
        <w:t xml:space="preserve"> ?</w:t>
      </w:r>
    </w:p>
    <w:p w14:paraId="6BC10294" w14:textId="77777777" w:rsidR="00AC7F01" w:rsidRDefault="00AC7F01" w:rsidP="00AC7F01">
      <w:pPr>
        <w:pStyle w:val="NormalWeb"/>
      </w:pPr>
      <w:r>
        <w:t>Le conditionnel sert à :</w:t>
      </w:r>
    </w:p>
    <w:p w14:paraId="668CCF04" w14:textId="77777777" w:rsidR="00AC7F01" w:rsidRDefault="00AC7F01" w:rsidP="00AC7F01">
      <w:pPr>
        <w:pStyle w:val="NormalWeb"/>
        <w:numPr>
          <w:ilvl w:val="0"/>
          <w:numId w:val="29"/>
        </w:numPr>
      </w:pPr>
      <w:r>
        <w:t xml:space="preserve">Exprimer une </w:t>
      </w:r>
      <w:r>
        <w:rPr>
          <w:rStyle w:val="lev"/>
        </w:rPr>
        <w:t>hypothèse</w:t>
      </w:r>
    </w:p>
    <w:p w14:paraId="42EEB1FB" w14:textId="77777777" w:rsidR="00AC7F01" w:rsidRDefault="00AC7F01" w:rsidP="00AC7F01">
      <w:pPr>
        <w:pStyle w:val="NormalWeb"/>
        <w:numPr>
          <w:ilvl w:val="1"/>
          <w:numId w:val="29"/>
        </w:numPr>
      </w:pPr>
      <w:r>
        <w:t>Si j’avais de l’argent, j’achèterais une maison.</w:t>
      </w:r>
    </w:p>
    <w:p w14:paraId="5A2EC8BE" w14:textId="77777777" w:rsidR="00AC7F01" w:rsidRDefault="00AC7F01" w:rsidP="00AC7F01">
      <w:pPr>
        <w:pStyle w:val="NormalWeb"/>
        <w:numPr>
          <w:ilvl w:val="0"/>
          <w:numId w:val="29"/>
        </w:numPr>
      </w:pPr>
      <w:r>
        <w:t xml:space="preserve">Exprimer un </w:t>
      </w:r>
      <w:r>
        <w:rPr>
          <w:rStyle w:val="lev"/>
        </w:rPr>
        <w:t>souhait</w:t>
      </w:r>
    </w:p>
    <w:p w14:paraId="4FD803B4" w14:textId="77777777" w:rsidR="00AC7F01" w:rsidRDefault="00AC7F01" w:rsidP="00AC7F01">
      <w:pPr>
        <w:pStyle w:val="NormalWeb"/>
        <w:numPr>
          <w:ilvl w:val="1"/>
          <w:numId w:val="29"/>
        </w:numPr>
      </w:pPr>
      <w:r>
        <w:t>J’aimerais voyager.</w:t>
      </w:r>
    </w:p>
    <w:p w14:paraId="2D12F2B3" w14:textId="77777777" w:rsidR="00AC7F01" w:rsidRDefault="00AC7F01" w:rsidP="00AC7F01">
      <w:pPr>
        <w:pStyle w:val="NormalWeb"/>
        <w:numPr>
          <w:ilvl w:val="0"/>
          <w:numId w:val="29"/>
        </w:numPr>
      </w:pPr>
      <w:r>
        <w:t xml:space="preserve">Être </w:t>
      </w:r>
      <w:r>
        <w:rPr>
          <w:rStyle w:val="lev"/>
        </w:rPr>
        <w:t>poli</w:t>
      </w:r>
    </w:p>
    <w:p w14:paraId="4AF57C7E" w14:textId="77777777" w:rsidR="00AC7F01" w:rsidRDefault="00AC7F01" w:rsidP="00AC7F01">
      <w:pPr>
        <w:pStyle w:val="NormalWeb"/>
        <w:numPr>
          <w:ilvl w:val="1"/>
          <w:numId w:val="29"/>
        </w:numPr>
      </w:pPr>
      <w:r>
        <w:t>Je voudrais un café.</w:t>
      </w:r>
    </w:p>
    <w:p w14:paraId="46B5C1D8" w14:textId="77777777" w:rsidR="00AC7F01" w:rsidRDefault="00AC7F01" w:rsidP="00AC7F01">
      <w:pPr>
        <w:pStyle w:val="NormalWeb"/>
        <w:numPr>
          <w:ilvl w:val="1"/>
          <w:numId w:val="29"/>
        </w:numPr>
      </w:pPr>
      <w:r>
        <w:t>Pourriez-vous m’aider ?</w:t>
      </w:r>
    </w:p>
    <w:p w14:paraId="45DA4DAA" w14:textId="77777777" w:rsidR="00AC7F01" w:rsidRDefault="00AC7F01" w:rsidP="00AC7F01">
      <w:pPr>
        <w:pStyle w:val="NormalWeb"/>
        <w:numPr>
          <w:ilvl w:val="0"/>
          <w:numId w:val="29"/>
        </w:numPr>
      </w:pPr>
      <w:proofErr w:type="gramStart"/>
      <w:r>
        <w:t>Donner</w:t>
      </w:r>
      <w:proofErr w:type="gramEnd"/>
      <w:r>
        <w:t xml:space="preserve"> un </w:t>
      </w:r>
      <w:r>
        <w:rPr>
          <w:rStyle w:val="lev"/>
        </w:rPr>
        <w:t>conseil</w:t>
      </w:r>
    </w:p>
    <w:p w14:paraId="201FAA0E" w14:textId="74246480" w:rsidR="00AC7F01" w:rsidRDefault="00AC7F01" w:rsidP="00AC7F01">
      <w:pPr>
        <w:pStyle w:val="NormalWeb"/>
        <w:numPr>
          <w:ilvl w:val="1"/>
          <w:numId w:val="29"/>
        </w:numPr>
      </w:pPr>
      <w:r>
        <w:lastRenderedPageBreak/>
        <w:t>Tu devrais étudier plus.</w:t>
      </w:r>
    </w:p>
    <w:p w14:paraId="79CBA975" w14:textId="78D9E68D" w:rsidR="00AC7F01" w:rsidRPr="00AC7F01" w:rsidRDefault="00AC7F01" w:rsidP="00AC7F01">
      <w:pPr>
        <w:pStyle w:val="Titre2"/>
        <w:rPr>
          <w:lang w:val="fr-CA"/>
        </w:rPr>
      </w:pPr>
      <w:r w:rsidRPr="00AC7F01">
        <w:rPr>
          <w:lang w:val="fr-CA"/>
        </w:rPr>
        <w:t>Formation du conditionnel</w:t>
      </w:r>
    </w:p>
    <w:p w14:paraId="1530ED8F" w14:textId="62CBD67C" w:rsidR="00AC7F01" w:rsidRDefault="00AC7F01" w:rsidP="00AC7F01">
      <w:pPr>
        <w:pStyle w:val="NormalWeb"/>
      </w:pPr>
      <w:r>
        <w:t>On prend :</w:t>
      </w:r>
      <w:r>
        <w:br/>
        <w:t xml:space="preserve"> le </w:t>
      </w:r>
      <w:r>
        <w:rPr>
          <w:rStyle w:val="lev"/>
        </w:rPr>
        <w:t>radical du futur simple</w:t>
      </w:r>
      <w:r>
        <w:br/>
        <w:t xml:space="preserve"> + les terminaisons de l’imparfait</w:t>
      </w:r>
    </w:p>
    <w:p w14:paraId="11164AC3" w14:textId="77777777" w:rsidR="00AC7F01" w:rsidRDefault="00AC7F01" w:rsidP="00AC7F01">
      <w:pPr>
        <w:pStyle w:val="NormalWeb"/>
      </w:pPr>
      <w:r>
        <w:t>Terminaisons 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7"/>
        <w:gridCol w:w="1378"/>
      </w:tblGrid>
      <w:tr w:rsidR="00AC7F01" w14:paraId="1C14D3EF" w14:textId="77777777" w:rsidTr="00AC7F0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F3EDD14" w14:textId="77777777" w:rsidR="00AC7F01" w:rsidRDefault="00AC7F0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Personne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9B4119F" w14:textId="77777777" w:rsidR="00AC7F01" w:rsidRDefault="00AC7F0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Terminaison</w:t>
            </w:r>
            <w:proofErr w:type="spellEnd"/>
          </w:p>
        </w:tc>
      </w:tr>
      <w:tr w:rsidR="00AC7F01" w14:paraId="6CC3EE8F" w14:textId="77777777" w:rsidTr="00AC7F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134320" w14:textId="77777777" w:rsidR="00AC7F01" w:rsidRDefault="00AC7F01">
            <w:r>
              <w:t>je</w:t>
            </w:r>
          </w:p>
        </w:tc>
        <w:tc>
          <w:tcPr>
            <w:tcW w:w="0" w:type="auto"/>
            <w:vAlign w:val="center"/>
            <w:hideMark/>
          </w:tcPr>
          <w:p w14:paraId="0C031186" w14:textId="77777777" w:rsidR="00AC7F01" w:rsidRDefault="00AC7F01">
            <w:r>
              <w:t>-ais</w:t>
            </w:r>
          </w:p>
        </w:tc>
      </w:tr>
      <w:tr w:rsidR="00AC7F01" w14:paraId="5B4A7347" w14:textId="77777777" w:rsidTr="00AC7F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A3DC96" w14:textId="77777777" w:rsidR="00AC7F01" w:rsidRDefault="00AC7F01">
            <w:proofErr w:type="spellStart"/>
            <w:r>
              <w:t>tu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522B0E" w14:textId="77777777" w:rsidR="00AC7F01" w:rsidRDefault="00AC7F01">
            <w:r>
              <w:t>-ais</w:t>
            </w:r>
          </w:p>
        </w:tc>
      </w:tr>
      <w:tr w:rsidR="00AC7F01" w14:paraId="7E0E1A4B" w14:textId="77777777" w:rsidTr="00AC7F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3557AA" w14:textId="77777777" w:rsidR="00AC7F01" w:rsidRDefault="00AC7F01">
            <w:r>
              <w:t>il/</w:t>
            </w:r>
            <w:proofErr w:type="spellStart"/>
            <w:r>
              <w:t>elle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370EBAC" w14:textId="77777777" w:rsidR="00AC7F01" w:rsidRDefault="00AC7F01">
            <w:r>
              <w:t>-</w:t>
            </w:r>
            <w:proofErr w:type="spellStart"/>
            <w:r>
              <w:t>ait</w:t>
            </w:r>
            <w:proofErr w:type="spellEnd"/>
          </w:p>
        </w:tc>
      </w:tr>
      <w:tr w:rsidR="00AC7F01" w14:paraId="34AB9909" w14:textId="77777777" w:rsidTr="00AC7F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13B643" w14:textId="77777777" w:rsidR="00AC7F01" w:rsidRDefault="00AC7F01">
            <w:r>
              <w:t>nous</w:t>
            </w:r>
          </w:p>
        </w:tc>
        <w:tc>
          <w:tcPr>
            <w:tcW w:w="0" w:type="auto"/>
            <w:vAlign w:val="center"/>
            <w:hideMark/>
          </w:tcPr>
          <w:p w14:paraId="554434D4" w14:textId="77777777" w:rsidR="00AC7F01" w:rsidRDefault="00AC7F01">
            <w:r>
              <w:t>-ions</w:t>
            </w:r>
          </w:p>
        </w:tc>
      </w:tr>
      <w:tr w:rsidR="00AC7F01" w14:paraId="4A7F9DE5" w14:textId="77777777" w:rsidTr="00AC7F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1AB6F3" w14:textId="77777777" w:rsidR="00AC7F01" w:rsidRDefault="00AC7F01">
            <w:proofErr w:type="spellStart"/>
            <w:r>
              <w:t>vous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9E96976" w14:textId="77777777" w:rsidR="00AC7F01" w:rsidRDefault="00AC7F01">
            <w:r>
              <w:t>-</w:t>
            </w:r>
            <w:proofErr w:type="spellStart"/>
            <w:r>
              <w:t>iez</w:t>
            </w:r>
            <w:proofErr w:type="spellEnd"/>
          </w:p>
        </w:tc>
      </w:tr>
      <w:tr w:rsidR="00AC7F01" w14:paraId="7AA9ED59" w14:textId="77777777" w:rsidTr="00AC7F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D945B7" w14:textId="77777777" w:rsidR="00AC7F01" w:rsidRDefault="00AC7F01">
            <w:proofErr w:type="spellStart"/>
            <w:r>
              <w:t>ils</w:t>
            </w:r>
            <w:proofErr w:type="spellEnd"/>
            <w:r>
              <w:t>/</w:t>
            </w:r>
            <w:proofErr w:type="spellStart"/>
            <w:r>
              <w:t>elles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6544A0E" w14:textId="77777777" w:rsidR="00AC7F01" w:rsidRDefault="00AC7F01">
            <w:r>
              <w:t>-</w:t>
            </w:r>
            <w:proofErr w:type="spellStart"/>
            <w:r>
              <w:t>aient</w:t>
            </w:r>
            <w:proofErr w:type="spellEnd"/>
          </w:p>
        </w:tc>
      </w:tr>
    </w:tbl>
    <w:p w14:paraId="64036F9B" w14:textId="40F0379A" w:rsidR="00AC7F01" w:rsidRDefault="00AC7F01" w:rsidP="00AC7F01"/>
    <w:p w14:paraId="72DD8C4F" w14:textId="77777777" w:rsidR="00AC7F01" w:rsidRDefault="00AC7F01" w:rsidP="00AC7F01">
      <w:pPr>
        <w:pStyle w:val="Titre3"/>
      </w:pPr>
      <w:proofErr w:type="spellStart"/>
      <w:proofErr w:type="gramStart"/>
      <w:r>
        <w:t>Exemple</w:t>
      </w:r>
      <w:proofErr w:type="spellEnd"/>
      <w:r>
        <w:t xml:space="preserve"> :</w:t>
      </w:r>
      <w:proofErr w:type="gramEnd"/>
      <w:r>
        <w:t xml:space="preserve"> PARLER</w:t>
      </w:r>
    </w:p>
    <w:p w14:paraId="385CAE55" w14:textId="77777777" w:rsidR="00AC7F01" w:rsidRDefault="00AC7F01" w:rsidP="00AC7F01">
      <w:pPr>
        <w:pStyle w:val="NormalWeb"/>
        <w:numPr>
          <w:ilvl w:val="0"/>
          <w:numId w:val="30"/>
        </w:numPr>
      </w:pPr>
      <w:proofErr w:type="gramStart"/>
      <w:r>
        <w:t>je</w:t>
      </w:r>
      <w:proofErr w:type="gramEnd"/>
      <w:r>
        <w:t xml:space="preserve"> parlerais</w:t>
      </w:r>
    </w:p>
    <w:p w14:paraId="5698C1A1" w14:textId="77777777" w:rsidR="00AC7F01" w:rsidRDefault="00AC7F01" w:rsidP="00AC7F01">
      <w:pPr>
        <w:pStyle w:val="NormalWeb"/>
        <w:numPr>
          <w:ilvl w:val="0"/>
          <w:numId w:val="30"/>
        </w:numPr>
      </w:pPr>
      <w:proofErr w:type="gramStart"/>
      <w:r>
        <w:t>tu</w:t>
      </w:r>
      <w:proofErr w:type="gramEnd"/>
      <w:r>
        <w:t xml:space="preserve"> parlerais</w:t>
      </w:r>
    </w:p>
    <w:p w14:paraId="3D4913A8" w14:textId="77777777" w:rsidR="00AC7F01" w:rsidRDefault="00AC7F01" w:rsidP="00AC7F01">
      <w:pPr>
        <w:pStyle w:val="NormalWeb"/>
        <w:numPr>
          <w:ilvl w:val="0"/>
          <w:numId w:val="30"/>
        </w:numPr>
      </w:pPr>
      <w:proofErr w:type="gramStart"/>
      <w:r>
        <w:t>il</w:t>
      </w:r>
      <w:proofErr w:type="gramEnd"/>
      <w:r>
        <w:t xml:space="preserve"> parlerait</w:t>
      </w:r>
    </w:p>
    <w:p w14:paraId="3783E986" w14:textId="77777777" w:rsidR="00AC7F01" w:rsidRDefault="00AC7F01" w:rsidP="00AC7F01">
      <w:pPr>
        <w:pStyle w:val="NormalWeb"/>
        <w:numPr>
          <w:ilvl w:val="0"/>
          <w:numId w:val="30"/>
        </w:numPr>
      </w:pPr>
      <w:proofErr w:type="gramStart"/>
      <w:r>
        <w:t>nous</w:t>
      </w:r>
      <w:proofErr w:type="gramEnd"/>
      <w:r>
        <w:t xml:space="preserve"> parlerions</w:t>
      </w:r>
    </w:p>
    <w:p w14:paraId="5AA29D2F" w14:textId="77777777" w:rsidR="00AC7F01" w:rsidRDefault="00AC7F01" w:rsidP="00AC7F01">
      <w:pPr>
        <w:pStyle w:val="NormalWeb"/>
        <w:numPr>
          <w:ilvl w:val="0"/>
          <w:numId w:val="30"/>
        </w:numPr>
      </w:pPr>
      <w:proofErr w:type="gramStart"/>
      <w:r>
        <w:t>vous</w:t>
      </w:r>
      <w:proofErr w:type="gramEnd"/>
      <w:r>
        <w:t xml:space="preserve"> parleriez</w:t>
      </w:r>
    </w:p>
    <w:p w14:paraId="2B74F64F" w14:textId="77777777" w:rsidR="00AC7F01" w:rsidRDefault="00AC7F01" w:rsidP="00AC7F01">
      <w:pPr>
        <w:pStyle w:val="NormalWeb"/>
        <w:numPr>
          <w:ilvl w:val="0"/>
          <w:numId w:val="30"/>
        </w:numPr>
      </w:pPr>
      <w:proofErr w:type="gramStart"/>
      <w:r>
        <w:t>ils</w:t>
      </w:r>
      <w:proofErr w:type="gramEnd"/>
      <w:r>
        <w:t xml:space="preserve"> parleraient</w:t>
      </w:r>
    </w:p>
    <w:p w14:paraId="4119ED32" w14:textId="5A91DFA4" w:rsidR="00AC7F01" w:rsidRDefault="00AC7F01" w:rsidP="00AC7F01"/>
    <w:p w14:paraId="1AAD6F5B" w14:textId="77777777" w:rsidR="00AC7F01" w:rsidRDefault="00AC7F01" w:rsidP="00AC7F01">
      <w:pPr>
        <w:pStyle w:val="Titre3"/>
      </w:pPr>
      <w:proofErr w:type="spellStart"/>
      <w:proofErr w:type="gramStart"/>
      <w:r>
        <w:t>Exemple</w:t>
      </w:r>
      <w:proofErr w:type="spellEnd"/>
      <w:r>
        <w:t xml:space="preserve"> :</w:t>
      </w:r>
      <w:proofErr w:type="gramEnd"/>
      <w:r>
        <w:t xml:space="preserve"> FINIR</w:t>
      </w:r>
    </w:p>
    <w:p w14:paraId="0A95C7E2" w14:textId="77777777" w:rsidR="00AC7F01" w:rsidRDefault="00AC7F01" w:rsidP="00AC7F01">
      <w:pPr>
        <w:pStyle w:val="NormalWeb"/>
        <w:numPr>
          <w:ilvl w:val="0"/>
          <w:numId w:val="31"/>
        </w:numPr>
      </w:pPr>
      <w:proofErr w:type="gramStart"/>
      <w:r>
        <w:t>je</w:t>
      </w:r>
      <w:proofErr w:type="gramEnd"/>
      <w:r>
        <w:t xml:space="preserve"> finirais</w:t>
      </w:r>
    </w:p>
    <w:p w14:paraId="2F21EA11" w14:textId="77777777" w:rsidR="00AC7F01" w:rsidRDefault="00AC7F01" w:rsidP="00AC7F01">
      <w:pPr>
        <w:pStyle w:val="NormalWeb"/>
        <w:numPr>
          <w:ilvl w:val="0"/>
          <w:numId w:val="31"/>
        </w:numPr>
      </w:pPr>
      <w:proofErr w:type="gramStart"/>
      <w:r>
        <w:t>nous</w:t>
      </w:r>
      <w:proofErr w:type="gramEnd"/>
      <w:r>
        <w:t xml:space="preserve"> finirions</w:t>
      </w:r>
    </w:p>
    <w:p w14:paraId="431D5429" w14:textId="293D8879" w:rsidR="00AC7F01" w:rsidRDefault="00AC7F01" w:rsidP="00AC7F01"/>
    <w:p w14:paraId="57327565" w14:textId="38A94108" w:rsidR="00AC7F01" w:rsidRPr="00AC7F01" w:rsidRDefault="00AC7F01" w:rsidP="00AC7F01">
      <w:pPr>
        <w:pStyle w:val="Titre2"/>
        <w:rPr>
          <w:lang w:val="fr-CA"/>
        </w:rPr>
      </w:pPr>
      <w:r w:rsidRPr="00AC7F01">
        <w:rPr>
          <w:lang w:val="fr-CA"/>
        </w:rPr>
        <w:lastRenderedPageBreak/>
        <w:t>Verbes irréguliers (comme au futur)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6"/>
        <w:gridCol w:w="2031"/>
      </w:tblGrid>
      <w:tr w:rsidR="00AC7F01" w14:paraId="4630E52E" w14:textId="77777777" w:rsidTr="00AC7F0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5CE8EFD" w14:textId="77777777" w:rsidR="00AC7F01" w:rsidRDefault="00AC7F0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Verbe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505DF3" w14:textId="77777777" w:rsidR="00AC7F01" w:rsidRDefault="00AC7F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Radical</w:t>
            </w:r>
          </w:p>
        </w:tc>
      </w:tr>
      <w:tr w:rsidR="00AC7F01" w14:paraId="6138F11C" w14:textId="77777777" w:rsidTr="00AC7F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D4EE80" w14:textId="77777777" w:rsidR="00AC7F01" w:rsidRDefault="00AC7F01">
            <w:proofErr w:type="spellStart"/>
            <w:r>
              <w:t>avoir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FCE87B4" w14:textId="77777777" w:rsidR="00AC7F01" w:rsidRDefault="00AC7F01">
            <w:r>
              <w:t xml:space="preserve">aur- → </w:t>
            </w:r>
            <w:proofErr w:type="spellStart"/>
            <w:r>
              <w:t>j’aurais</w:t>
            </w:r>
            <w:proofErr w:type="spellEnd"/>
          </w:p>
        </w:tc>
      </w:tr>
      <w:tr w:rsidR="00AC7F01" w14:paraId="45EE07BE" w14:textId="77777777" w:rsidTr="00AC7F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86AE97" w14:textId="77777777" w:rsidR="00AC7F01" w:rsidRDefault="00AC7F01">
            <w:proofErr w:type="spellStart"/>
            <w:r>
              <w:t>être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9E4B484" w14:textId="77777777" w:rsidR="00AC7F01" w:rsidRDefault="00AC7F01">
            <w:r>
              <w:t>ser- → je serais</w:t>
            </w:r>
          </w:p>
        </w:tc>
      </w:tr>
      <w:tr w:rsidR="00AC7F01" w14:paraId="486B15D6" w14:textId="77777777" w:rsidTr="00AC7F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ABCB0E" w14:textId="77777777" w:rsidR="00AC7F01" w:rsidRDefault="00AC7F01">
            <w:proofErr w:type="spellStart"/>
            <w:r>
              <w:t>aller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499B96A" w14:textId="77777777" w:rsidR="00AC7F01" w:rsidRDefault="00AC7F01">
            <w:proofErr w:type="spellStart"/>
            <w:r>
              <w:t>ir</w:t>
            </w:r>
            <w:proofErr w:type="spellEnd"/>
            <w:r>
              <w:t xml:space="preserve">- → </w:t>
            </w:r>
            <w:proofErr w:type="spellStart"/>
            <w:r>
              <w:t>j’irais</w:t>
            </w:r>
            <w:proofErr w:type="spellEnd"/>
          </w:p>
        </w:tc>
      </w:tr>
      <w:tr w:rsidR="00AC7F01" w14:paraId="07E5E0DF" w14:textId="77777777" w:rsidTr="00AC7F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31962C" w14:textId="77777777" w:rsidR="00AC7F01" w:rsidRDefault="00AC7F01">
            <w:r>
              <w:t>faire</w:t>
            </w:r>
          </w:p>
        </w:tc>
        <w:tc>
          <w:tcPr>
            <w:tcW w:w="0" w:type="auto"/>
            <w:vAlign w:val="center"/>
            <w:hideMark/>
          </w:tcPr>
          <w:p w14:paraId="3C5AF13F" w14:textId="77777777" w:rsidR="00AC7F01" w:rsidRDefault="00AC7F01">
            <w:r>
              <w:t xml:space="preserve">fer- → je </w:t>
            </w:r>
            <w:proofErr w:type="spellStart"/>
            <w:r>
              <w:t>ferais</w:t>
            </w:r>
            <w:proofErr w:type="spellEnd"/>
          </w:p>
        </w:tc>
      </w:tr>
      <w:tr w:rsidR="00AC7F01" w14:paraId="26DFFAF9" w14:textId="77777777" w:rsidTr="00AC7F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F07C78" w14:textId="77777777" w:rsidR="00AC7F01" w:rsidRDefault="00AC7F01">
            <w:proofErr w:type="spellStart"/>
            <w:r>
              <w:t>pouvoir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CE3B693" w14:textId="77777777" w:rsidR="00AC7F01" w:rsidRDefault="00AC7F01">
            <w:proofErr w:type="spellStart"/>
            <w:r>
              <w:t>pourr</w:t>
            </w:r>
            <w:proofErr w:type="spellEnd"/>
            <w:r>
              <w:t xml:space="preserve">- → je </w:t>
            </w:r>
            <w:proofErr w:type="spellStart"/>
            <w:r>
              <w:t>pourrais</w:t>
            </w:r>
            <w:proofErr w:type="spellEnd"/>
          </w:p>
        </w:tc>
      </w:tr>
      <w:tr w:rsidR="00AC7F01" w14:paraId="2411CC41" w14:textId="77777777" w:rsidTr="00AC7F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ABE690" w14:textId="77777777" w:rsidR="00AC7F01" w:rsidRDefault="00AC7F01">
            <w:proofErr w:type="spellStart"/>
            <w:r>
              <w:t>vouloir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2B926C9" w14:textId="77777777" w:rsidR="00AC7F01" w:rsidRDefault="00AC7F01">
            <w:proofErr w:type="spellStart"/>
            <w:r>
              <w:t>voudr</w:t>
            </w:r>
            <w:proofErr w:type="spellEnd"/>
            <w:r>
              <w:t xml:space="preserve">- → je </w:t>
            </w:r>
            <w:proofErr w:type="spellStart"/>
            <w:r>
              <w:t>voudrais</w:t>
            </w:r>
            <w:proofErr w:type="spellEnd"/>
          </w:p>
        </w:tc>
      </w:tr>
    </w:tbl>
    <w:p w14:paraId="59D5AE48" w14:textId="561B1B8D" w:rsidR="00AC7F01" w:rsidRDefault="00AC7F01" w:rsidP="00AC7F01"/>
    <w:p w14:paraId="758BE3BC" w14:textId="68FCD825" w:rsidR="00AC7F01" w:rsidRDefault="00AC7F01" w:rsidP="00AC7F01">
      <w:pPr>
        <w:pStyle w:val="Titre1"/>
      </w:pPr>
      <w:proofErr w:type="spellStart"/>
      <w:r>
        <w:t>Différence</w:t>
      </w:r>
      <w:proofErr w:type="spellEnd"/>
      <w:r>
        <w:t xml:space="preserve"> FUTUR vs CONDITIONNEL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4"/>
        <w:gridCol w:w="3467"/>
      </w:tblGrid>
      <w:tr w:rsidR="00AC7F01" w14:paraId="32256FF1" w14:textId="77777777" w:rsidTr="00AC7F0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2AC8C80" w14:textId="77777777" w:rsidR="00AC7F01" w:rsidRDefault="00AC7F0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Futur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096BEE1" w14:textId="77777777" w:rsidR="00AC7F01" w:rsidRDefault="00AC7F0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Conditionnel</w:t>
            </w:r>
            <w:proofErr w:type="spellEnd"/>
          </w:p>
        </w:tc>
      </w:tr>
      <w:tr w:rsidR="00AC7F01" w14:paraId="3F585257" w14:textId="77777777" w:rsidTr="00AC7F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443EDA" w14:textId="77777777" w:rsidR="00AC7F01" w:rsidRDefault="00AC7F01">
            <w:proofErr w:type="spellStart"/>
            <w:r>
              <w:t>Demain</w:t>
            </w:r>
            <w:proofErr w:type="spellEnd"/>
            <w:r>
              <w:t xml:space="preserve"> je </w:t>
            </w:r>
            <w:proofErr w:type="spellStart"/>
            <w:r>
              <w:t>partirai</w:t>
            </w:r>
            <w:proofErr w:type="spellEnd"/>
            <w:r>
              <w:t>. (certain)</w:t>
            </w:r>
          </w:p>
        </w:tc>
        <w:tc>
          <w:tcPr>
            <w:tcW w:w="0" w:type="auto"/>
            <w:vAlign w:val="center"/>
            <w:hideMark/>
          </w:tcPr>
          <w:p w14:paraId="122C0F6C" w14:textId="77777777" w:rsidR="00AC7F01" w:rsidRDefault="00AC7F01">
            <w:r w:rsidRPr="00AC7F01">
              <w:rPr>
                <w:lang w:val="fr-CA"/>
              </w:rPr>
              <w:t xml:space="preserve">Je partirais si je pouvais. </w:t>
            </w:r>
            <w:r>
              <w:t>(condition)</w:t>
            </w:r>
          </w:p>
        </w:tc>
      </w:tr>
      <w:tr w:rsidR="00AC7F01" w:rsidRPr="00AC7F01" w14:paraId="2E74FF08" w14:textId="77777777" w:rsidTr="00AC7F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5B9E9C" w14:textId="77777777" w:rsidR="00AC7F01" w:rsidRDefault="00AC7F01">
            <w:r>
              <w:t xml:space="preserve">Je </w:t>
            </w:r>
            <w:proofErr w:type="spellStart"/>
            <w:r>
              <w:t>réussirai</w:t>
            </w:r>
            <w:proofErr w:type="spellEnd"/>
            <w:r>
              <w:t>.</w:t>
            </w:r>
          </w:p>
        </w:tc>
        <w:tc>
          <w:tcPr>
            <w:tcW w:w="0" w:type="auto"/>
            <w:vAlign w:val="center"/>
            <w:hideMark/>
          </w:tcPr>
          <w:p w14:paraId="67E099B1" w14:textId="77777777" w:rsidR="00AC7F01" w:rsidRPr="00AC7F01" w:rsidRDefault="00AC7F01">
            <w:pPr>
              <w:rPr>
                <w:lang w:val="fr-CA"/>
              </w:rPr>
            </w:pPr>
            <w:r w:rsidRPr="00AC7F01">
              <w:rPr>
                <w:lang w:val="fr-CA"/>
              </w:rPr>
              <w:t>Je réussirais avec plus de temps.</w:t>
            </w:r>
          </w:p>
        </w:tc>
      </w:tr>
    </w:tbl>
    <w:p w14:paraId="5968A6AD" w14:textId="46FD012C" w:rsidR="00AC7F01" w:rsidRDefault="00AC7F01" w:rsidP="00AC7F01">
      <w:pPr>
        <w:pStyle w:val="NormalWeb"/>
      </w:pPr>
      <w:r>
        <w:t xml:space="preserve">Le conditionnel dépend souvent d’une condition avec </w:t>
      </w:r>
      <w:r>
        <w:rPr>
          <w:rStyle w:val="lev"/>
        </w:rPr>
        <w:t>si + imparfait</w:t>
      </w:r>
      <w:r>
        <w:t>.</w:t>
      </w:r>
    </w:p>
    <w:p w14:paraId="1ECF33B6" w14:textId="7322C6E1" w:rsidR="00AC7F01" w:rsidRDefault="00AC7F01" w:rsidP="00AC7F01"/>
    <w:p w14:paraId="17F64249" w14:textId="77777777" w:rsidR="00AC7F01" w:rsidRDefault="00AC7F01" w:rsidP="00AC7F01">
      <w:pPr>
        <w:pStyle w:val="NormalWeb"/>
        <w:numPr>
          <w:ilvl w:val="0"/>
          <w:numId w:val="33"/>
        </w:numPr>
      </w:pPr>
      <w:r>
        <w:rPr>
          <w:rFonts w:ascii="Apple Color Emoji" w:hAnsi="Apple Color Emoji" w:cs="Apple Color Emoji"/>
        </w:rPr>
        <w:t>✔</w:t>
      </w:r>
      <w:r>
        <w:t xml:space="preserve"> des exercices niveau A2, B1 ou B2</w:t>
      </w:r>
    </w:p>
    <w:p w14:paraId="3429DF53" w14:textId="341FDF22" w:rsidR="00AC7F01" w:rsidRDefault="00AC7F01" w:rsidP="00AC7F01"/>
    <w:p w14:paraId="4569370A" w14:textId="45BFE83A" w:rsidR="00AC7F01" w:rsidRPr="00AC7F01" w:rsidRDefault="00AC7F01" w:rsidP="00AC7F01">
      <w:pPr>
        <w:pStyle w:val="Titre1"/>
        <w:rPr>
          <w:lang w:val="fr-CA"/>
        </w:rPr>
      </w:pPr>
      <w:r w:rsidRPr="00AC7F01">
        <w:rPr>
          <w:lang w:val="fr-CA"/>
        </w:rPr>
        <w:t>EXERCICE 1 – Impératif (</w:t>
      </w:r>
      <w:proofErr w:type="gramStart"/>
      <w:r w:rsidRPr="00AC7F01">
        <w:rPr>
          <w:lang w:val="fr-CA"/>
        </w:rPr>
        <w:t>donner</w:t>
      </w:r>
      <w:proofErr w:type="gramEnd"/>
      <w:r w:rsidRPr="00AC7F01">
        <w:rPr>
          <w:lang w:val="fr-CA"/>
        </w:rPr>
        <w:t xml:space="preserve"> un conseil)</w:t>
      </w:r>
    </w:p>
    <w:p w14:paraId="707143D6" w14:textId="77777777" w:rsidR="00AC7F01" w:rsidRDefault="00AC7F01" w:rsidP="00AC7F01">
      <w:pPr>
        <w:pStyle w:val="NormalWeb"/>
      </w:pPr>
      <w:r>
        <w:t xml:space="preserve">Transformez les phrases en </w:t>
      </w:r>
      <w:r>
        <w:rPr>
          <w:rStyle w:val="lev"/>
        </w:rPr>
        <w:t>impératif</w:t>
      </w:r>
      <w:r>
        <w:t>.</w:t>
      </w:r>
    </w:p>
    <w:p w14:paraId="44445457" w14:textId="77777777" w:rsidR="00AC7F01" w:rsidRDefault="00AC7F01" w:rsidP="00AC7F01">
      <w:pPr>
        <w:pStyle w:val="NormalWeb"/>
      </w:pPr>
      <w:r>
        <w:t>Exemple :</w:t>
      </w:r>
      <w:r>
        <w:br/>
        <w:t xml:space="preserve">Tu dois boire plus d’eau. → </w:t>
      </w:r>
      <w:r>
        <w:rPr>
          <w:rStyle w:val="lev"/>
        </w:rPr>
        <w:t>Bois plus d’eau !</w:t>
      </w:r>
    </w:p>
    <w:p w14:paraId="0C646127" w14:textId="77777777" w:rsidR="00AC7F01" w:rsidRDefault="00AC7F01" w:rsidP="00AC7F01">
      <w:pPr>
        <w:pStyle w:val="NormalWeb"/>
        <w:numPr>
          <w:ilvl w:val="0"/>
          <w:numId w:val="34"/>
        </w:numPr>
      </w:pPr>
      <w:r>
        <w:t xml:space="preserve">Tu dois </w:t>
      </w:r>
      <w:proofErr w:type="gramStart"/>
      <w:r>
        <w:t>faire</w:t>
      </w:r>
      <w:proofErr w:type="gramEnd"/>
      <w:r>
        <w:t xml:space="preserve"> du sport.</w:t>
      </w:r>
    </w:p>
    <w:p w14:paraId="01EFDCF4" w14:textId="77777777" w:rsidR="00AC7F01" w:rsidRDefault="00AC7F01" w:rsidP="00AC7F01">
      <w:pPr>
        <w:pStyle w:val="NormalWeb"/>
        <w:numPr>
          <w:ilvl w:val="0"/>
          <w:numId w:val="34"/>
        </w:numPr>
      </w:pPr>
      <w:r>
        <w:t>Vous devez dormir huit heures.</w:t>
      </w:r>
    </w:p>
    <w:p w14:paraId="69FC3090" w14:textId="77777777" w:rsidR="00AC7F01" w:rsidRDefault="00AC7F01" w:rsidP="00AC7F01">
      <w:pPr>
        <w:pStyle w:val="NormalWeb"/>
        <w:numPr>
          <w:ilvl w:val="0"/>
          <w:numId w:val="34"/>
        </w:numPr>
      </w:pPr>
      <w:r>
        <w:t>Nous devons manger plus de légumes.</w:t>
      </w:r>
    </w:p>
    <w:p w14:paraId="0ADFFFCD" w14:textId="77777777" w:rsidR="00AC7F01" w:rsidRDefault="00AC7F01" w:rsidP="00AC7F01">
      <w:pPr>
        <w:pStyle w:val="NormalWeb"/>
        <w:numPr>
          <w:ilvl w:val="0"/>
          <w:numId w:val="34"/>
        </w:numPr>
      </w:pPr>
      <w:r>
        <w:lastRenderedPageBreak/>
        <w:t>Tu dois consulter un médecin.</w:t>
      </w:r>
    </w:p>
    <w:p w14:paraId="15A7F5B4" w14:textId="51BFF75B" w:rsidR="00AC7F01" w:rsidRDefault="00AC7F01" w:rsidP="00AC7F01">
      <w:pPr>
        <w:pStyle w:val="NormalWeb"/>
        <w:numPr>
          <w:ilvl w:val="0"/>
          <w:numId w:val="34"/>
        </w:numPr>
      </w:pPr>
      <w:r>
        <w:t>Vous devez respirer profondément.</w:t>
      </w:r>
    </w:p>
    <w:p w14:paraId="6789B1D6" w14:textId="4C8138F2" w:rsidR="00AC7F01" w:rsidRPr="00AC7F01" w:rsidRDefault="00AC7F01" w:rsidP="00AC7F01">
      <w:pPr>
        <w:pStyle w:val="Titre1"/>
        <w:rPr>
          <w:lang w:val="fr-CA"/>
        </w:rPr>
      </w:pPr>
      <w:r w:rsidRPr="00AC7F01">
        <w:rPr>
          <w:lang w:val="fr-CA"/>
        </w:rPr>
        <w:t>EXERCICE 2 – Complétez avec l’impératif</w:t>
      </w:r>
    </w:p>
    <w:p w14:paraId="28784878" w14:textId="77777777" w:rsidR="00AC7F01" w:rsidRDefault="00AC7F01" w:rsidP="00AC7F01">
      <w:pPr>
        <w:pStyle w:val="NormalWeb"/>
      </w:pPr>
      <w:r>
        <w:t>(</w:t>
      </w:r>
      <w:proofErr w:type="gramStart"/>
      <w:r>
        <w:t>boire</w:t>
      </w:r>
      <w:proofErr w:type="gramEnd"/>
      <w:r>
        <w:t xml:space="preserve"> – se reposer – marcher – prendre – appeler)</w:t>
      </w:r>
    </w:p>
    <w:p w14:paraId="2980E263" w14:textId="77777777" w:rsidR="00AC7F01" w:rsidRDefault="00AC7F01" w:rsidP="00AC7F01">
      <w:pPr>
        <w:pStyle w:val="NormalWeb"/>
        <w:numPr>
          <w:ilvl w:val="0"/>
          <w:numId w:val="35"/>
        </w:numPr>
      </w:pPr>
      <w:r>
        <w:t>______ beaucoup d’eau quand il fait chaud.</w:t>
      </w:r>
    </w:p>
    <w:p w14:paraId="5079ABAF" w14:textId="77777777" w:rsidR="00AC7F01" w:rsidRDefault="00AC7F01" w:rsidP="00AC7F01">
      <w:pPr>
        <w:pStyle w:val="NormalWeb"/>
        <w:numPr>
          <w:ilvl w:val="0"/>
          <w:numId w:val="35"/>
        </w:numPr>
      </w:pPr>
      <w:r>
        <w:t>______ une aspirine si tu as mal à la tête.</w:t>
      </w:r>
    </w:p>
    <w:p w14:paraId="66BC297F" w14:textId="77777777" w:rsidR="00AC7F01" w:rsidRDefault="00AC7F01" w:rsidP="00AC7F01">
      <w:pPr>
        <w:pStyle w:val="NormalWeb"/>
        <w:numPr>
          <w:ilvl w:val="0"/>
          <w:numId w:val="35"/>
        </w:numPr>
      </w:pPr>
      <w:r>
        <w:t>______ un médecin si la douleur continue.</w:t>
      </w:r>
    </w:p>
    <w:p w14:paraId="5B90CD91" w14:textId="77777777" w:rsidR="00AC7F01" w:rsidRDefault="00AC7F01" w:rsidP="00AC7F01">
      <w:pPr>
        <w:pStyle w:val="NormalWeb"/>
        <w:numPr>
          <w:ilvl w:val="0"/>
          <w:numId w:val="35"/>
        </w:numPr>
      </w:pPr>
      <w:r>
        <w:t>______ au moins 30 minutes par jour.</w:t>
      </w:r>
    </w:p>
    <w:p w14:paraId="5C21BF8A" w14:textId="285DB877" w:rsidR="00AC7F01" w:rsidRDefault="00AC7F01" w:rsidP="00AC7F01">
      <w:pPr>
        <w:pStyle w:val="NormalWeb"/>
        <w:numPr>
          <w:ilvl w:val="0"/>
          <w:numId w:val="35"/>
        </w:numPr>
      </w:pPr>
      <w:r>
        <w:t>______-vous si vous êtes fatigué(e)(s).</w:t>
      </w:r>
    </w:p>
    <w:p w14:paraId="15BE0054" w14:textId="080208EF" w:rsidR="00AC7F01" w:rsidRPr="00AC7F01" w:rsidRDefault="00AC7F01" w:rsidP="00AC7F01">
      <w:pPr>
        <w:pStyle w:val="Titre1"/>
        <w:rPr>
          <w:lang w:val="fr-CA"/>
        </w:rPr>
      </w:pPr>
      <w:r w:rsidRPr="00AC7F01">
        <w:rPr>
          <w:lang w:val="fr-CA"/>
        </w:rPr>
        <w:t>EXERCICE 3 – Conditionnel (conseils médicaux)</w:t>
      </w:r>
    </w:p>
    <w:p w14:paraId="351F5F46" w14:textId="77777777" w:rsidR="00AC7F01" w:rsidRDefault="00AC7F01" w:rsidP="00AC7F01">
      <w:pPr>
        <w:pStyle w:val="NormalWeb"/>
      </w:pPr>
      <w:r>
        <w:t xml:space="preserve">Complétez avec le </w:t>
      </w:r>
      <w:r>
        <w:rPr>
          <w:rStyle w:val="lev"/>
        </w:rPr>
        <w:t>conditionnel présent</w:t>
      </w:r>
      <w:r>
        <w:t>.</w:t>
      </w:r>
    </w:p>
    <w:p w14:paraId="0F96C238" w14:textId="77777777" w:rsidR="00AC7F01" w:rsidRDefault="00AC7F01" w:rsidP="00AC7F01">
      <w:pPr>
        <w:pStyle w:val="NormalWeb"/>
        <w:numPr>
          <w:ilvl w:val="0"/>
          <w:numId w:val="36"/>
        </w:numPr>
      </w:pPr>
      <w:r>
        <w:t>Tu ______ (devoir) arrêter de fumer.</w:t>
      </w:r>
    </w:p>
    <w:p w14:paraId="25A5A441" w14:textId="77777777" w:rsidR="00AC7F01" w:rsidRDefault="00AC7F01" w:rsidP="00AC7F01">
      <w:pPr>
        <w:pStyle w:val="NormalWeb"/>
        <w:numPr>
          <w:ilvl w:val="0"/>
          <w:numId w:val="36"/>
        </w:numPr>
      </w:pPr>
      <w:r>
        <w:t>Vous ______ (pouvoir) faire plus d’exercice.</w:t>
      </w:r>
    </w:p>
    <w:p w14:paraId="5E9B1725" w14:textId="77777777" w:rsidR="00AC7F01" w:rsidRDefault="00AC7F01" w:rsidP="00AC7F01">
      <w:pPr>
        <w:pStyle w:val="NormalWeb"/>
        <w:numPr>
          <w:ilvl w:val="0"/>
          <w:numId w:val="36"/>
        </w:numPr>
      </w:pPr>
      <w:r>
        <w:t>Je ______ (vouloir) être en meilleure forme.</w:t>
      </w:r>
    </w:p>
    <w:p w14:paraId="7ED3D5DB" w14:textId="77777777" w:rsidR="00AC7F01" w:rsidRDefault="00AC7F01" w:rsidP="00AC7F01">
      <w:pPr>
        <w:pStyle w:val="NormalWeb"/>
        <w:numPr>
          <w:ilvl w:val="0"/>
          <w:numId w:val="36"/>
        </w:numPr>
      </w:pPr>
      <w:r>
        <w:t>Il ______ (falloir) consulter un spécialiste.</w:t>
      </w:r>
    </w:p>
    <w:p w14:paraId="2BFACE11" w14:textId="20089B7D" w:rsidR="00AC7F01" w:rsidRDefault="00AC7F01" w:rsidP="00AC7F01">
      <w:pPr>
        <w:pStyle w:val="NormalWeb"/>
        <w:numPr>
          <w:ilvl w:val="0"/>
          <w:numId w:val="36"/>
        </w:numPr>
      </w:pPr>
      <w:r>
        <w:t>Nous ______ (aller) mieux avec plus de repos.</w:t>
      </w:r>
    </w:p>
    <w:p w14:paraId="4FC03725" w14:textId="0541D44B" w:rsidR="00AC7F01" w:rsidRPr="00AC7F01" w:rsidRDefault="00AC7F01" w:rsidP="00AC7F01">
      <w:pPr>
        <w:pStyle w:val="Titre1"/>
        <w:rPr>
          <w:lang w:val="fr-CA"/>
        </w:rPr>
      </w:pPr>
      <w:r w:rsidRPr="00AC7F01">
        <w:rPr>
          <w:lang w:val="fr-CA"/>
        </w:rPr>
        <w:t>EXERCICE 4 – Si + imparfait → conditionnel</w:t>
      </w:r>
    </w:p>
    <w:p w14:paraId="1C105F89" w14:textId="77777777" w:rsidR="00AC7F01" w:rsidRDefault="00AC7F01" w:rsidP="00AC7F01">
      <w:pPr>
        <w:pStyle w:val="NormalWeb"/>
      </w:pPr>
      <w:r>
        <w:t>Complétez.</w:t>
      </w:r>
    </w:p>
    <w:p w14:paraId="3B2DBD1F" w14:textId="77777777" w:rsidR="00AC7F01" w:rsidRDefault="00AC7F01" w:rsidP="00AC7F01">
      <w:pPr>
        <w:pStyle w:val="NormalWeb"/>
        <w:numPr>
          <w:ilvl w:val="0"/>
          <w:numId w:val="37"/>
        </w:numPr>
      </w:pPr>
      <w:r>
        <w:t>Si je mangeais mieux, je ______ (se sentir) en meilleure santé.</w:t>
      </w:r>
    </w:p>
    <w:p w14:paraId="64BD2A7F" w14:textId="77777777" w:rsidR="00AC7F01" w:rsidRDefault="00AC7F01" w:rsidP="00AC7F01">
      <w:pPr>
        <w:pStyle w:val="NormalWeb"/>
        <w:numPr>
          <w:ilvl w:val="0"/>
          <w:numId w:val="37"/>
        </w:numPr>
      </w:pPr>
      <w:r>
        <w:t>Si tu faisais du yoga, tu ______ (avoir) moins de stress.</w:t>
      </w:r>
    </w:p>
    <w:p w14:paraId="48143AFB" w14:textId="77777777" w:rsidR="00AC7F01" w:rsidRDefault="00AC7F01" w:rsidP="00AC7F01">
      <w:pPr>
        <w:pStyle w:val="NormalWeb"/>
        <w:numPr>
          <w:ilvl w:val="0"/>
          <w:numId w:val="37"/>
        </w:numPr>
      </w:pPr>
      <w:r>
        <w:t>Si elle dormait plus, elle ______ (être) moins fatiguée.</w:t>
      </w:r>
    </w:p>
    <w:p w14:paraId="442B5A99" w14:textId="47AFA6AA" w:rsidR="00AC7F01" w:rsidRDefault="00AC7F01" w:rsidP="00AC7F01">
      <w:pPr>
        <w:pStyle w:val="NormalWeb"/>
        <w:numPr>
          <w:ilvl w:val="0"/>
          <w:numId w:val="37"/>
        </w:numPr>
      </w:pPr>
      <w:r>
        <w:t>Si nous faisions attention à notre alimentation, nous ______ (avoir) plus d’énergie.</w:t>
      </w:r>
    </w:p>
    <w:p w14:paraId="4E3F6DBB" w14:textId="38999AC7" w:rsidR="00AC7F01" w:rsidRPr="00AC7F01" w:rsidRDefault="00AC7F01" w:rsidP="00AC7F01">
      <w:pPr>
        <w:pStyle w:val="Titre1"/>
        <w:rPr>
          <w:lang w:val="fr-CA"/>
        </w:rPr>
      </w:pPr>
      <w:r w:rsidRPr="00AC7F01">
        <w:rPr>
          <w:lang w:val="fr-CA"/>
        </w:rPr>
        <w:t>EXERCICE 5 – Production écrite</w:t>
      </w:r>
    </w:p>
    <w:p w14:paraId="72618A14" w14:textId="77777777" w:rsidR="00AC7F01" w:rsidRDefault="00AC7F01" w:rsidP="00AC7F01">
      <w:pPr>
        <w:pStyle w:val="NormalWeb"/>
      </w:pPr>
      <w:r>
        <w:t>Imaginez que vous êtes médecin.</w:t>
      </w:r>
      <w:r>
        <w:br/>
        <w:t xml:space="preserve">Donnez </w:t>
      </w:r>
      <w:r>
        <w:rPr>
          <w:rStyle w:val="lev"/>
        </w:rPr>
        <w:t>5 conseils à un patient stressé</w:t>
      </w:r>
      <w:r>
        <w:t xml:space="preserve"> en utilisant :</w:t>
      </w:r>
    </w:p>
    <w:p w14:paraId="22FB17BB" w14:textId="77777777" w:rsidR="00AC7F01" w:rsidRDefault="00AC7F01" w:rsidP="00AC7F01">
      <w:pPr>
        <w:pStyle w:val="NormalWeb"/>
        <w:numPr>
          <w:ilvl w:val="0"/>
          <w:numId w:val="38"/>
        </w:numPr>
      </w:pPr>
      <w:r>
        <w:t>2 phrases à l’impératif</w:t>
      </w:r>
    </w:p>
    <w:p w14:paraId="15CA1B28" w14:textId="77777777" w:rsidR="00AC7F01" w:rsidRDefault="00AC7F01" w:rsidP="00AC7F01">
      <w:pPr>
        <w:pStyle w:val="NormalWeb"/>
        <w:numPr>
          <w:ilvl w:val="0"/>
          <w:numId w:val="38"/>
        </w:numPr>
      </w:pPr>
      <w:r>
        <w:t>3 phrases au conditionnel</w:t>
      </w:r>
    </w:p>
    <w:p w14:paraId="0580862E" w14:textId="77777777" w:rsidR="00AC7F01" w:rsidRDefault="00AC7F01" w:rsidP="00AC7F01">
      <w:pPr>
        <w:pStyle w:val="NormalWeb"/>
      </w:pPr>
      <w:r>
        <w:lastRenderedPageBreak/>
        <w:t>Exemple :</w:t>
      </w:r>
      <w:r>
        <w:br/>
        <w:t>→ Reposez-vous davantage.</w:t>
      </w:r>
      <w:r>
        <w:br/>
        <w:t>→ Vous devriez éviter le café.</w:t>
      </w:r>
    </w:p>
    <w:p w14:paraId="22F44F15" w14:textId="77777777" w:rsidR="00AC7F01" w:rsidRDefault="00AC7F01">
      <w:pPr>
        <w:rPr>
          <w:lang w:val="fr-CA"/>
        </w:rPr>
      </w:pPr>
    </w:p>
    <w:p w14:paraId="0EE80E8C" w14:textId="77777777" w:rsidR="00AC7F01" w:rsidRDefault="00AC7F01">
      <w:pPr>
        <w:rPr>
          <w:lang w:val="fr-CA"/>
        </w:rPr>
      </w:pPr>
    </w:p>
    <w:p w14:paraId="01E93AE3" w14:textId="542EFAE8" w:rsidR="005D0678" w:rsidRDefault="00AC7F01" w:rsidP="005D0678">
      <w:pPr>
        <w:pStyle w:val="NormalWeb"/>
      </w:pPr>
      <w:r w:rsidRPr="00AC7F01">
        <w:rPr>
          <w:b/>
          <w:bCs/>
          <w:color w:val="0070C0"/>
          <w:sz w:val="28"/>
          <w:szCs w:val="28"/>
        </w:rPr>
        <w:t xml:space="preserve">EXERCICE </w:t>
      </w:r>
      <w:r w:rsidRPr="00AC7F01">
        <w:rPr>
          <w:b/>
          <w:bCs/>
          <w:color w:val="0070C0"/>
          <w:sz w:val="28"/>
          <w:szCs w:val="28"/>
        </w:rPr>
        <w:t>6</w:t>
      </w:r>
      <w:r w:rsidRPr="00AC7F01">
        <w:rPr>
          <w:color w:val="0070C0"/>
          <w:sz w:val="28"/>
          <w:szCs w:val="28"/>
        </w:rPr>
        <w:t xml:space="preserve"> </w:t>
      </w:r>
      <w:r w:rsidRPr="00AC7F01">
        <w:rPr>
          <w:color w:val="0070C0"/>
          <w:sz w:val="28"/>
          <w:szCs w:val="28"/>
        </w:rPr>
        <w:t>-</w:t>
      </w:r>
      <w:r w:rsidRPr="00AC7F01">
        <w:rPr>
          <w:color w:val="0070C0"/>
        </w:rPr>
        <w:t xml:space="preserve"> </w:t>
      </w:r>
      <w:r w:rsidR="005D0678">
        <w:t>Associez chaque mot à sa définition.</w:t>
      </w:r>
    </w:p>
    <w:p w14:paraId="6B84CCDC" w14:textId="77777777" w:rsidR="005D0678" w:rsidRDefault="005D0678" w:rsidP="005D0678">
      <w:pPr>
        <w:numPr>
          <w:ilvl w:val="0"/>
          <w:numId w:val="19"/>
        </w:numPr>
        <w:spacing w:before="100" w:beforeAutospacing="1" w:after="100" w:afterAutospacing="1" w:line="240" w:lineRule="auto"/>
      </w:pPr>
      <w:proofErr w:type="spellStart"/>
      <w:r>
        <w:t>fièvre</w:t>
      </w:r>
      <w:proofErr w:type="spellEnd"/>
    </w:p>
    <w:p w14:paraId="60B40F2E" w14:textId="77777777" w:rsidR="005D0678" w:rsidRDefault="005D0678" w:rsidP="005D0678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>ordonnance</w:t>
      </w:r>
    </w:p>
    <w:p w14:paraId="76B740D5" w14:textId="77777777" w:rsidR="005D0678" w:rsidRDefault="005D0678" w:rsidP="005D0678">
      <w:pPr>
        <w:numPr>
          <w:ilvl w:val="0"/>
          <w:numId w:val="19"/>
        </w:numPr>
        <w:spacing w:before="100" w:beforeAutospacing="1" w:after="100" w:afterAutospacing="1" w:line="240" w:lineRule="auto"/>
      </w:pPr>
      <w:proofErr w:type="spellStart"/>
      <w:r>
        <w:t>pharmacie</w:t>
      </w:r>
      <w:proofErr w:type="spellEnd"/>
    </w:p>
    <w:p w14:paraId="6F3F2582" w14:textId="77777777" w:rsidR="005D0678" w:rsidRDefault="005D0678" w:rsidP="005D0678">
      <w:pPr>
        <w:numPr>
          <w:ilvl w:val="0"/>
          <w:numId w:val="19"/>
        </w:numPr>
        <w:spacing w:before="100" w:beforeAutospacing="1" w:after="100" w:afterAutospacing="1" w:line="240" w:lineRule="auto"/>
      </w:pPr>
      <w:proofErr w:type="spellStart"/>
      <w:r>
        <w:t>tousser</w:t>
      </w:r>
      <w:proofErr w:type="spellEnd"/>
    </w:p>
    <w:p w14:paraId="648EEF6D" w14:textId="77777777" w:rsidR="005D0678" w:rsidRDefault="005D0678" w:rsidP="005D0678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>consultation</w:t>
      </w:r>
    </w:p>
    <w:p w14:paraId="5A840489" w14:textId="77777777" w:rsidR="005D0678" w:rsidRDefault="005D0678" w:rsidP="005D0678">
      <w:pPr>
        <w:pStyle w:val="NormalWeb"/>
      </w:pPr>
      <w:r>
        <w:t>a. Endroit où l’on achète des médicaments</w:t>
      </w:r>
      <w:r>
        <w:br/>
        <w:t>b. Action de voir un médecin</w:t>
      </w:r>
      <w:r>
        <w:br/>
        <w:t>c. Papier donné par le médecin pour acheter des médicaments</w:t>
      </w:r>
      <w:r>
        <w:br/>
        <w:t>d. Température du corps trop élevée</w:t>
      </w:r>
      <w:r>
        <w:br/>
        <w:t>e. Faire du bruit en expulsant de l’air par la bouche</w:t>
      </w:r>
    </w:p>
    <w:p w14:paraId="15AED0BE" w14:textId="62C9DBE3" w:rsidR="005D0678" w:rsidRPr="00AC7F01" w:rsidRDefault="005D0678" w:rsidP="005D0678">
      <w:pPr>
        <w:rPr>
          <w:lang w:val="fr-CA"/>
        </w:rPr>
      </w:pPr>
    </w:p>
    <w:p w14:paraId="6E8ABBBF" w14:textId="51F80833" w:rsidR="005D0678" w:rsidRPr="00AC7F01" w:rsidRDefault="00AC7F01" w:rsidP="005D0678">
      <w:pPr>
        <w:pStyle w:val="Titre3"/>
        <w:rPr>
          <w:color w:val="0070C0"/>
          <w:sz w:val="28"/>
          <w:szCs w:val="28"/>
          <w:lang w:val="fr-CA"/>
        </w:rPr>
      </w:pPr>
      <w:r w:rsidRPr="00AC7F01">
        <w:rPr>
          <w:color w:val="0070C0"/>
          <w:sz w:val="28"/>
          <w:szCs w:val="28"/>
          <w:lang w:val="fr-CA"/>
        </w:rPr>
        <w:t xml:space="preserve">EXERCICE </w:t>
      </w:r>
      <w:r w:rsidRPr="00AC7F01">
        <w:rPr>
          <w:color w:val="0070C0"/>
          <w:sz w:val="28"/>
          <w:szCs w:val="28"/>
          <w:lang w:val="fr-CA"/>
        </w:rPr>
        <w:t>7</w:t>
      </w:r>
      <w:r w:rsidRPr="00AC7F01">
        <w:rPr>
          <w:color w:val="0070C0"/>
          <w:sz w:val="28"/>
          <w:szCs w:val="28"/>
          <w:lang w:val="fr-CA"/>
        </w:rPr>
        <w:t xml:space="preserve"> </w:t>
      </w:r>
      <w:r w:rsidR="005D0678" w:rsidRPr="00AC7F01">
        <w:rPr>
          <w:rStyle w:val="lev"/>
          <w:b/>
          <w:bCs/>
          <w:color w:val="0070C0"/>
          <w:sz w:val="28"/>
          <w:szCs w:val="28"/>
          <w:lang w:val="fr-CA"/>
        </w:rPr>
        <w:t>: Complétez les phrases</w:t>
      </w:r>
    </w:p>
    <w:p w14:paraId="5B518D77" w14:textId="77777777" w:rsidR="005D0678" w:rsidRDefault="005D0678" w:rsidP="005D0678">
      <w:pPr>
        <w:pStyle w:val="NormalWeb"/>
      </w:pPr>
      <w:r>
        <w:t xml:space="preserve">Utilisez les mots suivants : </w:t>
      </w:r>
      <w:r>
        <w:rPr>
          <w:rStyle w:val="Accentuation"/>
        </w:rPr>
        <w:t>mal</w:t>
      </w:r>
      <w:r>
        <w:t xml:space="preserve">, </w:t>
      </w:r>
      <w:r>
        <w:rPr>
          <w:rStyle w:val="Accentuation"/>
        </w:rPr>
        <w:t>médicament</w:t>
      </w:r>
      <w:r>
        <w:t xml:space="preserve">, </w:t>
      </w:r>
      <w:r>
        <w:rPr>
          <w:rStyle w:val="Accentuation"/>
        </w:rPr>
        <w:t>médecin</w:t>
      </w:r>
      <w:r>
        <w:t xml:space="preserve">, </w:t>
      </w:r>
      <w:r>
        <w:rPr>
          <w:rStyle w:val="Accentuation"/>
        </w:rPr>
        <w:t>fatigué</w:t>
      </w:r>
      <w:r>
        <w:t xml:space="preserve">, </w:t>
      </w:r>
      <w:r>
        <w:rPr>
          <w:rStyle w:val="Accentuation"/>
        </w:rPr>
        <w:t>rhume</w:t>
      </w:r>
    </w:p>
    <w:p w14:paraId="62ACEA77" w14:textId="77777777" w:rsidR="005D0678" w:rsidRDefault="005D0678" w:rsidP="005D0678">
      <w:pPr>
        <w:numPr>
          <w:ilvl w:val="0"/>
          <w:numId w:val="20"/>
        </w:numPr>
        <w:spacing w:before="100" w:beforeAutospacing="1" w:after="100" w:afterAutospacing="1" w:line="240" w:lineRule="auto"/>
      </w:pPr>
      <w:proofErr w:type="spellStart"/>
      <w:r>
        <w:t>J’ai</w:t>
      </w:r>
      <w:proofErr w:type="spellEnd"/>
      <w:r>
        <w:t xml:space="preserve"> ______ à la gorge.</w:t>
      </w:r>
    </w:p>
    <w:p w14:paraId="1EABC813" w14:textId="77777777" w:rsidR="005D0678" w:rsidRDefault="005D0678" w:rsidP="005D0678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 xml:space="preserve">Elle </w:t>
      </w:r>
      <w:proofErr w:type="spellStart"/>
      <w:r>
        <w:t>est</w:t>
      </w:r>
      <w:proofErr w:type="spellEnd"/>
      <w:r>
        <w:t xml:space="preserve"> très ______ </w:t>
      </w:r>
      <w:proofErr w:type="spellStart"/>
      <w:r>
        <w:t>aujourd’hui</w:t>
      </w:r>
      <w:proofErr w:type="spellEnd"/>
      <w:r>
        <w:t>.</w:t>
      </w:r>
    </w:p>
    <w:p w14:paraId="3F274982" w14:textId="77777777" w:rsidR="005D0678" w:rsidRPr="005D0678" w:rsidRDefault="005D0678" w:rsidP="005D0678">
      <w:pPr>
        <w:numPr>
          <w:ilvl w:val="0"/>
          <w:numId w:val="20"/>
        </w:numPr>
        <w:spacing w:before="100" w:beforeAutospacing="1" w:after="100" w:afterAutospacing="1" w:line="240" w:lineRule="auto"/>
        <w:rPr>
          <w:lang w:val="fr-CA"/>
        </w:rPr>
      </w:pPr>
      <w:r w:rsidRPr="005D0678">
        <w:rPr>
          <w:lang w:val="fr-CA"/>
        </w:rPr>
        <w:t>Il faut prendre un ______ contre la fièvre.</w:t>
      </w:r>
    </w:p>
    <w:p w14:paraId="613BDA70" w14:textId="77777777" w:rsidR="005D0678" w:rsidRPr="005D0678" w:rsidRDefault="005D0678" w:rsidP="005D0678">
      <w:pPr>
        <w:numPr>
          <w:ilvl w:val="0"/>
          <w:numId w:val="20"/>
        </w:numPr>
        <w:spacing w:before="100" w:beforeAutospacing="1" w:after="100" w:afterAutospacing="1" w:line="240" w:lineRule="auto"/>
        <w:rPr>
          <w:lang w:val="fr-CA"/>
        </w:rPr>
      </w:pPr>
      <w:r w:rsidRPr="005D0678">
        <w:rPr>
          <w:lang w:val="fr-CA"/>
        </w:rPr>
        <w:t>Tu dois aller voir le ______.</w:t>
      </w:r>
    </w:p>
    <w:p w14:paraId="5037EF33" w14:textId="77777777" w:rsidR="005D0678" w:rsidRPr="005D0678" w:rsidRDefault="005D0678" w:rsidP="005D0678">
      <w:pPr>
        <w:numPr>
          <w:ilvl w:val="0"/>
          <w:numId w:val="20"/>
        </w:numPr>
        <w:spacing w:before="100" w:beforeAutospacing="1" w:after="100" w:afterAutospacing="1" w:line="240" w:lineRule="auto"/>
        <w:rPr>
          <w:lang w:val="fr-CA"/>
        </w:rPr>
      </w:pPr>
      <w:r w:rsidRPr="005D0678">
        <w:rPr>
          <w:lang w:val="fr-CA"/>
        </w:rPr>
        <w:t>En hiver, j’ai souvent un ______.</w:t>
      </w:r>
    </w:p>
    <w:p w14:paraId="0CE062AE" w14:textId="138EA7D9" w:rsidR="005D0678" w:rsidRPr="00AC7F01" w:rsidRDefault="005D0678" w:rsidP="005D0678">
      <w:pPr>
        <w:spacing w:after="0"/>
        <w:rPr>
          <w:lang w:val="fr-CA"/>
        </w:rPr>
      </w:pPr>
    </w:p>
    <w:p w14:paraId="173656F3" w14:textId="3C610DDA" w:rsidR="005D0678" w:rsidRPr="00AC7F01" w:rsidRDefault="00AC7F01" w:rsidP="005D0678">
      <w:pPr>
        <w:pStyle w:val="Titre3"/>
        <w:rPr>
          <w:color w:val="0070C0"/>
          <w:sz w:val="28"/>
          <w:szCs w:val="28"/>
          <w:lang w:val="fr-CA"/>
        </w:rPr>
      </w:pPr>
      <w:r w:rsidRPr="00AC7F01">
        <w:rPr>
          <w:color w:val="0070C0"/>
          <w:sz w:val="28"/>
          <w:szCs w:val="28"/>
          <w:lang w:val="fr-CA"/>
        </w:rPr>
        <w:t xml:space="preserve">EXERCICE </w:t>
      </w:r>
      <w:r w:rsidRPr="00AC7F01">
        <w:rPr>
          <w:color w:val="0070C0"/>
          <w:sz w:val="28"/>
          <w:szCs w:val="28"/>
          <w:lang w:val="fr-CA"/>
        </w:rPr>
        <w:t>8 :</w:t>
      </w:r>
      <w:r w:rsidRPr="00AC7F01">
        <w:rPr>
          <w:color w:val="0070C0"/>
          <w:sz w:val="28"/>
          <w:szCs w:val="28"/>
          <w:lang w:val="fr-CA"/>
        </w:rPr>
        <w:t xml:space="preserve"> </w:t>
      </w:r>
      <w:r w:rsidR="005D0678" w:rsidRPr="00AC7F01">
        <w:rPr>
          <w:rStyle w:val="lev"/>
          <w:b/>
          <w:bCs/>
          <w:color w:val="0070C0"/>
          <w:sz w:val="28"/>
          <w:szCs w:val="28"/>
          <w:lang w:val="fr-CA"/>
        </w:rPr>
        <w:t>Dialogue à compléter</w:t>
      </w:r>
    </w:p>
    <w:p w14:paraId="1AB2626D" w14:textId="77777777" w:rsidR="005D0678" w:rsidRDefault="005D0678" w:rsidP="005D0678">
      <w:pPr>
        <w:pStyle w:val="NormalWeb"/>
      </w:pPr>
      <w:r>
        <w:t xml:space="preserve">Complétez ce dialogue avec les expressions suivantes : </w:t>
      </w:r>
      <w:r>
        <w:rPr>
          <w:rStyle w:val="Accentuation"/>
        </w:rPr>
        <w:t>Je ne me sens pas bien</w:t>
      </w:r>
      <w:r>
        <w:t xml:space="preserve">, </w:t>
      </w:r>
      <w:r>
        <w:rPr>
          <w:rStyle w:val="Accentuation"/>
        </w:rPr>
        <w:t xml:space="preserve">Depuis </w:t>
      </w:r>
      <w:proofErr w:type="gramStart"/>
      <w:r>
        <w:rPr>
          <w:rStyle w:val="Accentuation"/>
        </w:rPr>
        <w:t>quand ?</w:t>
      </w:r>
      <w:r>
        <w:t>,</w:t>
      </w:r>
      <w:proofErr w:type="gramEnd"/>
      <w:r>
        <w:t xml:space="preserve"> </w:t>
      </w:r>
      <w:r>
        <w:rPr>
          <w:rStyle w:val="Accentuation"/>
        </w:rPr>
        <w:t>J’ai mal à la tête</w:t>
      </w:r>
      <w:r>
        <w:t xml:space="preserve">, </w:t>
      </w:r>
      <w:r>
        <w:rPr>
          <w:rStyle w:val="Accentuation"/>
        </w:rPr>
        <w:t>Prenez ce médicament</w:t>
      </w:r>
      <w:r>
        <w:t xml:space="preserve">, </w:t>
      </w:r>
      <w:r>
        <w:rPr>
          <w:rStyle w:val="Accentuation"/>
        </w:rPr>
        <w:t>Merci docteur</w:t>
      </w:r>
    </w:p>
    <w:p w14:paraId="4876A146" w14:textId="77777777" w:rsidR="005D0678" w:rsidRDefault="005D0678" w:rsidP="005D0678">
      <w:pPr>
        <w:pStyle w:val="NormalWeb"/>
      </w:pPr>
      <w:r>
        <w:rPr>
          <w:rStyle w:val="lev"/>
        </w:rPr>
        <w:t>Médecin :</w:t>
      </w:r>
      <w:r>
        <w:t xml:space="preserve"> Bonjour, que se passe-t-il ?</w:t>
      </w:r>
      <w:r>
        <w:br/>
      </w:r>
      <w:r>
        <w:rPr>
          <w:rStyle w:val="lev"/>
        </w:rPr>
        <w:t>Patient :</w:t>
      </w:r>
      <w:r>
        <w:t xml:space="preserve"> __________________________</w:t>
      </w:r>
      <w:r>
        <w:br/>
      </w:r>
      <w:r>
        <w:rPr>
          <w:rStyle w:val="lev"/>
        </w:rPr>
        <w:t>Médecin :</w:t>
      </w:r>
      <w:r>
        <w:t xml:space="preserve"> Où avez-vous mal ?</w:t>
      </w:r>
      <w:r>
        <w:br/>
      </w:r>
      <w:r>
        <w:rPr>
          <w:rStyle w:val="lev"/>
        </w:rPr>
        <w:t>Patient :</w:t>
      </w:r>
      <w:r>
        <w:t xml:space="preserve"> __________________________</w:t>
      </w:r>
      <w:r>
        <w:br/>
      </w:r>
      <w:r>
        <w:rPr>
          <w:rStyle w:val="lev"/>
        </w:rPr>
        <w:t>Médecin :</w:t>
      </w:r>
      <w:r>
        <w:t xml:space="preserve"> __________________________</w:t>
      </w:r>
      <w:r>
        <w:br/>
      </w:r>
      <w:r>
        <w:rPr>
          <w:rStyle w:val="lev"/>
        </w:rPr>
        <w:lastRenderedPageBreak/>
        <w:t>Patient :</w:t>
      </w:r>
      <w:r>
        <w:t xml:space="preserve"> __________________________</w:t>
      </w:r>
      <w:r>
        <w:br/>
      </w:r>
      <w:r>
        <w:rPr>
          <w:rStyle w:val="lev"/>
        </w:rPr>
        <w:t>Médecin :</w:t>
      </w:r>
      <w:r>
        <w:t xml:space="preserve"> __________________________</w:t>
      </w:r>
    </w:p>
    <w:p w14:paraId="24956D4B" w14:textId="77777777" w:rsidR="005D0678" w:rsidRDefault="005D0678" w:rsidP="005D0678">
      <w:pPr>
        <w:rPr>
          <w:rStyle w:val="lev"/>
          <w:b w:val="0"/>
          <w:bCs w:val="0"/>
          <w:lang w:val="fr-CA"/>
        </w:rPr>
      </w:pPr>
    </w:p>
    <w:p w14:paraId="726C1435" w14:textId="77777777" w:rsidR="005D0678" w:rsidRDefault="005D0678" w:rsidP="005D0678">
      <w:pPr>
        <w:rPr>
          <w:rStyle w:val="lev"/>
          <w:rFonts w:asciiTheme="majorHAnsi" w:hAnsiTheme="majorHAnsi" w:cstheme="majorHAnsi"/>
          <w:color w:val="0070C0"/>
          <w:lang w:val="fr-CA"/>
        </w:rPr>
      </w:pPr>
    </w:p>
    <w:p w14:paraId="04F2B06B" w14:textId="4EB30B2D" w:rsidR="005D0678" w:rsidRPr="00AC7F01" w:rsidRDefault="00AC7F01" w:rsidP="005D0678">
      <w:pPr>
        <w:rPr>
          <w:rFonts w:asciiTheme="majorHAnsi" w:hAnsiTheme="majorHAnsi" w:cstheme="majorHAnsi"/>
          <w:color w:val="0070C0"/>
          <w:lang w:val="fr-CA"/>
        </w:rPr>
      </w:pPr>
      <w:r w:rsidRPr="00AC7F01">
        <w:rPr>
          <w:b/>
          <w:bCs/>
          <w:color w:val="0070C0"/>
          <w:sz w:val="28"/>
          <w:szCs w:val="28"/>
          <w:lang w:val="fr-CA"/>
        </w:rPr>
        <w:t xml:space="preserve">EXERCICE </w:t>
      </w:r>
      <w:r>
        <w:rPr>
          <w:b/>
          <w:bCs/>
          <w:color w:val="0070C0"/>
          <w:sz w:val="28"/>
          <w:szCs w:val="28"/>
          <w:lang w:val="fr-CA"/>
        </w:rPr>
        <w:t>9</w:t>
      </w:r>
      <w:r w:rsidR="005D0678" w:rsidRPr="00AC7F01">
        <w:rPr>
          <w:rStyle w:val="lev"/>
          <w:rFonts w:asciiTheme="majorHAnsi" w:hAnsiTheme="majorHAnsi" w:cstheme="majorHAnsi"/>
          <w:b w:val="0"/>
          <w:bCs w:val="0"/>
          <w:color w:val="0070C0"/>
          <w:sz w:val="28"/>
          <w:szCs w:val="28"/>
          <w:lang w:val="fr-CA"/>
        </w:rPr>
        <w:t xml:space="preserve">: </w:t>
      </w:r>
      <w:r w:rsidR="005D0678" w:rsidRPr="005D0678">
        <w:rPr>
          <w:rStyle w:val="lev"/>
          <w:rFonts w:asciiTheme="majorHAnsi" w:hAnsiTheme="majorHAnsi" w:cstheme="majorHAnsi"/>
          <w:color w:val="0070C0"/>
          <w:lang w:val="fr-CA"/>
        </w:rPr>
        <w:t>Vrai ou faux</w:t>
      </w:r>
    </w:p>
    <w:p w14:paraId="6D66BE1A" w14:textId="77777777" w:rsidR="005D0678" w:rsidRDefault="005D0678" w:rsidP="005D0678">
      <w:pPr>
        <w:pStyle w:val="NormalWeb"/>
      </w:pPr>
      <w:r>
        <w:t>Lisez les phrases et indiquez si elles sont vraies ou fausses.</w:t>
      </w:r>
    </w:p>
    <w:p w14:paraId="1997E55B" w14:textId="77777777" w:rsidR="005D0678" w:rsidRPr="005D0678" w:rsidRDefault="005D0678" w:rsidP="005D0678">
      <w:pPr>
        <w:numPr>
          <w:ilvl w:val="0"/>
          <w:numId w:val="21"/>
        </w:numPr>
        <w:spacing w:before="100" w:beforeAutospacing="1" w:after="100" w:afterAutospacing="1" w:line="240" w:lineRule="auto"/>
        <w:rPr>
          <w:lang w:val="fr-CA"/>
        </w:rPr>
      </w:pPr>
      <w:r w:rsidRPr="005D0678">
        <w:rPr>
          <w:lang w:val="fr-CA"/>
        </w:rPr>
        <w:t>On va à la pharmacie pour faire une radio.</w:t>
      </w:r>
    </w:p>
    <w:p w14:paraId="73469BE9" w14:textId="77777777" w:rsidR="005D0678" w:rsidRPr="005D0678" w:rsidRDefault="005D0678" w:rsidP="005D0678">
      <w:pPr>
        <w:numPr>
          <w:ilvl w:val="0"/>
          <w:numId w:val="21"/>
        </w:numPr>
        <w:spacing w:before="100" w:beforeAutospacing="1" w:after="100" w:afterAutospacing="1" w:line="240" w:lineRule="auto"/>
        <w:rPr>
          <w:lang w:val="fr-CA"/>
        </w:rPr>
      </w:pPr>
      <w:r w:rsidRPr="005D0678">
        <w:rPr>
          <w:lang w:val="fr-CA"/>
        </w:rPr>
        <w:t>Le dentiste soigne les dents.</w:t>
      </w:r>
    </w:p>
    <w:p w14:paraId="76D84143" w14:textId="77777777" w:rsidR="005D0678" w:rsidRPr="005D0678" w:rsidRDefault="005D0678" w:rsidP="005D0678">
      <w:pPr>
        <w:numPr>
          <w:ilvl w:val="0"/>
          <w:numId w:val="21"/>
        </w:numPr>
        <w:spacing w:before="100" w:beforeAutospacing="1" w:after="100" w:afterAutospacing="1" w:line="240" w:lineRule="auto"/>
        <w:rPr>
          <w:lang w:val="fr-CA"/>
        </w:rPr>
      </w:pPr>
      <w:r w:rsidRPr="005D0678">
        <w:rPr>
          <w:lang w:val="fr-CA"/>
        </w:rPr>
        <w:t>Une grippe est une maladie grave.</w:t>
      </w:r>
    </w:p>
    <w:p w14:paraId="614C9ED9" w14:textId="77777777" w:rsidR="005D0678" w:rsidRPr="005D0678" w:rsidRDefault="005D0678" w:rsidP="005D0678">
      <w:pPr>
        <w:numPr>
          <w:ilvl w:val="0"/>
          <w:numId w:val="21"/>
        </w:numPr>
        <w:spacing w:before="100" w:beforeAutospacing="1" w:after="100" w:afterAutospacing="1" w:line="240" w:lineRule="auto"/>
        <w:rPr>
          <w:lang w:val="fr-CA"/>
        </w:rPr>
      </w:pPr>
      <w:r w:rsidRPr="005D0678">
        <w:rPr>
          <w:lang w:val="fr-CA"/>
        </w:rPr>
        <w:t>On prend un sirop pour les douleurs musculaires.</w:t>
      </w:r>
    </w:p>
    <w:p w14:paraId="5376E03E" w14:textId="77777777" w:rsidR="005D0678" w:rsidRPr="005D0678" w:rsidRDefault="005D0678" w:rsidP="005D0678">
      <w:pPr>
        <w:numPr>
          <w:ilvl w:val="0"/>
          <w:numId w:val="21"/>
        </w:numPr>
        <w:spacing w:before="100" w:beforeAutospacing="1" w:after="100" w:afterAutospacing="1" w:line="240" w:lineRule="auto"/>
        <w:rPr>
          <w:lang w:val="fr-CA"/>
        </w:rPr>
      </w:pPr>
      <w:r w:rsidRPr="005D0678">
        <w:rPr>
          <w:lang w:val="fr-CA"/>
        </w:rPr>
        <w:t>Une infirmière peut donner des médicaments.</w:t>
      </w:r>
    </w:p>
    <w:p w14:paraId="53DD3B68" w14:textId="77777777" w:rsidR="005D0678" w:rsidRPr="00F60357" w:rsidRDefault="005D0678">
      <w:pPr>
        <w:rPr>
          <w:lang w:val="fr-CA"/>
        </w:rPr>
      </w:pPr>
    </w:p>
    <w:sectPr w:rsidR="005D0678" w:rsidRPr="00F6035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0C0C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656FBE"/>
    <w:multiLevelType w:val="multilevel"/>
    <w:tmpl w:val="4DCE6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9D6194"/>
    <w:multiLevelType w:val="multilevel"/>
    <w:tmpl w:val="6DBE8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D9134D8"/>
    <w:multiLevelType w:val="multilevel"/>
    <w:tmpl w:val="16AC1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0751472"/>
    <w:multiLevelType w:val="multilevel"/>
    <w:tmpl w:val="131EB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4F53361"/>
    <w:multiLevelType w:val="multilevel"/>
    <w:tmpl w:val="826C0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2B7D8D"/>
    <w:multiLevelType w:val="multilevel"/>
    <w:tmpl w:val="9DC29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762077"/>
    <w:multiLevelType w:val="multilevel"/>
    <w:tmpl w:val="78E43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D02BB4"/>
    <w:multiLevelType w:val="hybridMultilevel"/>
    <w:tmpl w:val="07FCBC92"/>
    <w:lvl w:ilvl="0" w:tplc="4D702F5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C44CF8"/>
    <w:multiLevelType w:val="multilevel"/>
    <w:tmpl w:val="2BCE0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940889"/>
    <w:multiLevelType w:val="multilevel"/>
    <w:tmpl w:val="4C00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25492E"/>
    <w:multiLevelType w:val="multilevel"/>
    <w:tmpl w:val="5DC81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7842C5"/>
    <w:multiLevelType w:val="multilevel"/>
    <w:tmpl w:val="84342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8462F6"/>
    <w:multiLevelType w:val="multilevel"/>
    <w:tmpl w:val="7E2E1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2B2C71"/>
    <w:multiLevelType w:val="multilevel"/>
    <w:tmpl w:val="2ECE1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4F199B"/>
    <w:multiLevelType w:val="multilevel"/>
    <w:tmpl w:val="0FB28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566F1E"/>
    <w:multiLevelType w:val="multilevel"/>
    <w:tmpl w:val="1F822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761F3B"/>
    <w:multiLevelType w:val="multilevel"/>
    <w:tmpl w:val="B43E2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2D590C"/>
    <w:multiLevelType w:val="hybridMultilevel"/>
    <w:tmpl w:val="DB7A55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A81430"/>
    <w:multiLevelType w:val="multilevel"/>
    <w:tmpl w:val="3B14F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6D614C"/>
    <w:multiLevelType w:val="multilevel"/>
    <w:tmpl w:val="D9960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087629"/>
    <w:multiLevelType w:val="multilevel"/>
    <w:tmpl w:val="B87AA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5C09CC"/>
    <w:multiLevelType w:val="multilevel"/>
    <w:tmpl w:val="0AD25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46537B"/>
    <w:multiLevelType w:val="multilevel"/>
    <w:tmpl w:val="C2446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B3454A"/>
    <w:multiLevelType w:val="multilevel"/>
    <w:tmpl w:val="E6C47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970823"/>
    <w:multiLevelType w:val="multilevel"/>
    <w:tmpl w:val="AAE00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584E9F"/>
    <w:multiLevelType w:val="multilevel"/>
    <w:tmpl w:val="CACC7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1F1C26"/>
    <w:multiLevelType w:val="hybridMultilevel"/>
    <w:tmpl w:val="3CB4263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68431D"/>
    <w:multiLevelType w:val="multilevel"/>
    <w:tmpl w:val="FB548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6A6B68"/>
    <w:multiLevelType w:val="multilevel"/>
    <w:tmpl w:val="83C45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7348810">
    <w:abstractNumId w:val="8"/>
  </w:num>
  <w:num w:numId="2" w16cid:durableId="622157252">
    <w:abstractNumId w:val="6"/>
  </w:num>
  <w:num w:numId="3" w16cid:durableId="169419532">
    <w:abstractNumId w:val="5"/>
  </w:num>
  <w:num w:numId="4" w16cid:durableId="91249321">
    <w:abstractNumId w:val="4"/>
  </w:num>
  <w:num w:numId="5" w16cid:durableId="1491287448">
    <w:abstractNumId w:val="7"/>
  </w:num>
  <w:num w:numId="6" w16cid:durableId="1973321005">
    <w:abstractNumId w:val="3"/>
  </w:num>
  <w:num w:numId="7" w16cid:durableId="70541268">
    <w:abstractNumId w:val="2"/>
  </w:num>
  <w:num w:numId="8" w16cid:durableId="276722457">
    <w:abstractNumId w:val="1"/>
  </w:num>
  <w:num w:numId="9" w16cid:durableId="1848907587">
    <w:abstractNumId w:val="0"/>
  </w:num>
  <w:num w:numId="10" w16cid:durableId="1659383515">
    <w:abstractNumId w:val="26"/>
  </w:num>
  <w:num w:numId="11" w16cid:durableId="1856653857">
    <w:abstractNumId w:val="16"/>
  </w:num>
  <w:num w:numId="12" w16cid:durableId="1212811323">
    <w:abstractNumId w:val="35"/>
  </w:num>
  <w:num w:numId="13" w16cid:durableId="855578528">
    <w:abstractNumId w:val="36"/>
  </w:num>
  <w:num w:numId="14" w16cid:durableId="446433537">
    <w:abstractNumId w:val="13"/>
  </w:num>
  <w:num w:numId="15" w16cid:durableId="851839828">
    <w:abstractNumId w:val="15"/>
  </w:num>
  <w:num w:numId="16" w16cid:durableId="1441875664">
    <w:abstractNumId w:val="21"/>
  </w:num>
  <w:num w:numId="17" w16cid:durableId="616065152">
    <w:abstractNumId w:val="30"/>
  </w:num>
  <w:num w:numId="18" w16cid:durableId="1802109926">
    <w:abstractNumId w:val="19"/>
  </w:num>
  <w:num w:numId="19" w16cid:durableId="1654797253">
    <w:abstractNumId w:val="14"/>
  </w:num>
  <w:num w:numId="20" w16cid:durableId="1819765723">
    <w:abstractNumId w:val="29"/>
  </w:num>
  <w:num w:numId="21" w16cid:durableId="816726103">
    <w:abstractNumId w:val="37"/>
  </w:num>
  <w:num w:numId="22" w16cid:durableId="2104376288">
    <w:abstractNumId w:val="20"/>
  </w:num>
  <w:num w:numId="23" w16cid:durableId="1881014408">
    <w:abstractNumId w:val="22"/>
  </w:num>
  <w:num w:numId="24" w16cid:durableId="957755627">
    <w:abstractNumId w:val="10"/>
  </w:num>
  <w:num w:numId="25" w16cid:durableId="1921787403">
    <w:abstractNumId w:val="31"/>
  </w:num>
  <w:num w:numId="26" w16cid:durableId="300577214">
    <w:abstractNumId w:val="25"/>
  </w:num>
  <w:num w:numId="27" w16cid:durableId="445276458">
    <w:abstractNumId w:val="32"/>
  </w:num>
  <w:num w:numId="28" w16cid:durableId="729351760">
    <w:abstractNumId w:val="27"/>
  </w:num>
  <w:num w:numId="29" w16cid:durableId="1580209289">
    <w:abstractNumId w:val="33"/>
  </w:num>
  <w:num w:numId="30" w16cid:durableId="1345013512">
    <w:abstractNumId w:val="18"/>
  </w:num>
  <w:num w:numId="31" w16cid:durableId="1680084834">
    <w:abstractNumId w:val="24"/>
  </w:num>
  <w:num w:numId="32" w16cid:durableId="651905581">
    <w:abstractNumId w:val="17"/>
  </w:num>
  <w:num w:numId="33" w16cid:durableId="1644627149">
    <w:abstractNumId w:val="34"/>
  </w:num>
  <w:num w:numId="34" w16cid:durableId="1112671375">
    <w:abstractNumId w:val="12"/>
  </w:num>
  <w:num w:numId="35" w16cid:durableId="1423796464">
    <w:abstractNumId w:val="9"/>
  </w:num>
  <w:num w:numId="36" w16cid:durableId="1840658363">
    <w:abstractNumId w:val="11"/>
  </w:num>
  <w:num w:numId="37" w16cid:durableId="735737886">
    <w:abstractNumId w:val="23"/>
  </w:num>
  <w:num w:numId="38" w16cid:durableId="5683488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6503A"/>
    <w:rsid w:val="0029639D"/>
    <w:rsid w:val="00326F90"/>
    <w:rsid w:val="004450D2"/>
    <w:rsid w:val="005D0678"/>
    <w:rsid w:val="00AA1D8D"/>
    <w:rsid w:val="00AC7F01"/>
    <w:rsid w:val="00B47730"/>
    <w:rsid w:val="00C449AE"/>
    <w:rsid w:val="00CB0664"/>
    <w:rsid w:val="00F6035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27230B"/>
  <w14:defaultImageDpi w14:val="300"/>
  <w15:docId w15:val="{2B7FBAFD-CCA8-9248-ACCB-1AFB13B2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445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A" w:eastAsia="fr-CA"/>
    </w:rPr>
  </w:style>
  <w:style w:type="character" w:styleId="Hyperlien">
    <w:name w:val="Hyperlink"/>
    <w:basedOn w:val="Policepardfaut"/>
    <w:uiPriority w:val="99"/>
    <w:semiHidden/>
    <w:unhideWhenUsed/>
    <w:rsid w:val="005D06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3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5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00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452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75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39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7480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124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8230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53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5724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480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42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1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75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8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47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14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8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7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97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1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21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56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9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y6Qby3RRdp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1142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Niloufar Entekhabi</cp:lastModifiedBy>
  <cp:revision>2</cp:revision>
  <dcterms:created xsi:type="dcterms:W3CDTF">2026-02-26T03:37:00Z</dcterms:created>
  <dcterms:modified xsi:type="dcterms:W3CDTF">2026-02-26T03:37:00Z</dcterms:modified>
  <cp:category/>
</cp:coreProperties>
</file>