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215A" w14:textId="67C69263" w:rsidR="00EC5D91" w:rsidRPr="00EC5D91" w:rsidRDefault="00EC5D91" w:rsidP="00EC5D91">
      <w:pPr>
        <w:pStyle w:val="Titre1"/>
        <w:rPr>
          <w:color w:val="7030A0"/>
          <w:sz w:val="32"/>
          <w:szCs w:val="32"/>
        </w:rPr>
      </w:pPr>
      <w:proofErr w:type="spellStart"/>
      <w:r w:rsidRPr="00EC5D91">
        <w:rPr>
          <w:color w:val="7030A0"/>
          <w:sz w:val="32"/>
          <w:szCs w:val="32"/>
        </w:rPr>
        <w:t>Cours</w:t>
      </w:r>
      <w:proofErr w:type="spellEnd"/>
      <w:r w:rsidRPr="00EC5D91">
        <w:rPr>
          <w:color w:val="7030A0"/>
          <w:sz w:val="32"/>
          <w:szCs w:val="32"/>
        </w:rPr>
        <w:t xml:space="preserve"> </w:t>
      </w:r>
      <w:r w:rsidR="008E3ACF">
        <w:rPr>
          <w:color w:val="7030A0"/>
          <w:sz w:val="32"/>
          <w:szCs w:val="32"/>
        </w:rPr>
        <w:t>5</w:t>
      </w:r>
      <w:r w:rsidRPr="00EC5D91">
        <w:rPr>
          <w:color w:val="7030A0"/>
          <w:sz w:val="32"/>
          <w:szCs w:val="32"/>
        </w:rPr>
        <w:t xml:space="preserve"> - </w:t>
      </w:r>
      <w:r w:rsidR="004D24BF">
        <w:rPr>
          <w:rFonts w:ascii="Segoe UI" w:hAnsi="Segoe UI" w:cs="Segoe UI"/>
          <w:noProof/>
          <w:sz w:val="21"/>
          <w:szCs w:val="21"/>
        </w:rPr>
        <w:pict w14:anchorId="5FD8E2AD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4B22533D" w14:textId="64199438" w:rsidR="00132D67" w:rsidRPr="00EC5D91" w:rsidRDefault="00000000">
      <w:pPr>
        <w:pStyle w:val="Titre1"/>
        <w:rPr>
          <w:lang w:val="fr-CA"/>
        </w:rPr>
      </w:pPr>
      <w:r w:rsidRPr="00EC5D91">
        <w:rPr>
          <w:lang w:val="fr-CA"/>
        </w:rPr>
        <w:t>Conjugaisons par groupe des verbes</w:t>
      </w:r>
    </w:p>
    <w:p w14:paraId="7EE030FC" w14:textId="77777777" w:rsidR="00132D67" w:rsidRPr="00EC5D91" w:rsidRDefault="00000000">
      <w:pPr>
        <w:pStyle w:val="Titre2"/>
        <w:rPr>
          <w:lang w:val="fr-CA"/>
        </w:rPr>
      </w:pPr>
      <w:r w:rsidRPr="00EC5D91">
        <w:rPr>
          <w:lang w:val="fr-CA"/>
        </w:rPr>
        <w:t>1er groupe (verbes en -ER)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32D67" w14:paraId="529606A9" w14:textId="77777777">
        <w:tc>
          <w:tcPr>
            <w:tcW w:w="1728" w:type="dxa"/>
          </w:tcPr>
          <w:p w14:paraId="79C42DFA" w14:textId="77777777" w:rsidR="00132D67" w:rsidRDefault="00000000">
            <w:proofErr w:type="spellStart"/>
            <w:r>
              <w:t>Verbe</w:t>
            </w:r>
            <w:proofErr w:type="spellEnd"/>
          </w:p>
        </w:tc>
        <w:tc>
          <w:tcPr>
            <w:tcW w:w="1728" w:type="dxa"/>
          </w:tcPr>
          <w:p w14:paraId="7624C887" w14:textId="77777777" w:rsidR="00132D67" w:rsidRDefault="00000000">
            <w:r>
              <w:t>Présent</w:t>
            </w:r>
          </w:p>
        </w:tc>
        <w:tc>
          <w:tcPr>
            <w:tcW w:w="1728" w:type="dxa"/>
          </w:tcPr>
          <w:p w14:paraId="7C2DD4DB" w14:textId="77777777" w:rsidR="00132D67" w:rsidRDefault="00000000">
            <w:r>
              <w:t>Passé composé</w:t>
            </w:r>
          </w:p>
        </w:tc>
        <w:tc>
          <w:tcPr>
            <w:tcW w:w="1728" w:type="dxa"/>
          </w:tcPr>
          <w:p w14:paraId="054BD278" w14:textId="77777777" w:rsidR="00132D67" w:rsidRDefault="00000000">
            <w:r>
              <w:t>Imparfait</w:t>
            </w:r>
          </w:p>
        </w:tc>
        <w:tc>
          <w:tcPr>
            <w:tcW w:w="1728" w:type="dxa"/>
          </w:tcPr>
          <w:p w14:paraId="48D5F147" w14:textId="77777777" w:rsidR="00132D67" w:rsidRDefault="00000000">
            <w:r>
              <w:t>Futur proche</w:t>
            </w:r>
          </w:p>
        </w:tc>
      </w:tr>
      <w:tr w:rsidR="00132D67" w14:paraId="47FBE9E1" w14:textId="77777777">
        <w:tc>
          <w:tcPr>
            <w:tcW w:w="1728" w:type="dxa"/>
          </w:tcPr>
          <w:p w14:paraId="608A6160" w14:textId="77777777" w:rsidR="00132D67" w:rsidRDefault="00000000">
            <w:r>
              <w:t>manger</w:t>
            </w:r>
          </w:p>
        </w:tc>
        <w:tc>
          <w:tcPr>
            <w:tcW w:w="1728" w:type="dxa"/>
          </w:tcPr>
          <w:p w14:paraId="37C693DD" w14:textId="77777777" w:rsidR="00132D67" w:rsidRDefault="00000000">
            <w:r>
              <w:t>je mange</w:t>
            </w:r>
          </w:p>
        </w:tc>
        <w:tc>
          <w:tcPr>
            <w:tcW w:w="1728" w:type="dxa"/>
          </w:tcPr>
          <w:p w14:paraId="58236604" w14:textId="77777777" w:rsidR="00132D67" w:rsidRDefault="00000000">
            <w:r>
              <w:t>j’ai mangé</w:t>
            </w:r>
          </w:p>
        </w:tc>
        <w:tc>
          <w:tcPr>
            <w:tcW w:w="1728" w:type="dxa"/>
          </w:tcPr>
          <w:p w14:paraId="610D9466" w14:textId="77777777" w:rsidR="00132D67" w:rsidRDefault="00000000">
            <w:r>
              <w:t>je mangeais</w:t>
            </w:r>
          </w:p>
        </w:tc>
        <w:tc>
          <w:tcPr>
            <w:tcW w:w="1728" w:type="dxa"/>
          </w:tcPr>
          <w:p w14:paraId="6102EAF0" w14:textId="77777777" w:rsidR="00132D67" w:rsidRDefault="00000000">
            <w:r>
              <w:t>je vais manger</w:t>
            </w:r>
          </w:p>
        </w:tc>
      </w:tr>
      <w:tr w:rsidR="00132D67" w14:paraId="293C430A" w14:textId="77777777">
        <w:tc>
          <w:tcPr>
            <w:tcW w:w="1728" w:type="dxa"/>
          </w:tcPr>
          <w:p w14:paraId="26483DC6" w14:textId="77777777" w:rsidR="00132D67" w:rsidRDefault="00000000">
            <w:r>
              <w:t>quitter</w:t>
            </w:r>
          </w:p>
        </w:tc>
        <w:tc>
          <w:tcPr>
            <w:tcW w:w="1728" w:type="dxa"/>
          </w:tcPr>
          <w:p w14:paraId="3C769106" w14:textId="77777777" w:rsidR="00132D67" w:rsidRDefault="00000000">
            <w:r>
              <w:t>je quitte</w:t>
            </w:r>
          </w:p>
        </w:tc>
        <w:tc>
          <w:tcPr>
            <w:tcW w:w="1728" w:type="dxa"/>
          </w:tcPr>
          <w:p w14:paraId="2BA66095" w14:textId="77777777" w:rsidR="00132D67" w:rsidRDefault="00000000">
            <w:r>
              <w:t>j’ai quitté</w:t>
            </w:r>
          </w:p>
        </w:tc>
        <w:tc>
          <w:tcPr>
            <w:tcW w:w="1728" w:type="dxa"/>
          </w:tcPr>
          <w:p w14:paraId="28D3FFF5" w14:textId="77777777" w:rsidR="00132D67" w:rsidRDefault="00000000">
            <w:r>
              <w:t>je quittais</w:t>
            </w:r>
          </w:p>
        </w:tc>
        <w:tc>
          <w:tcPr>
            <w:tcW w:w="1728" w:type="dxa"/>
          </w:tcPr>
          <w:p w14:paraId="680F2CF3" w14:textId="77777777" w:rsidR="00132D67" w:rsidRDefault="00000000">
            <w:r>
              <w:t>je vais quitter</w:t>
            </w:r>
          </w:p>
        </w:tc>
      </w:tr>
      <w:tr w:rsidR="00132D67" w14:paraId="1E92B105" w14:textId="77777777">
        <w:tc>
          <w:tcPr>
            <w:tcW w:w="1728" w:type="dxa"/>
          </w:tcPr>
          <w:p w14:paraId="07E4AB88" w14:textId="77777777" w:rsidR="00132D67" w:rsidRDefault="00000000">
            <w:r>
              <w:t>se réveiller</w:t>
            </w:r>
          </w:p>
        </w:tc>
        <w:tc>
          <w:tcPr>
            <w:tcW w:w="1728" w:type="dxa"/>
          </w:tcPr>
          <w:p w14:paraId="6A952C29" w14:textId="77777777" w:rsidR="00132D67" w:rsidRDefault="00000000">
            <w:r>
              <w:t>je me réveille</w:t>
            </w:r>
          </w:p>
        </w:tc>
        <w:tc>
          <w:tcPr>
            <w:tcW w:w="1728" w:type="dxa"/>
          </w:tcPr>
          <w:p w14:paraId="77CC2417" w14:textId="77777777" w:rsidR="00132D67" w:rsidRPr="00EC5D91" w:rsidRDefault="00000000">
            <w:pPr>
              <w:rPr>
                <w:lang w:val="fr-CA"/>
              </w:rPr>
            </w:pPr>
            <w:proofErr w:type="gramStart"/>
            <w:r w:rsidRPr="00EC5D91">
              <w:rPr>
                <w:lang w:val="fr-CA"/>
              </w:rPr>
              <w:t>je</w:t>
            </w:r>
            <w:proofErr w:type="gramEnd"/>
            <w:r w:rsidRPr="00EC5D91">
              <w:rPr>
                <w:lang w:val="fr-CA"/>
              </w:rPr>
              <w:t xml:space="preserve"> me suis réveillé(e)</w:t>
            </w:r>
          </w:p>
        </w:tc>
        <w:tc>
          <w:tcPr>
            <w:tcW w:w="1728" w:type="dxa"/>
          </w:tcPr>
          <w:p w14:paraId="6D918894" w14:textId="77777777" w:rsidR="00132D67" w:rsidRDefault="00000000">
            <w:r>
              <w:t xml:space="preserve">je me </w:t>
            </w:r>
            <w:proofErr w:type="spellStart"/>
            <w:r>
              <w:t>réveillais</w:t>
            </w:r>
            <w:proofErr w:type="spellEnd"/>
          </w:p>
        </w:tc>
        <w:tc>
          <w:tcPr>
            <w:tcW w:w="1728" w:type="dxa"/>
          </w:tcPr>
          <w:p w14:paraId="03318A48" w14:textId="77777777" w:rsidR="00132D67" w:rsidRDefault="00000000">
            <w:r>
              <w:t>je vais me réveiller</w:t>
            </w:r>
          </w:p>
        </w:tc>
      </w:tr>
      <w:tr w:rsidR="00132D67" w14:paraId="4EB2A92E" w14:textId="77777777">
        <w:tc>
          <w:tcPr>
            <w:tcW w:w="1728" w:type="dxa"/>
          </w:tcPr>
          <w:p w14:paraId="7C9DBD85" w14:textId="77777777" w:rsidR="00132D67" w:rsidRDefault="00000000">
            <w:r>
              <w:t>préparer</w:t>
            </w:r>
          </w:p>
        </w:tc>
        <w:tc>
          <w:tcPr>
            <w:tcW w:w="1728" w:type="dxa"/>
          </w:tcPr>
          <w:p w14:paraId="4A7C8AB5" w14:textId="77777777" w:rsidR="00132D67" w:rsidRDefault="00000000">
            <w:r>
              <w:t>je prépare</w:t>
            </w:r>
          </w:p>
        </w:tc>
        <w:tc>
          <w:tcPr>
            <w:tcW w:w="1728" w:type="dxa"/>
          </w:tcPr>
          <w:p w14:paraId="26E2111B" w14:textId="77777777" w:rsidR="00132D67" w:rsidRDefault="00000000">
            <w:r>
              <w:t>j’ai préparé</w:t>
            </w:r>
          </w:p>
        </w:tc>
        <w:tc>
          <w:tcPr>
            <w:tcW w:w="1728" w:type="dxa"/>
          </w:tcPr>
          <w:p w14:paraId="49B6F9FF" w14:textId="77777777" w:rsidR="00132D67" w:rsidRDefault="00000000">
            <w:r>
              <w:t>je préparais</w:t>
            </w:r>
          </w:p>
        </w:tc>
        <w:tc>
          <w:tcPr>
            <w:tcW w:w="1728" w:type="dxa"/>
          </w:tcPr>
          <w:p w14:paraId="0BA18687" w14:textId="77777777" w:rsidR="00132D67" w:rsidRDefault="00000000">
            <w:r>
              <w:t>je vais préparer</w:t>
            </w:r>
          </w:p>
        </w:tc>
      </w:tr>
      <w:tr w:rsidR="00132D67" w14:paraId="083C3B57" w14:textId="77777777">
        <w:tc>
          <w:tcPr>
            <w:tcW w:w="1728" w:type="dxa"/>
          </w:tcPr>
          <w:p w14:paraId="37113622" w14:textId="77777777" w:rsidR="00132D67" w:rsidRDefault="00000000">
            <w:r>
              <w:t>arriver</w:t>
            </w:r>
          </w:p>
        </w:tc>
        <w:tc>
          <w:tcPr>
            <w:tcW w:w="1728" w:type="dxa"/>
          </w:tcPr>
          <w:p w14:paraId="2A5689D3" w14:textId="77777777" w:rsidR="00132D67" w:rsidRDefault="00000000">
            <w:r>
              <w:t>j’arrive</w:t>
            </w:r>
          </w:p>
        </w:tc>
        <w:tc>
          <w:tcPr>
            <w:tcW w:w="1728" w:type="dxa"/>
          </w:tcPr>
          <w:p w14:paraId="54F22477" w14:textId="77777777" w:rsidR="00132D67" w:rsidRDefault="00000000">
            <w:r>
              <w:t>je suis arrivé(e)</w:t>
            </w:r>
          </w:p>
        </w:tc>
        <w:tc>
          <w:tcPr>
            <w:tcW w:w="1728" w:type="dxa"/>
          </w:tcPr>
          <w:p w14:paraId="686DC7A3" w14:textId="77777777" w:rsidR="00132D67" w:rsidRDefault="00000000">
            <w:r>
              <w:t>j’arrivais</w:t>
            </w:r>
          </w:p>
        </w:tc>
        <w:tc>
          <w:tcPr>
            <w:tcW w:w="1728" w:type="dxa"/>
          </w:tcPr>
          <w:p w14:paraId="5690B352" w14:textId="77777777" w:rsidR="00132D67" w:rsidRDefault="00000000">
            <w:r>
              <w:t>je vais arriver</w:t>
            </w:r>
          </w:p>
        </w:tc>
      </w:tr>
      <w:tr w:rsidR="00132D67" w14:paraId="050E646B" w14:textId="77777777">
        <w:tc>
          <w:tcPr>
            <w:tcW w:w="1728" w:type="dxa"/>
          </w:tcPr>
          <w:p w14:paraId="09BD3753" w14:textId="77777777" w:rsidR="00132D67" w:rsidRDefault="00000000">
            <w:r>
              <w:t>commencer</w:t>
            </w:r>
          </w:p>
        </w:tc>
        <w:tc>
          <w:tcPr>
            <w:tcW w:w="1728" w:type="dxa"/>
          </w:tcPr>
          <w:p w14:paraId="3B001FE7" w14:textId="77777777" w:rsidR="00132D67" w:rsidRDefault="00000000">
            <w:r>
              <w:t>je commence</w:t>
            </w:r>
          </w:p>
        </w:tc>
        <w:tc>
          <w:tcPr>
            <w:tcW w:w="1728" w:type="dxa"/>
          </w:tcPr>
          <w:p w14:paraId="0ED4B5F7" w14:textId="77777777" w:rsidR="00132D67" w:rsidRDefault="00000000">
            <w:r>
              <w:t>j’ai commencé</w:t>
            </w:r>
          </w:p>
        </w:tc>
        <w:tc>
          <w:tcPr>
            <w:tcW w:w="1728" w:type="dxa"/>
          </w:tcPr>
          <w:p w14:paraId="11557E6E" w14:textId="77777777" w:rsidR="00132D67" w:rsidRDefault="00000000">
            <w:r>
              <w:t>je commençais</w:t>
            </w:r>
          </w:p>
        </w:tc>
        <w:tc>
          <w:tcPr>
            <w:tcW w:w="1728" w:type="dxa"/>
          </w:tcPr>
          <w:p w14:paraId="17DFF032" w14:textId="77777777" w:rsidR="00132D67" w:rsidRDefault="00000000">
            <w:r>
              <w:t>je vais commencer</w:t>
            </w:r>
          </w:p>
        </w:tc>
      </w:tr>
      <w:tr w:rsidR="00132D67" w14:paraId="0DC396FB" w14:textId="77777777">
        <w:tc>
          <w:tcPr>
            <w:tcW w:w="1728" w:type="dxa"/>
          </w:tcPr>
          <w:p w14:paraId="142EFD78" w14:textId="77777777" w:rsidR="00132D67" w:rsidRDefault="00000000">
            <w:r>
              <w:t>terminer</w:t>
            </w:r>
          </w:p>
        </w:tc>
        <w:tc>
          <w:tcPr>
            <w:tcW w:w="1728" w:type="dxa"/>
          </w:tcPr>
          <w:p w14:paraId="69BE9897" w14:textId="77777777" w:rsidR="00132D67" w:rsidRDefault="00000000">
            <w:r>
              <w:t>je termine</w:t>
            </w:r>
          </w:p>
        </w:tc>
        <w:tc>
          <w:tcPr>
            <w:tcW w:w="1728" w:type="dxa"/>
          </w:tcPr>
          <w:p w14:paraId="4FF0DB4E" w14:textId="77777777" w:rsidR="00132D67" w:rsidRDefault="00000000">
            <w:r>
              <w:t>j’ai terminé</w:t>
            </w:r>
          </w:p>
        </w:tc>
        <w:tc>
          <w:tcPr>
            <w:tcW w:w="1728" w:type="dxa"/>
          </w:tcPr>
          <w:p w14:paraId="661A223D" w14:textId="77777777" w:rsidR="00132D67" w:rsidRDefault="00000000">
            <w:r>
              <w:t>je terminais</w:t>
            </w:r>
          </w:p>
        </w:tc>
        <w:tc>
          <w:tcPr>
            <w:tcW w:w="1728" w:type="dxa"/>
          </w:tcPr>
          <w:p w14:paraId="13A07560" w14:textId="77777777" w:rsidR="00132D67" w:rsidRDefault="00000000">
            <w:r>
              <w:t>je vais terminer</w:t>
            </w:r>
          </w:p>
        </w:tc>
      </w:tr>
      <w:tr w:rsidR="00132D67" w14:paraId="61402F56" w14:textId="77777777">
        <w:tc>
          <w:tcPr>
            <w:tcW w:w="1728" w:type="dxa"/>
          </w:tcPr>
          <w:p w14:paraId="2383CA04" w14:textId="77777777" w:rsidR="00132D67" w:rsidRDefault="00000000">
            <w:r>
              <w:t>rentrer</w:t>
            </w:r>
          </w:p>
        </w:tc>
        <w:tc>
          <w:tcPr>
            <w:tcW w:w="1728" w:type="dxa"/>
          </w:tcPr>
          <w:p w14:paraId="11E9C316" w14:textId="77777777" w:rsidR="00132D67" w:rsidRDefault="00000000">
            <w:r>
              <w:t>je rentre</w:t>
            </w:r>
          </w:p>
        </w:tc>
        <w:tc>
          <w:tcPr>
            <w:tcW w:w="1728" w:type="dxa"/>
          </w:tcPr>
          <w:p w14:paraId="4FEDEF58" w14:textId="77777777" w:rsidR="00132D67" w:rsidRDefault="00000000">
            <w:r>
              <w:t>je suis rentré(e)</w:t>
            </w:r>
          </w:p>
        </w:tc>
        <w:tc>
          <w:tcPr>
            <w:tcW w:w="1728" w:type="dxa"/>
          </w:tcPr>
          <w:p w14:paraId="7603E054" w14:textId="77777777" w:rsidR="00132D67" w:rsidRDefault="00000000">
            <w:r>
              <w:t>je rentrais</w:t>
            </w:r>
          </w:p>
        </w:tc>
        <w:tc>
          <w:tcPr>
            <w:tcW w:w="1728" w:type="dxa"/>
          </w:tcPr>
          <w:p w14:paraId="0DC1DCCC" w14:textId="77777777" w:rsidR="00132D67" w:rsidRDefault="00000000">
            <w:r>
              <w:t>je vais rentrer</w:t>
            </w:r>
          </w:p>
        </w:tc>
      </w:tr>
      <w:tr w:rsidR="00132D67" w14:paraId="352D8B77" w14:textId="77777777">
        <w:tc>
          <w:tcPr>
            <w:tcW w:w="1728" w:type="dxa"/>
          </w:tcPr>
          <w:p w14:paraId="7664DD0A" w14:textId="77777777" w:rsidR="00132D67" w:rsidRDefault="00000000">
            <w:r>
              <w:t>se coucher</w:t>
            </w:r>
          </w:p>
        </w:tc>
        <w:tc>
          <w:tcPr>
            <w:tcW w:w="1728" w:type="dxa"/>
          </w:tcPr>
          <w:p w14:paraId="1680D0EE" w14:textId="77777777" w:rsidR="00132D67" w:rsidRDefault="00000000">
            <w:r>
              <w:t>je me couche</w:t>
            </w:r>
          </w:p>
        </w:tc>
        <w:tc>
          <w:tcPr>
            <w:tcW w:w="1728" w:type="dxa"/>
          </w:tcPr>
          <w:p w14:paraId="66DBFD85" w14:textId="77777777" w:rsidR="00132D67" w:rsidRPr="00EC5D91" w:rsidRDefault="00000000">
            <w:pPr>
              <w:rPr>
                <w:lang w:val="fr-CA"/>
              </w:rPr>
            </w:pPr>
            <w:proofErr w:type="gramStart"/>
            <w:r w:rsidRPr="00EC5D91">
              <w:rPr>
                <w:lang w:val="fr-CA"/>
              </w:rPr>
              <w:t>je</w:t>
            </w:r>
            <w:proofErr w:type="gramEnd"/>
            <w:r w:rsidRPr="00EC5D91">
              <w:rPr>
                <w:lang w:val="fr-CA"/>
              </w:rPr>
              <w:t xml:space="preserve"> me suis couché(e)</w:t>
            </w:r>
          </w:p>
        </w:tc>
        <w:tc>
          <w:tcPr>
            <w:tcW w:w="1728" w:type="dxa"/>
          </w:tcPr>
          <w:p w14:paraId="2099C6F6" w14:textId="77777777" w:rsidR="00132D67" w:rsidRDefault="00000000">
            <w:r>
              <w:t xml:space="preserve">je me </w:t>
            </w:r>
            <w:proofErr w:type="spellStart"/>
            <w:r>
              <w:t>couchais</w:t>
            </w:r>
            <w:proofErr w:type="spellEnd"/>
          </w:p>
        </w:tc>
        <w:tc>
          <w:tcPr>
            <w:tcW w:w="1728" w:type="dxa"/>
          </w:tcPr>
          <w:p w14:paraId="46729792" w14:textId="77777777" w:rsidR="00132D67" w:rsidRDefault="00000000">
            <w:r>
              <w:t>je vais me coucher</w:t>
            </w:r>
          </w:p>
        </w:tc>
      </w:tr>
      <w:tr w:rsidR="00132D67" w14:paraId="3CAE25C0" w14:textId="77777777">
        <w:tc>
          <w:tcPr>
            <w:tcW w:w="1728" w:type="dxa"/>
          </w:tcPr>
          <w:p w14:paraId="2F4C1C63" w14:textId="77777777" w:rsidR="00132D67" w:rsidRDefault="00000000">
            <w:r>
              <w:t>laver</w:t>
            </w:r>
          </w:p>
        </w:tc>
        <w:tc>
          <w:tcPr>
            <w:tcW w:w="1728" w:type="dxa"/>
          </w:tcPr>
          <w:p w14:paraId="15E9D8BC" w14:textId="77777777" w:rsidR="00132D67" w:rsidRDefault="00000000">
            <w:r>
              <w:t>je lave</w:t>
            </w:r>
          </w:p>
        </w:tc>
        <w:tc>
          <w:tcPr>
            <w:tcW w:w="1728" w:type="dxa"/>
          </w:tcPr>
          <w:p w14:paraId="472C64CF" w14:textId="77777777" w:rsidR="00132D67" w:rsidRDefault="00000000">
            <w:r>
              <w:t>j’ai lavé</w:t>
            </w:r>
          </w:p>
        </w:tc>
        <w:tc>
          <w:tcPr>
            <w:tcW w:w="1728" w:type="dxa"/>
          </w:tcPr>
          <w:p w14:paraId="0D24421A" w14:textId="77777777" w:rsidR="00132D67" w:rsidRDefault="00000000">
            <w:r>
              <w:t>je lavais</w:t>
            </w:r>
          </w:p>
        </w:tc>
        <w:tc>
          <w:tcPr>
            <w:tcW w:w="1728" w:type="dxa"/>
          </w:tcPr>
          <w:p w14:paraId="43089E4F" w14:textId="77777777" w:rsidR="00132D67" w:rsidRDefault="00000000">
            <w:r>
              <w:t>je vais laver</w:t>
            </w:r>
          </w:p>
        </w:tc>
      </w:tr>
      <w:tr w:rsidR="00132D67" w14:paraId="4090251E" w14:textId="77777777">
        <w:tc>
          <w:tcPr>
            <w:tcW w:w="1728" w:type="dxa"/>
          </w:tcPr>
          <w:p w14:paraId="7FEB038C" w14:textId="77777777" w:rsidR="00132D67" w:rsidRDefault="00000000">
            <w:r>
              <w:t>organiser</w:t>
            </w:r>
          </w:p>
        </w:tc>
        <w:tc>
          <w:tcPr>
            <w:tcW w:w="1728" w:type="dxa"/>
          </w:tcPr>
          <w:p w14:paraId="75F41907" w14:textId="77777777" w:rsidR="00132D67" w:rsidRDefault="00000000">
            <w:r>
              <w:t>j’organise</w:t>
            </w:r>
          </w:p>
        </w:tc>
        <w:tc>
          <w:tcPr>
            <w:tcW w:w="1728" w:type="dxa"/>
          </w:tcPr>
          <w:p w14:paraId="30711575" w14:textId="77777777" w:rsidR="00132D67" w:rsidRDefault="00000000">
            <w:r>
              <w:t>j’ai organisé</w:t>
            </w:r>
          </w:p>
        </w:tc>
        <w:tc>
          <w:tcPr>
            <w:tcW w:w="1728" w:type="dxa"/>
          </w:tcPr>
          <w:p w14:paraId="7D510357" w14:textId="77777777" w:rsidR="00132D67" w:rsidRDefault="00000000">
            <w:r>
              <w:t>j’organisais</w:t>
            </w:r>
          </w:p>
        </w:tc>
        <w:tc>
          <w:tcPr>
            <w:tcW w:w="1728" w:type="dxa"/>
          </w:tcPr>
          <w:p w14:paraId="27FA18A4" w14:textId="77777777" w:rsidR="00132D67" w:rsidRDefault="00000000">
            <w:r>
              <w:t>je vais organiser</w:t>
            </w:r>
          </w:p>
        </w:tc>
      </w:tr>
      <w:tr w:rsidR="00132D67" w14:paraId="63DDEF47" w14:textId="77777777">
        <w:tc>
          <w:tcPr>
            <w:tcW w:w="1728" w:type="dxa"/>
          </w:tcPr>
          <w:p w14:paraId="74ECCC0F" w14:textId="77777777" w:rsidR="00132D67" w:rsidRDefault="00000000">
            <w:r>
              <w:t>se reposer</w:t>
            </w:r>
          </w:p>
        </w:tc>
        <w:tc>
          <w:tcPr>
            <w:tcW w:w="1728" w:type="dxa"/>
          </w:tcPr>
          <w:p w14:paraId="3B5D4553" w14:textId="77777777" w:rsidR="00132D67" w:rsidRDefault="00000000">
            <w:r>
              <w:t>je me repose</w:t>
            </w:r>
          </w:p>
        </w:tc>
        <w:tc>
          <w:tcPr>
            <w:tcW w:w="1728" w:type="dxa"/>
          </w:tcPr>
          <w:p w14:paraId="04394DF5" w14:textId="77777777" w:rsidR="00132D67" w:rsidRPr="00EC5D91" w:rsidRDefault="00000000">
            <w:pPr>
              <w:rPr>
                <w:lang w:val="fr-CA"/>
              </w:rPr>
            </w:pPr>
            <w:proofErr w:type="gramStart"/>
            <w:r w:rsidRPr="00EC5D91">
              <w:rPr>
                <w:lang w:val="fr-CA"/>
              </w:rPr>
              <w:t>je</w:t>
            </w:r>
            <w:proofErr w:type="gramEnd"/>
            <w:r w:rsidRPr="00EC5D91">
              <w:rPr>
                <w:lang w:val="fr-CA"/>
              </w:rPr>
              <w:t xml:space="preserve"> me suis reposé(e)</w:t>
            </w:r>
          </w:p>
        </w:tc>
        <w:tc>
          <w:tcPr>
            <w:tcW w:w="1728" w:type="dxa"/>
          </w:tcPr>
          <w:p w14:paraId="25706A73" w14:textId="77777777" w:rsidR="00132D67" w:rsidRDefault="00000000">
            <w:r>
              <w:t xml:space="preserve">je me </w:t>
            </w:r>
            <w:proofErr w:type="spellStart"/>
            <w:r>
              <w:t>reposais</w:t>
            </w:r>
            <w:proofErr w:type="spellEnd"/>
          </w:p>
        </w:tc>
        <w:tc>
          <w:tcPr>
            <w:tcW w:w="1728" w:type="dxa"/>
          </w:tcPr>
          <w:p w14:paraId="64B08B54" w14:textId="77777777" w:rsidR="00132D67" w:rsidRDefault="00000000">
            <w:r>
              <w:t>je vais me reposer</w:t>
            </w:r>
          </w:p>
        </w:tc>
      </w:tr>
      <w:tr w:rsidR="00132D67" w14:paraId="222B97FB" w14:textId="77777777">
        <w:tc>
          <w:tcPr>
            <w:tcW w:w="1728" w:type="dxa"/>
          </w:tcPr>
          <w:p w14:paraId="543167DC" w14:textId="77777777" w:rsidR="00132D67" w:rsidRDefault="00000000">
            <w:r>
              <w:t>demander</w:t>
            </w:r>
          </w:p>
        </w:tc>
        <w:tc>
          <w:tcPr>
            <w:tcW w:w="1728" w:type="dxa"/>
          </w:tcPr>
          <w:p w14:paraId="066A4070" w14:textId="77777777" w:rsidR="00132D67" w:rsidRDefault="00000000">
            <w:r>
              <w:t>je demande</w:t>
            </w:r>
          </w:p>
        </w:tc>
        <w:tc>
          <w:tcPr>
            <w:tcW w:w="1728" w:type="dxa"/>
          </w:tcPr>
          <w:p w14:paraId="3536B02D" w14:textId="77777777" w:rsidR="00132D67" w:rsidRDefault="00000000">
            <w:r>
              <w:t>j’ai demandé</w:t>
            </w:r>
          </w:p>
        </w:tc>
        <w:tc>
          <w:tcPr>
            <w:tcW w:w="1728" w:type="dxa"/>
          </w:tcPr>
          <w:p w14:paraId="0E117DA0" w14:textId="77777777" w:rsidR="00132D67" w:rsidRDefault="00000000">
            <w:r>
              <w:t>je demandais</w:t>
            </w:r>
          </w:p>
        </w:tc>
        <w:tc>
          <w:tcPr>
            <w:tcW w:w="1728" w:type="dxa"/>
          </w:tcPr>
          <w:p w14:paraId="500D1D58" w14:textId="77777777" w:rsidR="00132D67" w:rsidRDefault="00000000">
            <w:r>
              <w:t>je vais demander</w:t>
            </w:r>
          </w:p>
        </w:tc>
      </w:tr>
      <w:tr w:rsidR="00132D67" w14:paraId="5617F986" w14:textId="77777777">
        <w:tc>
          <w:tcPr>
            <w:tcW w:w="1728" w:type="dxa"/>
          </w:tcPr>
          <w:p w14:paraId="7D7237F2" w14:textId="77777777" w:rsidR="00132D67" w:rsidRDefault="00000000">
            <w:r>
              <w:t>retrouver</w:t>
            </w:r>
          </w:p>
        </w:tc>
        <w:tc>
          <w:tcPr>
            <w:tcW w:w="1728" w:type="dxa"/>
          </w:tcPr>
          <w:p w14:paraId="21D92EDC" w14:textId="77777777" w:rsidR="00132D67" w:rsidRDefault="00000000">
            <w:r>
              <w:t>je retrouve</w:t>
            </w:r>
          </w:p>
        </w:tc>
        <w:tc>
          <w:tcPr>
            <w:tcW w:w="1728" w:type="dxa"/>
          </w:tcPr>
          <w:p w14:paraId="23E76FC9" w14:textId="77777777" w:rsidR="00132D67" w:rsidRDefault="00000000">
            <w:r>
              <w:t>j’ai retrouvé</w:t>
            </w:r>
          </w:p>
        </w:tc>
        <w:tc>
          <w:tcPr>
            <w:tcW w:w="1728" w:type="dxa"/>
          </w:tcPr>
          <w:p w14:paraId="00B83EE6" w14:textId="77777777" w:rsidR="00132D67" w:rsidRDefault="00000000">
            <w:r>
              <w:t>je retrouvais</w:t>
            </w:r>
          </w:p>
        </w:tc>
        <w:tc>
          <w:tcPr>
            <w:tcW w:w="1728" w:type="dxa"/>
          </w:tcPr>
          <w:p w14:paraId="3751BEF8" w14:textId="77777777" w:rsidR="00132D67" w:rsidRDefault="00000000">
            <w:r>
              <w:t>je vais retrouver</w:t>
            </w:r>
          </w:p>
        </w:tc>
      </w:tr>
    </w:tbl>
    <w:p w14:paraId="70CC6F48" w14:textId="77777777" w:rsidR="00132D67" w:rsidRPr="00EC5D91" w:rsidRDefault="00000000">
      <w:pPr>
        <w:pStyle w:val="Titre2"/>
        <w:rPr>
          <w:lang w:val="fr-CA"/>
        </w:rPr>
      </w:pPr>
      <w:r w:rsidRPr="00EC5D91">
        <w:rPr>
          <w:lang w:val="fr-CA"/>
        </w:rPr>
        <w:lastRenderedPageBreak/>
        <w:t>2e groupe (verbes en -IR)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32D67" w14:paraId="7664DE70" w14:textId="77777777">
        <w:tc>
          <w:tcPr>
            <w:tcW w:w="1728" w:type="dxa"/>
          </w:tcPr>
          <w:p w14:paraId="6DD602AE" w14:textId="77777777" w:rsidR="00132D67" w:rsidRDefault="00000000">
            <w:proofErr w:type="spellStart"/>
            <w:r>
              <w:t>Verbe</w:t>
            </w:r>
            <w:proofErr w:type="spellEnd"/>
          </w:p>
        </w:tc>
        <w:tc>
          <w:tcPr>
            <w:tcW w:w="1728" w:type="dxa"/>
          </w:tcPr>
          <w:p w14:paraId="4631D235" w14:textId="77777777" w:rsidR="00132D67" w:rsidRDefault="00000000">
            <w:r>
              <w:t>Présent</w:t>
            </w:r>
          </w:p>
        </w:tc>
        <w:tc>
          <w:tcPr>
            <w:tcW w:w="1728" w:type="dxa"/>
          </w:tcPr>
          <w:p w14:paraId="005A24FB" w14:textId="77777777" w:rsidR="00132D67" w:rsidRDefault="00000000">
            <w:r>
              <w:t>Passé composé</w:t>
            </w:r>
          </w:p>
        </w:tc>
        <w:tc>
          <w:tcPr>
            <w:tcW w:w="1728" w:type="dxa"/>
          </w:tcPr>
          <w:p w14:paraId="1D496FFA" w14:textId="77777777" w:rsidR="00132D67" w:rsidRDefault="00000000">
            <w:r>
              <w:t>Imparfait</w:t>
            </w:r>
          </w:p>
        </w:tc>
        <w:tc>
          <w:tcPr>
            <w:tcW w:w="1728" w:type="dxa"/>
          </w:tcPr>
          <w:p w14:paraId="2559858B" w14:textId="77777777" w:rsidR="00132D67" w:rsidRDefault="00000000">
            <w:r>
              <w:t>Futur proche</w:t>
            </w:r>
          </w:p>
        </w:tc>
      </w:tr>
      <w:tr w:rsidR="00132D67" w14:paraId="4D6BFEFD" w14:textId="77777777">
        <w:tc>
          <w:tcPr>
            <w:tcW w:w="1728" w:type="dxa"/>
          </w:tcPr>
          <w:p w14:paraId="16B670B1" w14:textId="77777777" w:rsidR="00132D67" w:rsidRDefault="00000000">
            <w:r>
              <w:t>finir</w:t>
            </w:r>
          </w:p>
        </w:tc>
        <w:tc>
          <w:tcPr>
            <w:tcW w:w="1728" w:type="dxa"/>
          </w:tcPr>
          <w:p w14:paraId="700DEF78" w14:textId="77777777" w:rsidR="00132D67" w:rsidRDefault="00000000">
            <w:r>
              <w:t>je finis</w:t>
            </w:r>
          </w:p>
        </w:tc>
        <w:tc>
          <w:tcPr>
            <w:tcW w:w="1728" w:type="dxa"/>
          </w:tcPr>
          <w:p w14:paraId="61A8BF22" w14:textId="77777777" w:rsidR="00132D67" w:rsidRDefault="00000000">
            <w:r>
              <w:t>j’ai fini</w:t>
            </w:r>
          </w:p>
        </w:tc>
        <w:tc>
          <w:tcPr>
            <w:tcW w:w="1728" w:type="dxa"/>
          </w:tcPr>
          <w:p w14:paraId="21B974F6" w14:textId="77777777" w:rsidR="00132D67" w:rsidRDefault="00000000">
            <w:r>
              <w:t>je finissais</w:t>
            </w:r>
          </w:p>
        </w:tc>
        <w:tc>
          <w:tcPr>
            <w:tcW w:w="1728" w:type="dxa"/>
          </w:tcPr>
          <w:p w14:paraId="62C8D3A3" w14:textId="77777777" w:rsidR="00132D67" w:rsidRDefault="00000000">
            <w:r>
              <w:t>je vais finir</w:t>
            </w:r>
          </w:p>
        </w:tc>
      </w:tr>
    </w:tbl>
    <w:p w14:paraId="43220388" w14:textId="77777777" w:rsidR="00132D67" w:rsidRDefault="00000000">
      <w:pPr>
        <w:pStyle w:val="Titre2"/>
      </w:pPr>
      <w:r>
        <w:t>3e groupe (irréguliers)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32D67" w14:paraId="795E1910" w14:textId="77777777">
        <w:tc>
          <w:tcPr>
            <w:tcW w:w="1728" w:type="dxa"/>
          </w:tcPr>
          <w:p w14:paraId="0AEE4729" w14:textId="77777777" w:rsidR="00132D67" w:rsidRDefault="00000000">
            <w:r>
              <w:t>Verbe</w:t>
            </w:r>
          </w:p>
        </w:tc>
        <w:tc>
          <w:tcPr>
            <w:tcW w:w="1728" w:type="dxa"/>
          </w:tcPr>
          <w:p w14:paraId="722C9FB2" w14:textId="77777777" w:rsidR="00132D67" w:rsidRDefault="00000000">
            <w:r>
              <w:t>Présent</w:t>
            </w:r>
          </w:p>
        </w:tc>
        <w:tc>
          <w:tcPr>
            <w:tcW w:w="1728" w:type="dxa"/>
          </w:tcPr>
          <w:p w14:paraId="34F76B86" w14:textId="77777777" w:rsidR="00132D67" w:rsidRDefault="00000000">
            <w:r>
              <w:t>Passé composé</w:t>
            </w:r>
          </w:p>
        </w:tc>
        <w:tc>
          <w:tcPr>
            <w:tcW w:w="1728" w:type="dxa"/>
          </w:tcPr>
          <w:p w14:paraId="12E4B0E6" w14:textId="77777777" w:rsidR="00132D67" w:rsidRDefault="00000000">
            <w:r>
              <w:t>Imparfait</w:t>
            </w:r>
          </w:p>
        </w:tc>
        <w:tc>
          <w:tcPr>
            <w:tcW w:w="1728" w:type="dxa"/>
          </w:tcPr>
          <w:p w14:paraId="6A632A63" w14:textId="77777777" w:rsidR="00132D67" w:rsidRDefault="00000000">
            <w:r>
              <w:t>Futur proche</w:t>
            </w:r>
          </w:p>
        </w:tc>
      </w:tr>
      <w:tr w:rsidR="00132D67" w14:paraId="1E38050A" w14:textId="77777777">
        <w:tc>
          <w:tcPr>
            <w:tcW w:w="1728" w:type="dxa"/>
          </w:tcPr>
          <w:p w14:paraId="29F479BE" w14:textId="77777777" w:rsidR="00132D67" w:rsidRDefault="00000000">
            <w:r>
              <w:t>attendre</w:t>
            </w:r>
          </w:p>
        </w:tc>
        <w:tc>
          <w:tcPr>
            <w:tcW w:w="1728" w:type="dxa"/>
          </w:tcPr>
          <w:p w14:paraId="22EF3C7A" w14:textId="77777777" w:rsidR="00132D67" w:rsidRDefault="00000000">
            <w:r>
              <w:t>j’attends</w:t>
            </w:r>
          </w:p>
        </w:tc>
        <w:tc>
          <w:tcPr>
            <w:tcW w:w="1728" w:type="dxa"/>
          </w:tcPr>
          <w:p w14:paraId="4EEFCE9D" w14:textId="77777777" w:rsidR="00132D67" w:rsidRDefault="00000000">
            <w:r>
              <w:t>j’ai attendu</w:t>
            </w:r>
          </w:p>
        </w:tc>
        <w:tc>
          <w:tcPr>
            <w:tcW w:w="1728" w:type="dxa"/>
          </w:tcPr>
          <w:p w14:paraId="60D64303" w14:textId="77777777" w:rsidR="00132D67" w:rsidRDefault="00000000">
            <w:r>
              <w:t>j’attendais</w:t>
            </w:r>
          </w:p>
        </w:tc>
        <w:tc>
          <w:tcPr>
            <w:tcW w:w="1728" w:type="dxa"/>
          </w:tcPr>
          <w:p w14:paraId="16D5AC19" w14:textId="77777777" w:rsidR="00132D67" w:rsidRDefault="00000000">
            <w:r>
              <w:t>je vais attendre</w:t>
            </w:r>
          </w:p>
        </w:tc>
      </w:tr>
      <w:tr w:rsidR="00132D67" w14:paraId="31B9B28C" w14:textId="77777777">
        <w:tc>
          <w:tcPr>
            <w:tcW w:w="1728" w:type="dxa"/>
          </w:tcPr>
          <w:p w14:paraId="66260ED2" w14:textId="77777777" w:rsidR="00132D67" w:rsidRDefault="00000000">
            <w:r>
              <w:t>prendre</w:t>
            </w:r>
          </w:p>
        </w:tc>
        <w:tc>
          <w:tcPr>
            <w:tcW w:w="1728" w:type="dxa"/>
          </w:tcPr>
          <w:p w14:paraId="5D138559" w14:textId="77777777" w:rsidR="00132D67" w:rsidRDefault="00000000">
            <w:r>
              <w:t>je prends</w:t>
            </w:r>
          </w:p>
        </w:tc>
        <w:tc>
          <w:tcPr>
            <w:tcW w:w="1728" w:type="dxa"/>
          </w:tcPr>
          <w:p w14:paraId="50EF9939" w14:textId="77777777" w:rsidR="00132D67" w:rsidRDefault="00000000">
            <w:r>
              <w:t>j’ai pris</w:t>
            </w:r>
          </w:p>
        </w:tc>
        <w:tc>
          <w:tcPr>
            <w:tcW w:w="1728" w:type="dxa"/>
          </w:tcPr>
          <w:p w14:paraId="12D5FD25" w14:textId="77777777" w:rsidR="00132D67" w:rsidRDefault="00000000">
            <w:r>
              <w:t>je prenais</w:t>
            </w:r>
          </w:p>
        </w:tc>
        <w:tc>
          <w:tcPr>
            <w:tcW w:w="1728" w:type="dxa"/>
          </w:tcPr>
          <w:p w14:paraId="365D3B53" w14:textId="77777777" w:rsidR="00132D67" w:rsidRDefault="00000000">
            <w:r>
              <w:t>je vais prendre</w:t>
            </w:r>
          </w:p>
        </w:tc>
      </w:tr>
      <w:tr w:rsidR="00132D67" w14:paraId="74CEBF8C" w14:textId="77777777">
        <w:tc>
          <w:tcPr>
            <w:tcW w:w="1728" w:type="dxa"/>
          </w:tcPr>
          <w:p w14:paraId="3C038511" w14:textId="77777777" w:rsidR="00132D67" w:rsidRDefault="00000000">
            <w:r>
              <w:t>partir</w:t>
            </w:r>
          </w:p>
        </w:tc>
        <w:tc>
          <w:tcPr>
            <w:tcW w:w="1728" w:type="dxa"/>
          </w:tcPr>
          <w:p w14:paraId="6E14BFB4" w14:textId="77777777" w:rsidR="00132D67" w:rsidRDefault="00000000">
            <w:r>
              <w:t>je pars</w:t>
            </w:r>
          </w:p>
        </w:tc>
        <w:tc>
          <w:tcPr>
            <w:tcW w:w="1728" w:type="dxa"/>
          </w:tcPr>
          <w:p w14:paraId="2D0B5720" w14:textId="77777777" w:rsidR="00132D67" w:rsidRDefault="00000000">
            <w:r>
              <w:t>je suis parti(e)</w:t>
            </w:r>
          </w:p>
        </w:tc>
        <w:tc>
          <w:tcPr>
            <w:tcW w:w="1728" w:type="dxa"/>
          </w:tcPr>
          <w:p w14:paraId="271A2E7C" w14:textId="77777777" w:rsidR="00132D67" w:rsidRDefault="00000000">
            <w:r>
              <w:t>je partais</w:t>
            </w:r>
          </w:p>
        </w:tc>
        <w:tc>
          <w:tcPr>
            <w:tcW w:w="1728" w:type="dxa"/>
          </w:tcPr>
          <w:p w14:paraId="327605F1" w14:textId="77777777" w:rsidR="00132D67" w:rsidRDefault="00000000">
            <w:r>
              <w:t>je vais partir</w:t>
            </w:r>
          </w:p>
        </w:tc>
      </w:tr>
      <w:tr w:rsidR="00132D67" w14:paraId="273955A6" w14:textId="77777777">
        <w:tc>
          <w:tcPr>
            <w:tcW w:w="1728" w:type="dxa"/>
          </w:tcPr>
          <w:p w14:paraId="3A974543" w14:textId="77777777" w:rsidR="00132D67" w:rsidRDefault="00000000">
            <w:r>
              <w:t>faire</w:t>
            </w:r>
          </w:p>
        </w:tc>
        <w:tc>
          <w:tcPr>
            <w:tcW w:w="1728" w:type="dxa"/>
          </w:tcPr>
          <w:p w14:paraId="5848E84A" w14:textId="77777777" w:rsidR="00132D67" w:rsidRDefault="00000000">
            <w:r>
              <w:t>je fais</w:t>
            </w:r>
          </w:p>
        </w:tc>
        <w:tc>
          <w:tcPr>
            <w:tcW w:w="1728" w:type="dxa"/>
          </w:tcPr>
          <w:p w14:paraId="00044DA2" w14:textId="77777777" w:rsidR="00132D67" w:rsidRDefault="00000000">
            <w:r>
              <w:t>j’ai fait</w:t>
            </w:r>
          </w:p>
        </w:tc>
        <w:tc>
          <w:tcPr>
            <w:tcW w:w="1728" w:type="dxa"/>
          </w:tcPr>
          <w:p w14:paraId="4022DECC" w14:textId="77777777" w:rsidR="00132D67" w:rsidRDefault="00000000">
            <w:r>
              <w:t>je faisais</w:t>
            </w:r>
          </w:p>
        </w:tc>
        <w:tc>
          <w:tcPr>
            <w:tcW w:w="1728" w:type="dxa"/>
          </w:tcPr>
          <w:p w14:paraId="14CA12A1" w14:textId="77777777" w:rsidR="00132D67" w:rsidRDefault="00000000">
            <w:r>
              <w:t>je vais faire</w:t>
            </w:r>
          </w:p>
        </w:tc>
      </w:tr>
    </w:tbl>
    <w:p w14:paraId="5D978CC2" w14:textId="77777777" w:rsidR="00000000" w:rsidRDefault="00000000"/>
    <w:p w14:paraId="6F27882D" w14:textId="77777777" w:rsidR="00EC5D91" w:rsidRDefault="00EC5D91"/>
    <w:p w14:paraId="678A28DA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lang w:val="fr-CA"/>
        </w:rPr>
      </w:pPr>
      <w:r>
        <w:rPr>
          <w:rFonts w:ascii="Apple Color Emoji" w:hAnsi="Apple Color Emoji" w:cs="Apple Color Emoji"/>
        </w:rPr>
        <w:t>📘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EXERCICES SUR LES VERBES (1er, 2e et 3e groupes)</w:t>
      </w:r>
    </w:p>
    <w:p w14:paraId="3A4E11FB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C6CE29C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60149B67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1 – Conjugue les verbes au présent</w:t>
      </w:r>
    </w:p>
    <w:p w14:paraId="119ABABA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Conjugue les verbes entre parenthèses au </w:t>
      </w:r>
      <w:r>
        <w:rPr>
          <w:rStyle w:val="lev"/>
          <w:rFonts w:ascii="Segoe UI" w:hAnsi="Segoe UI" w:cs="Segoe UI"/>
          <w:sz w:val="21"/>
          <w:szCs w:val="21"/>
        </w:rPr>
        <w:t>présent</w:t>
      </w:r>
      <w:r>
        <w:rPr>
          <w:rFonts w:ascii="Segoe UI" w:hAnsi="Segoe UI" w:cs="Segoe UI"/>
          <w:sz w:val="21"/>
          <w:szCs w:val="21"/>
        </w:rPr>
        <w:t>.</w:t>
      </w:r>
    </w:p>
    <w:p w14:paraId="77FA3228" w14:textId="77777777" w:rsidR="00EC5D91" w:rsidRP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Je/</w:t>
      </w:r>
      <w:proofErr w:type="gramStart"/>
      <w:r w:rsidRPr="00EC5D91">
        <w:rPr>
          <w:rFonts w:ascii="Segoe UI" w:hAnsi="Segoe UI" w:cs="Segoe UI"/>
          <w:sz w:val="21"/>
          <w:szCs w:val="21"/>
          <w:lang w:val="fr-CA"/>
        </w:rPr>
        <w:t>J’ _</w:t>
      </w:r>
      <w:proofErr w:type="gramEnd"/>
      <w:r w:rsidRPr="00EC5D91">
        <w:rPr>
          <w:rFonts w:ascii="Segoe UI" w:hAnsi="Segoe UI" w:cs="Segoe UI"/>
          <w:sz w:val="21"/>
          <w:szCs w:val="21"/>
          <w:lang w:val="fr-CA"/>
        </w:rPr>
        <w:t>______ (manger) un sandwich.</w:t>
      </w:r>
    </w:p>
    <w:p w14:paraId="54631866" w14:textId="77777777" w:rsid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 (</w:t>
      </w:r>
      <w:proofErr w:type="spellStart"/>
      <w:r>
        <w:rPr>
          <w:rFonts w:ascii="Segoe UI" w:hAnsi="Segoe UI" w:cs="Segoe UI"/>
          <w:sz w:val="21"/>
          <w:szCs w:val="21"/>
        </w:rPr>
        <w:t>finir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notre</w:t>
      </w:r>
      <w:proofErr w:type="spellEnd"/>
      <w:r>
        <w:rPr>
          <w:rFonts w:ascii="Segoe UI" w:hAnsi="Segoe UI" w:cs="Segoe UI"/>
          <w:sz w:val="21"/>
          <w:szCs w:val="21"/>
        </w:rPr>
        <w:t xml:space="preserve"> travail.</w:t>
      </w:r>
    </w:p>
    <w:p w14:paraId="78ABE23C" w14:textId="77777777" w:rsid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 _______ (</w:t>
      </w:r>
      <w:proofErr w:type="spellStart"/>
      <w:r>
        <w:rPr>
          <w:rFonts w:ascii="Segoe UI" w:hAnsi="Segoe UI" w:cs="Segoe UI"/>
          <w:sz w:val="21"/>
          <w:szCs w:val="21"/>
        </w:rPr>
        <w:t>attendre</w:t>
      </w:r>
      <w:proofErr w:type="spellEnd"/>
      <w:r>
        <w:rPr>
          <w:rFonts w:ascii="Segoe UI" w:hAnsi="Segoe UI" w:cs="Segoe UI"/>
          <w:sz w:val="21"/>
          <w:szCs w:val="21"/>
        </w:rPr>
        <w:t>) le bus.</w:t>
      </w:r>
    </w:p>
    <w:p w14:paraId="75130830" w14:textId="77777777" w:rsid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Vous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 (prendre) le </w:t>
      </w:r>
      <w:proofErr w:type="spellStart"/>
      <w:r>
        <w:rPr>
          <w:rFonts w:ascii="Segoe UI" w:hAnsi="Segoe UI" w:cs="Segoe UI"/>
          <w:sz w:val="21"/>
          <w:szCs w:val="21"/>
        </w:rPr>
        <w:t>métro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62E04F5" w14:textId="77777777" w:rsid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 (arriver) </w:t>
      </w:r>
      <w:proofErr w:type="spellStart"/>
      <w:r>
        <w:rPr>
          <w:rFonts w:ascii="Segoe UI" w:hAnsi="Segoe UI" w:cs="Segoe UI"/>
          <w:sz w:val="21"/>
          <w:szCs w:val="21"/>
        </w:rPr>
        <w:t>en</w:t>
      </w:r>
      <w:proofErr w:type="spellEnd"/>
      <w:r>
        <w:rPr>
          <w:rFonts w:ascii="Segoe UI" w:hAnsi="Segoe UI" w:cs="Segoe UI"/>
          <w:sz w:val="21"/>
          <w:szCs w:val="21"/>
        </w:rPr>
        <w:t xml:space="preserve"> retard.</w:t>
      </w:r>
    </w:p>
    <w:p w14:paraId="5E811E04" w14:textId="77777777" w:rsidR="00EC5D91" w:rsidRP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Je _______ (se réveiller) à 7h.</w:t>
      </w:r>
    </w:p>
    <w:p w14:paraId="1A6978C4" w14:textId="77777777" w:rsidR="00EC5D91" w:rsidRDefault="00EC5D91" w:rsidP="00EC5D9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_______ (faire) </w:t>
      </w:r>
      <w:proofErr w:type="spellStart"/>
      <w:r>
        <w:rPr>
          <w:rFonts w:ascii="Segoe UI" w:hAnsi="Segoe UI" w:cs="Segoe UI"/>
          <w:sz w:val="21"/>
          <w:szCs w:val="21"/>
        </w:rPr>
        <w:t>tes</w:t>
      </w:r>
      <w:proofErr w:type="spellEnd"/>
      <w:r>
        <w:rPr>
          <w:rFonts w:ascii="Segoe UI" w:hAnsi="Segoe UI" w:cs="Segoe UI"/>
          <w:sz w:val="21"/>
          <w:szCs w:val="21"/>
        </w:rPr>
        <w:t xml:space="preserve"> devoirs.</w:t>
      </w:r>
    </w:p>
    <w:p w14:paraId="5B4AAD9A" w14:textId="77777777" w:rsidR="00EC5D91" w:rsidRDefault="004D24BF" w:rsidP="00EC5D91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83E885C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5AF2C1D6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2 – Complète au passé composé</w:t>
      </w:r>
    </w:p>
    <w:p w14:paraId="2E03273A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Utilise l’auxiliaire </w:t>
      </w:r>
      <w:r>
        <w:rPr>
          <w:rStyle w:val="lev"/>
          <w:rFonts w:ascii="Segoe UI" w:hAnsi="Segoe UI" w:cs="Segoe UI"/>
          <w:sz w:val="21"/>
          <w:szCs w:val="21"/>
        </w:rPr>
        <w:t>être</w:t>
      </w:r>
      <w:r>
        <w:rPr>
          <w:rFonts w:ascii="Segoe UI" w:hAnsi="Segoe UI" w:cs="Segoe UI"/>
          <w:sz w:val="21"/>
          <w:szCs w:val="21"/>
        </w:rPr>
        <w:t xml:space="preserve"> ou </w:t>
      </w:r>
      <w:r>
        <w:rPr>
          <w:rStyle w:val="lev"/>
          <w:rFonts w:ascii="Segoe UI" w:hAnsi="Segoe UI" w:cs="Segoe UI"/>
          <w:sz w:val="21"/>
          <w:szCs w:val="21"/>
        </w:rPr>
        <w:t>avoir</w:t>
      </w:r>
      <w:r>
        <w:rPr>
          <w:rFonts w:ascii="Segoe UI" w:hAnsi="Segoe UI" w:cs="Segoe UI"/>
          <w:sz w:val="21"/>
          <w:szCs w:val="21"/>
        </w:rPr>
        <w:t>.</w:t>
      </w:r>
    </w:p>
    <w:p w14:paraId="4A04B8E8" w14:textId="77777777" w:rsid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Hier</w:t>
      </w:r>
      <w:proofErr w:type="spellEnd"/>
      <w:r>
        <w:rPr>
          <w:rFonts w:ascii="Segoe UI" w:hAnsi="Segoe UI" w:cs="Segoe UI"/>
          <w:sz w:val="21"/>
          <w:szCs w:val="21"/>
        </w:rPr>
        <w:t>, nous _______ (</w:t>
      </w:r>
      <w:proofErr w:type="spellStart"/>
      <w:r>
        <w:rPr>
          <w:rFonts w:ascii="Segoe UI" w:hAnsi="Segoe UI" w:cs="Segoe UI"/>
          <w:sz w:val="21"/>
          <w:szCs w:val="21"/>
        </w:rPr>
        <w:t>rentrer</w:t>
      </w:r>
      <w:proofErr w:type="spellEnd"/>
      <w:r>
        <w:rPr>
          <w:rFonts w:ascii="Segoe UI" w:hAnsi="Segoe UI" w:cs="Segoe UI"/>
          <w:sz w:val="21"/>
          <w:szCs w:val="21"/>
        </w:rPr>
        <w:t>).</w:t>
      </w:r>
    </w:p>
    <w:p w14:paraId="32367825" w14:textId="77777777" w:rsid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J’ _______ (</w:t>
      </w:r>
      <w:proofErr w:type="spellStart"/>
      <w:r>
        <w:rPr>
          <w:rFonts w:ascii="Segoe UI" w:hAnsi="Segoe UI" w:cs="Segoe UI"/>
          <w:sz w:val="21"/>
          <w:szCs w:val="21"/>
        </w:rPr>
        <w:t>préparer</w:t>
      </w:r>
      <w:proofErr w:type="spellEnd"/>
      <w:r>
        <w:rPr>
          <w:rFonts w:ascii="Segoe UI" w:hAnsi="Segoe UI" w:cs="Segoe UI"/>
          <w:sz w:val="21"/>
          <w:szCs w:val="21"/>
        </w:rPr>
        <w:t xml:space="preserve">) le </w:t>
      </w:r>
      <w:proofErr w:type="spellStart"/>
      <w:r>
        <w:rPr>
          <w:rFonts w:ascii="Segoe UI" w:hAnsi="Segoe UI" w:cs="Segoe UI"/>
          <w:sz w:val="21"/>
          <w:szCs w:val="21"/>
        </w:rPr>
        <w:t>dîner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6EABF170" w14:textId="77777777" w:rsidR="00EC5D91" w:rsidRP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Elles _______ (partir) tôt ce matin.</w:t>
      </w:r>
    </w:p>
    <w:p w14:paraId="555A5943" w14:textId="77777777" w:rsid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Tu _______ (demander) de </w:t>
      </w:r>
      <w:proofErr w:type="spellStart"/>
      <w:r>
        <w:rPr>
          <w:rFonts w:ascii="Segoe UI" w:hAnsi="Segoe UI" w:cs="Segoe UI"/>
          <w:sz w:val="21"/>
          <w:szCs w:val="21"/>
        </w:rPr>
        <w:t>l’aide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061F37AF" w14:textId="77777777" w:rsid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 _______ (</w:t>
      </w:r>
      <w:proofErr w:type="spellStart"/>
      <w:r>
        <w:rPr>
          <w:rFonts w:ascii="Segoe UI" w:hAnsi="Segoe UI" w:cs="Segoe UI"/>
          <w:sz w:val="21"/>
          <w:szCs w:val="21"/>
        </w:rPr>
        <w:t>terminer</w:t>
      </w:r>
      <w:proofErr w:type="spellEnd"/>
      <w:r>
        <w:rPr>
          <w:rFonts w:ascii="Segoe UI" w:hAnsi="Segoe UI" w:cs="Segoe UI"/>
          <w:sz w:val="21"/>
          <w:szCs w:val="21"/>
        </w:rPr>
        <w:t xml:space="preserve">) son </w:t>
      </w:r>
      <w:proofErr w:type="spellStart"/>
      <w:r>
        <w:rPr>
          <w:rFonts w:ascii="Segoe UI" w:hAnsi="Segoe UI" w:cs="Segoe UI"/>
          <w:sz w:val="21"/>
          <w:szCs w:val="21"/>
        </w:rPr>
        <w:t>projet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76A7EDF7" w14:textId="77777777" w:rsidR="00EC5D91" w:rsidRPr="00EC5D91" w:rsidRDefault="00EC5D91" w:rsidP="00EC5D9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Je/</w:t>
      </w:r>
      <w:proofErr w:type="gramStart"/>
      <w:r w:rsidRPr="00EC5D91">
        <w:rPr>
          <w:rFonts w:ascii="Segoe UI" w:hAnsi="Segoe UI" w:cs="Segoe UI"/>
          <w:sz w:val="21"/>
          <w:szCs w:val="21"/>
          <w:lang w:val="fr-CA"/>
        </w:rPr>
        <w:t>J’ _</w:t>
      </w:r>
      <w:proofErr w:type="gramEnd"/>
      <w:r w:rsidRPr="00EC5D91">
        <w:rPr>
          <w:rFonts w:ascii="Segoe UI" w:hAnsi="Segoe UI" w:cs="Segoe UI"/>
          <w:sz w:val="21"/>
          <w:szCs w:val="21"/>
          <w:lang w:val="fr-CA"/>
        </w:rPr>
        <w:t>______ (se reposer) tout l’après</w:t>
      </w:r>
      <w:r w:rsidRPr="00EC5D91">
        <w:rPr>
          <w:rFonts w:ascii="Segoe UI" w:hAnsi="Segoe UI" w:cs="Segoe UI"/>
          <w:sz w:val="21"/>
          <w:szCs w:val="21"/>
          <w:lang w:val="fr-CA"/>
        </w:rPr>
        <w:noBreakHyphen/>
        <w:t>midi.</w:t>
      </w:r>
    </w:p>
    <w:p w14:paraId="2361222E" w14:textId="77777777" w:rsidR="00EC5D91" w:rsidRDefault="004D24BF" w:rsidP="00EC5D91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2021DD9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60690584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3 – Mets les verbes à l’imparfait</w:t>
      </w:r>
    </w:p>
    <w:p w14:paraId="38058BBE" w14:textId="77777777" w:rsidR="00EC5D91" w:rsidRPr="00EC5D91" w:rsidRDefault="00EC5D91" w:rsidP="00EC5D9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Quand j’étais enfant, je _______ (commencer) l’école à 9h.</w:t>
      </w:r>
    </w:p>
    <w:p w14:paraId="47CEDC5A" w14:textId="77777777" w:rsidR="00EC5D91" w:rsidRPr="00EC5D91" w:rsidRDefault="00EC5D91" w:rsidP="00EC5D9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Nous _______ (manger) ensemble tous les soirs.</w:t>
      </w:r>
    </w:p>
    <w:p w14:paraId="65E84AD9" w14:textId="77777777" w:rsidR="00EC5D91" w:rsidRDefault="00EC5D91" w:rsidP="00EC5D9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Ils</w:t>
      </w:r>
      <w:proofErr w:type="spellEnd"/>
      <w:r>
        <w:rPr>
          <w:rFonts w:ascii="Segoe UI" w:hAnsi="Segoe UI" w:cs="Segoe UI"/>
          <w:sz w:val="21"/>
          <w:szCs w:val="21"/>
        </w:rPr>
        <w:t xml:space="preserve"> _______ (</w:t>
      </w:r>
      <w:proofErr w:type="spellStart"/>
      <w:r>
        <w:rPr>
          <w:rFonts w:ascii="Segoe UI" w:hAnsi="Segoe UI" w:cs="Segoe UI"/>
          <w:sz w:val="21"/>
          <w:szCs w:val="21"/>
        </w:rPr>
        <w:t>attendre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  <w:proofErr w:type="spellStart"/>
      <w:r>
        <w:rPr>
          <w:rFonts w:ascii="Segoe UI" w:hAnsi="Segoe UI" w:cs="Segoe UI"/>
          <w:sz w:val="21"/>
          <w:szCs w:val="21"/>
        </w:rPr>
        <w:t>longtemps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14:paraId="1B8C6517" w14:textId="77777777" w:rsidR="00EC5D91" w:rsidRPr="00EC5D91" w:rsidRDefault="00EC5D91" w:rsidP="00EC5D9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Tu _______ (finir) toujours en premier.</w:t>
      </w:r>
    </w:p>
    <w:p w14:paraId="740ED94D" w14:textId="77777777" w:rsidR="00EC5D91" w:rsidRDefault="00EC5D91" w:rsidP="00EC5D9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Elle _______ (se </w:t>
      </w:r>
      <w:proofErr w:type="spellStart"/>
      <w:r>
        <w:rPr>
          <w:rFonts w:ascii="Segoe UI" w:hAnsi="Segoe UI" w:cs="Segoe UI"/>
          <w:sz w:val="21"/>
          <w:szCs w:val="21"/>
        </w:rPr>
        <w:t>coucher</w:t>
      </w:r>
      <w:proofErr w:type="spellEnd"/>
      <w:r>
        <w:rPr>
          <w:rFonts w:ascii="Segoe UI" w:hAnsi="Segoe UI" w:cs="Segoe UI"/>
          <w:sz w:val="21"/>
          <w:szCs w:val="21"/>
        </w:rPr>
        <w:t>) tard.</w:t>
      </w:r>
    </w:p>
    <w:p w14:paraId="78B356C8" w14:textId="77777777" w:rsidR="00EC5D91" w:rsidRDefault="004D24BF" w:rsidP="00EC5D91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763FBB03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13152195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4 – Conjugue au futur proche</w:t>
      </w:r>
    </w:p>
    <w:p w14:paraId="2CB60C66" w14:textId="77777777" w:rsidR="00EC5D91" w:rsidRPr="00EC5D91" w:rsidRDefault="00EC5D91" w:rsidP="00EC5D9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Je _______ (aller + faire) mes courses.</w:t>
      </w:r>
    </w:p>
    <w:p w14:paraId="5F067287" w14:textId="77777777" w:rsidR="00EC5D91" w:rsidRPr="00EC5D91" w:rsidRDefault="00EC5D91" w:rsidP="00EC5D9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Nous _______ (aller + organiser) une fête.</w:t>
      </w:r>
    </w:p>
    <w:p w14:paraId="15649E34" w14:textId="77777777" w:rsidR="00EC5D91" w:rsidRPr="00EC5D91" w:rsidRDefault="00EC5D91" w:rsidP="00EC5D9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Elles _______ (aller + partir) en voyage.</w:t>
      </w:r>
    </w:p>
    <w:p w14:paraId="5015FFB7" w14:textId="77777777" w:rsidR="00EC5D91" w:rsidRPr="00EC5D91" w:rsidRDefault="00EC5D91" w:rsidP="00EC5D9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Tu _______ (aller + se réveiller) tôt demain.</w:t>
      </w:r>
    </w:p>
    <w:p w14:paraId="76FFEC9D" w14:textId="77777777" w:rsidR="00EC5D91" w:rsidRPr="00EC5D91" w:rsidRDefault="00EC5D91" w:rsidP="00EC5D9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Il _______ (aller + prendre) un taxi.</w:t>
      </w:r>
    </w:p>
    <w:p w14:paraId="53253AC5" w14:textId="77777777" w:rsidR="00EC5D91" w:rsidRDefault="004D24BF" w:rsidP="00EC5D91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05F6503D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564C7B98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5 – Classe les verbes selon leur groupe</w:t>
      </w:r>
    </w:p>
    <w:p w14:paraId="4F2E62DD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Classe ces verbes dans : </w:t>
      </w:r>
      <w:r>
        <w:rPr>
          <w:rStyle w:val="lev"/>
          <w:rFonts w:ascii="Segoe UI" w:hAnsi="Segoe UI" w:cs="Segoe UI"/>
          <w:sz w:val="21"/>
          <w:szCs w:val="21"/>
        </w:rPr>
        <w:t>1er groupe</w:t>
      </w:r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Style w:val="lev"/>
          <w:rFonts w:ascii="Segoe UI" w:hAnsi="Segoe UI" w:cs="Segoe UI"/>
          <w:sz w:val="21"/>
          <w:szCs w:val="21"/>
        </w:rPr>
        <w:t>2e groupe</w:t>
      </w:r>
      <w:r>
        <w:rPr>
          <w:rFonts w:ascii="Segoe UI" w:hAnsi="Segoe UI" w:cs="Segoe UI"/>
          <w:sz w:val="21"/>
          <w:szCs w:val="21"/>
        </w:rPr>
        <w:t xml:space="preserve">, </w:t>
      </w:r>
      <w:r>
        <w:rPr>
          <w:rStyle w:val="lev"/>
          <w:rFonts w:ascii="Segoe UI" w:hAnsi="Segoe UI" w:cs="Segoe UI"/>
          <w:sz w:val="21"/>
          <w:szCs w:val="21"/>
        </w:rPr>
        <w:t>3e groupe</w:t>
      </w:r>
      <w:r>
        <w:rPr>
          <w:rFonts w:ascii="Segoe UI" w:hAnsi="Segoe UI" w:cs="Segoe UI"/>
          <w:sz w:val="21"/>
          <w:szCs w:val="21"/>
        </w:rPr>
        <w:t>.</w:t>
      </w:r>
    </w:p>
    <w:p w14:paraId="4193A0A9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finir</w:t>
      </w:r>
      <w:proofErr w:type="spellEnd"/>
    </w:p>
    <w:p w14:paraId="57874E35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attendre</w:t>
      </w:r>
      <w:proofErr w:type="spellEnd"/>
    </w:p>
    <w:p w14:paraId="7CD026C9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partir</w:t>
      </w:r>
      <w:proofErr w:type="spellEnd"/>
    </w:p>
    <w:p w14:paraId="586CDD90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manger</w:t>
      </w:r>
    </w:p>
    <w:p w14:paraId="637CB08E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choisir</w:t>
      </w:r>
      <w:proofErr w:type="spellEnd"/>
    </w:p>
    <w:p w14:paraId="418E3039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prendre</w:t>
      </w:r>
    </w:p>
    <w:p w14:paraId="06DCBF1F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organiser</w:t>
      </w:r>
      <w:proofErr w:type="spellEnd"/>
    </w:p>
    <w:p w14:paraId="5D9CB584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réussir</w:t>
      </w:r>
      <w:proofErr w:type="spellEnd"/>
    </w:p>
    <w:p w14:paraId="5FEC7E10" w14:textId="77777777" w:rsidR="00EC5D91" w:rsidRDefault="00EC5D91" w:rsidP="00EC5D9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faire</w:t>
      </w:r>
    </w:p>
    <w:p w14:paraId="0EAD2859" w14:textId="77777777" w:rsidR="00EC5D91" w:rsidRDefault="004D24BF" w:rsidP="00EC5D91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5570E83C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23F18D77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Exercice 6 – Production écrite</w:t>
      </w:r>
    </w:p>
    <w:p w14:paraId="04CCCB60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Rédige </w:t>
      </w:r>
      <w:r>
        <w:rPr>
          <w:rStyle w:val="lev"/>
          <w:rFonts w:ascii="Segoe UI" w:hAnsi="Segoe UI" w:cs="Segoe UI"/>
          <w:sz w:val="21"/>
          <w:szCs w:val="21"/>
        </w:rPr>
        <w:t>5 phrases</w:t>
      </w:r>
      <w:r>
        <w:rPr>
          <w:rFonts w:ascii="Segoe UI" w:hAnsi="Segoe UI" w:cs="Segoe UI"/>
          <w:sz w:val="21"/>
          <w:szCs w:val="21"/>
        </w:rPr>
        <w:t xml:space="preserve"> avec des verbes des trois groupes :</w:t>
      </w:r>
    </w:p>
    <w:p w14:paraId="3FA2DDBE" w14:textId="77777777" w:rsidR="00EC5D91" w:rsidRDefault="00EC5D91" w:rsidP="00EC5D9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 phrase au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présent</w:t>
      </w:r>
      <w:proofErr w:type="spellEnd"/>
    </w:p>
    <w:p w14:paraId="6621A0E1" w14:textId="77777777" w:rsidR="00EC5D91" w:rsidRDefault="00EC5D91" w:rsidP="00EC5D9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 au </w:t>
      </w:r>
      <w:r>
        <w:rPr>
          <w:rStyle w:val="lev"/>
          <w:rFonts w:ascii="Segoe UI" w:hAnsi="Segoe UI" w:cs="Segoe UI"/>
          <w:sz w:val="21"/>
          <w:szCs w:val="21"/>
        </w:rPr>
        <w:t xml:space="preserve">passé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composé</w:t>
      </w:r>
      <w:proofErr w:type="spellEnd"/>
    </w:p>
    <w:p w14:paraId="3325D64B" w14:textId="77777777" w:rsidR="00EC5D91" w:rsidRDefault="00EC5D91" w:rsidP="00EC5D9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 à </w:t>
      </w:r>
      <w:proofErr w:type="spellStart"/>
      <w:r>
        <w:rPr>
          <w:rFonts w:ascii="Segoe UI" w:hAnsi="Segoe UI" w:cs="Segoe UI"/>
          <w:sz w:val="21"/>
          <w:szCs w:val="21"/>
        </w:rPr>
        <w:t>l’</w:t>
      </w:r>
      <w:r>
        <w:rPr>
          <w:rStyle w:val="lev"/>
          <w:rFonts w:ascii="Segoe UI" w:hAnsi="Segoe UI" w:cs="Segoe UI"/>
          <w:sz w:val="21"/>
          <w:szCs w:val="21"/>
        </w:rPr>
        <w:t>imparfait</w:t>
      </w:r>
      <w:proofErr w:type="spellEnd"/>
    </w:p>
    <w:p w14:paraId="4D9ACD11" w14:textId="77777777" w:rsidR="00EC5D91" w:rsidRDefault="00EC5D91" w:rsidP="00EC5D9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 au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futur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proche</w:t>
      </w:r>
      <w:proofErr w:type="spellEnd"/>
    </w:p>
    <w:p w14:paraId="46B9EC80" w14:textId="77777777" w:rsidR="00EC5D91" w:rsidRDefault="00EC5D91" w:rsidP="00EC5D9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 phrase avec un </w:t>
      </w:r>
      <w:proofErr w:type="spellStart"/>
      <w:r>
        <w:rPr>
          <w:rStyle w:val="lev"/>
          <w:rFonts w:ascii="Segoe UI" w:hAnsi="Segoe UI" w:cs="Segoe UI"/>
          <w:sz w:val="21"/>
          <w:szCs w:val="21"/>
        </w:rPr>
        <w:t>verbe</w:t>
      </w:r>
      <w:proofErr w:type="spellEnd"/>
      <w:r>
        <w:rPr>
          <w:rStyle w:val="lev"/>
          <w:rFonts w:ascii="Segoe UI" w:hAnsi="Segoe UI" w:cs="Segoe UI"/>
          <w:sz w:val="21"/>
          <w:szCs w:val="21"/>
        </w:rPr>
        <w:t xml:space="preserve"> pronominal</w:t>
      </w:r>
    </w:p>
    <w:p w14:paraId="51ECEB2B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lang w:val="fr-CA"/>
        </w:rPr>
      </w:pPr>
      <w:r w:rsidRPr="00EC5D91">
        <w:rPr>
          <w:rStyle w:val="lev"/>
          <w:rFonts w:ascii="Segoe UI" w:hAnsi="Segoe UI" w:cs="Segoe UI"/>
          <w:b/>
          <w:bCs/>
          <w:lang w:val="fr-CA"/>
        </w:rPr>
        <w:t>EXERCICES À CHOIX MULTIPLES (QCM)</w:t>
      </w:r>
    </w:p>
    <w:p w14:paraId="5FA3C417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20689A63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28A68AD6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QCM 1 – Présent de l’indicatif</w:t>
      </w:r>
    </w:p>
    <w:p w14:paraId="1828FD79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Choisis la bonne réponse.</w:t>
      </w:r>
    </w:p>
    <w:p w14:paraId="7790DA9A" w14:textId="77777777" w:rsidR="00EC5D91" w:rsidRDefault="00EC5D91" w:rsidP="00EC5D91">
      <w:pPr>
        <w:pStyle w:val="NormalWeb"/>
        <w:numPr>
          <w:ilvl w:val="0"/>
          <w:numId w:val="1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_______ (finir) mon repas.</w:t>
      </w:r>
      <w:r>
        <w:rPr>
          <w:rFonts w:ascii="Segoe UI" w:hAnsi="Segoe UI" w:cs="Segoe UI"/>
          <w:sz w:val="21"/>
          <w:szCs w:val="21"/>
        </w:rPr>
        <w:br/>
        <w:t>a) finis</w:t>
      </w:r>
      <w:r>
        <w:rPr>
          <w:rFonts w:ascii="Segoe UI" w:hAnsi="Segoe UI" w:cs="Segoe UI"/>
          <w:sz w:val="21"/>
          <w:szCs w:val="21"/>
        </w:rPr>
        <w:br/>
        <w:t>b) finissais</w:t>
      </w:r>
      <w:r>
        <w:rPr>
          <w:rFonts w:ascii="Segoe UI" w:hAnsi="Segoe UI" w:cs="Segoe UI"/>
          <w:sz w:val="21"/>
          <w:szCs w:val="21"/>
        </w:rPr>
        <w:br/>
        <w:t>c) fini</w:t>
      </w:r>
    </w:p>
    <w:p w14:paraId="0B1F4960" w14:textId="77777777" w:rsidR="00EC5D91" w:rsidRDefault="00EC5D91" w:rsidP="00EC5D91">
      <w:pPr>
        <w:pStyle w:val="NormalWeb"/>
        <w:numPr>
          <w:ilvl w:val="0"/>
          <w:numId w:val="1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Tu _______ (attendre) ton ami.</w:t>
      </w:r>
      <w:r>
        <w:rPr>
          <w:rFonts w:ascii="Segoe UI" w:hAnsi="Segoe UI" w:cs="Segoe UI"/>
          <w:sz w:val="21"/>
          <w:szCs w:val="21"/>
        </w:rPr>
        <w:br/>
        <w:t>a) attends</w:t>
      </w:r>
      <w:r>
        <w:rPr>
          <w:rFonts w:ascii="Segoe UI" w:hAnsi="Segoe UI" w:cs="Segoe UI"/>
          <w:sz w:val="21"/>
          <w:szCs w:val="21"/>
        </w:rPr>
        <w:br/>
        <w:t>b) attendais</w:t>
      </w:r>
      <w:r>
        <w:rPr>
          <w:rFonts w:ascii="Segoe UI" w:hAnsi="Segoe UI" w:cs="Segoe UI"/>
          <w:sz w:val="21"/>
          <w:szCs w:val="21"/>
        </w:rPr>
        <w:br/>
        <w:t>c) attendu</w:t>
      </w:r>
    </w:p>
    <w:p w14:paraId="4A4E8C11" w14:textId="77777777" w:rsidR="00EC5D91" w:rsidRDefault="00EC5D91" w:rsidP="00EC5D91">
      <w:pPr>
        <w:pStyle w:val="NormalWeb"/>
        <w:numPr>
          <w:ilvl w:val="0"/>
          <w:numId w:val="1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 (prendre) le bus chaque matin.</w:t>
      </w:r>
      <w:r>
        <w:rPr>
          <w:rFonts w:ascii="Segoe UI" w:hAnsi="Segoe UI" w:cs="Segoe UI"/>
          <w:sz w:val="21"/>
          <w:szCs w:val="21"/>
        </w:rPr>
        <w:br/>
        <w:t>a) prendrons</w:t>
      </w:r>
      <w:r>
        <w:rPr>
          <w:rFonts w:ascii="Segoe UI" w:hAnsi="Segoe UI" w:cs="Segoe UI"/>
          <w:sz w:val="21"/>
          <w:szCs w:val="21"/>
        </w:rPr>
        <w:br/>
        <w:t>b) prenons</w:t>
      </w:r>
      <w:r>
        <w:rPr>
          <w:rFonts w:ascii="Segoe UI" w:hAnsi="Segoe UI" w:cs="Segoe UI"/>
          <w:sz w:val="21"/>
          <w:szCs w:val="21"/>
        </w:rPr>
        <w:br/>
        <w:t>c) prenez</w:t>
      </w:r>
    </w:p>
    <w:p w14:paraId="426037C0" w14:textId="77777777" w:rsidR="00EC5D91" w:rsidRDefault="00EC5D91" w:rsidP="00EC5D91">
      <w:pPr>
        <w:pStyle w:val="NormalWeb"/>
        <w:numPr>
          <w:ilvl w:val="0"/>
          <w:numId w:val="1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Elles _______ (manger) au restaurant.</w:t>
      </w:r>
      <w:r>
        <w:rPr>
          <w:rFonts w:ascii="Segoe UI" w:hAnsi="Segoe UI" w:cs="Segoe UI"/>
          <w:sz w:val="21"/>
          <w:szCs w:val="21"/>
        </w:rPr>
        <w:br/>
        <w:t>a) mangent</w:t>
      </w:r>
      <w:r>
        <w:rPr>
          <w:rFonts w:ascii="Segoe UI" w:hAnsi="Segoe UI" w:cs="Segoe UI"/>
          <w:sz w:val="21"/>
          <w:szCs w:val="21"/>
        </w:rPr>
        <w:br/>
        <w:t>b) mangeaient</w:t>
      </w:r>
      <w:r>
        <w:rPr>
          <w:rFonts w:ascii="Segoe UI" w:hAnsi="Segoe UI" w:cs="Segoe UI"/>
          <w:sz w:val="21"/>
          <w:szCs w:val="21"/>
        </w:rPr>
        <w:br/>
        <w:t>c) mangé</w:t>
      </w:r>
    </w:p>
    <w:p w14:paraId="004796D9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67F789E6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5572AAFE" w14:textId="77777777" w:rsid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Apple Color Emoji" w:hAnsi="Apple Color Emoji" w:cs="Apple Color Emoji"/>
        </w:rPr>
        <w:lastRenderedPageBreak/>
        <w:t>🔹</w:t>
      </w:r>
      <w:r>
        <w:rPr>
          <w:rFonts w:ascii="Segoe UI" w:hAnsi="Segoe UI" w:cs="Segoe UI"/>
        </w:rPr>
        <w:t xml:space="preserve"> </w:t>
      </w:r>
      <w:r>
        <w:rPr>
          <w:rStyle w:val="lev"/>
          <w:rFonts w:ascii="Segoe UI" w:hAnsi="Segoe UI" w:cs="Segoe UI"/>
          <w:b/>
          <w:bCs/>
        </w:rPr>
        <w:t xml:space="preserve">QCM 2 – Passé </w:t>
      </w:r>
      <w:proofErr w:type="spellStart"/>
      <w:r>
        <w:rPr>
          <w:rStyle w:val="lev"/>
          <w:rFonts w:ascii="Segoe UI" w:hAnsi="Segoe UI" w:cs="Segoe UI"/>
          <w:b/>
          <w:bCs/>
        </w:rPr>
        <w:t>composé</w:t>
      </w:r>
      <w:proofErr w:type="spellEnd"/>
    </w:p>
    <w:p w14:paraId="2B16B9E7" w14:textId="77777777" w:rsidR="00EC5D91" w:rsidRDefault="00EC5D91" w:rsidP="00EC5D91">
      <w:pPr>
        <w:pStyle w:val="NormalWeb"/>
        <w:numPr>
          <w:ilvl w:val="0"/>
          <w:numId w:val="17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Nous _______ (arriver) en retard.</w:t>
      </w:r>
      <w:r>
        <w:rPr>
          <w:rFonts w:ascii="Segoe UI" w:hAnsi="Segoe UI" w:cs="Segoe UI"/>
          <w:sz w:val="21"/>
          <w:szCs w:val="21"/>
        </w:rPr>
        <w:br/>
        <w:t>a) avons arrivée</w:t>
      </w:r>
      <w:r>
        <w:rPr>
          <w:rFonts w:ascii="Segoe UI" w:hAnsi="Segoe UI" w:cs="Segoe UI"/>
          <w:sz w:val="21"/>
          <w:szCs w:val="21"/>
        </w:rPr>
        <w:br/>
        <w:t>b) sommes arrivés</w:t>
      </w:r>
      <w:r>
        <w:rPr>
          <w:rFonts w:ascii="Segoe UI" w:hAnsi="Segoe UI" w:cs="Segoe UI"/>
          <w:sz w:val="21"/>
          <w:szCs w:val="21"/>
        </w:rPr>
        <w:br/>
        <w:t>c) avons arrivés</w:t>
      </w:r>
    </w:p>
    <w:p w14:paraId="21E69CCD" w14:textId="77777777" w:rsidR="00EC5D91" w:rsidRDefault="00EC5D91" w:rsidP="00EC5D91">
      <w:pPr>
        <w:pStyle w:val="NormalWeb"/>
        <w:numPr>
          <w:ilvl w:val="0"/>
          <w:numId w:val="17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 _______ (faire) ses devoirs.</w:t>
      </w:r>
      <w:r>
        <w:rPr>
          <w:rFonts w:ascii="Segoe UI" w:hAnsi="Segoe UI" w:cs="Segoe UI"/>
          <w:sz w:val="21"/>
          <w:szCs w:val="21"/>
        </w:rPr>
        <w:br/>
        <w:t>a) a fait</w:t>
      </w:r>
      <w:r>
        <w:rPr>
          <w:rFonts w:ascii="Segoe UI" w:hAnsi="Segoe UI" w:cs="Segoe UI"/>
          <w:sz w:val="21"/>
          <w:szCs w:val="21"/>
        </w:rPr>
        <w:br/>
        <w:t xml:space="preserve">b) a </w:t>
      </w:r>
      <w:proofErr w:type="spellStart"/>
      <w:r>
        <w:rPr>
          <w:rFonts w:ascii="Segoe UI" w:hAnsi="Segoe UI" w:cs="Segoe UI"/>
          <w:sz w:val="21"/>
          <w:szCs w:val="21"/>
        </w:rPr>
        <w:t>fais</w:t>
      </w:r>
      <w:proofErr w:type="spellEnd"/>
      <w:r>
        <w:rPr>
          <w:rFonts w:ascii="Segoe UI" w:hAnsi="Segoe UI" w:cs="Segoe UI"/>
          <w:sz w:val="21"/>
          <w:szCs w:val="21"/>
        </w:rPr>
        <w:br/>
        <w:t xml:space="preserve">c) </w:t>
      </w:r>
      <w:proofErr w:type="spellStart"/>
      <w:proofErr w:type="gramStart"/>
      <w:r>
        <w:rPr>
          <w:rFonts w:ascii="Segoe UI" w:hAnsi="Segoe UI" w:cs="Segoe UI"/>
          <w:sz w:val="21"/>
          <w:szCs w:val="21"/>
        </w:rPr>
        <w:t>a</w:t>
      </w:r>
      <w:proofErr w:type="spellEnd"/>
      <w:proofErr w:type="gramEnd"/>
      <w:r>
        <w:rPr>
          <w:rFonts w:ascii="Segoe UI" w:hAnsi="Segoe UI" w:cs="Segoe UI"/>
          <w:sz w:val="21"/>
          <w:szCs w:val="21"/>
        </w:rPr>
        <w:t xml:space="preserve"> faire</w:t>
      </w:r>
    </w:p>
    <w:p w14:paraId="271A1BB2" w14:textId="77777777" w:rsidR="00EC5D91" w:rsidRDefault="00EC5D91" w:rsidP="00EC5D91">
      <w:pPr>
        <w:pStyle w:val="NormalWeb"/>
        <w:numPr>
          <w:ilvl w:val="0"/>
          <w:numId w:val="17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Je _______ (se coucher) tôt hier soir.</w:t>
      </w:r>
      <w:r>
        <w:rPr>
          <w:rFonts w:ascii="Segoe UI" w:hAnsi="Segoe UI" w:cs="Segoe UI"/>
          <w:sz w:val="21"/>
          <w:szCs w:val="21"/>
        </w:rPr>
        <w:br/>
        <w:t>a) me suis couchée / couché</w:t>
      </w:r>
      <w:r>
        <w:rPr>
          <w:rFonts w:ascii="Segoe UI" w:hAnsi="Segoe UI" w:cs="Segoe UI"/>
          <w:sz w:val="21"/>
          <w:szCs w:val="21"/>
        </w:rPr>
        <w:br/>
        <w:t>b) me couchais</w:t>
      </w:r>
      <w:r>
        <w:rPr>
          <w:rFonts w:ascii="Segoe UI" w:hAnsi="Segoe UI" w:cs="Segoe UI"/>
          <w:sz w:val="21"/>
          <w:szCs w:val="21"/>
        </w:rPr>
        <w:br/>
        <w:t>c) m’ai couché</w:t>
      </w:r>
    </w:p>
    <w:p w14:paraId="2FA5507C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E7236C4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740D7032" w14:textId="77777777" w:rsid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Apple Color Emoji" w:hAnsi="Apple Color Emoji" w:cs="Apple Color Emoji"/>
        </w:rPr>
        <w:t>🔹</w:t>
      </w:r>
      <w:r>
        <w:rPr>
          <w:rFonts w:ascii="Segoe UI" w:hAnsi="Segoe UI" w:cs="Segoe UI"/>
        </w:rPr>
        <w:t xml:space="preserve"> </w:t>
      </w:r>
      <w:r>
        <w:rPr>
          <w:rStyle w:val="lev"/>
          <w:rFonts w:ascii="Segoe UI" w:hAnsi="Segoe UI" w:cs="Segoe UI"/>
          <w:b/>
          <w:bCs/>
        </w:rPr>
        <w:t xml:space="preserve">QCM 3 – </w:t>
      </w:r>
      <w:proofErr w:type="spellStart"/>
      <w:r>
        <w:rPr>
          <w:rStyle w:val="lev"/>
          <w:rFonts w:ascii="Segoe UI" w:hAnsi="Segoe UI" w:cs="Segoe UI"/>
          <w:b/>
          <w:bCs/>
        </w:rPr>
        <w:t>Imparfait</w:t>
      </w:r>
      <w:proofErr w:type="spellEnd"/>
    </w:p>
    <w:p w14:paraId="4296357C" w14:textId="77777777" w:rsidR="00EC5D91" w:rsidRDefault="00EC5D91" w:rsidP="00EC5D91">
      <w:pPr>
        <w:pStyle w:val="NormalWeb"/>
        <w:numPr>
          <w:ilvl w:val="0"/>
          <w:numId w:val="18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Quand j’étais petite, je _______ (commencer) l’école à 8h.</w:t>
      </w:r>
      <w:r>
        <w:rPr>
          <w:rFonts w:ascii="Segoe UI" w:hAnsi="Segoe UI" w:cs="Segoe UI"/>
          <w:sz w:val="21"/>
          <w:szCs w:val="21"/>
        </w:rPr>
        <w:br/>
        <w:t>a) commençais</w:t>
      </w:r>
      <w:r>
        <w:rPr>
          <w:rFonts w:ascii="Segoe UI" w:hAnsi="Segoe UI" w:cs="Segoe UI"/>
          <w:sz w:val="21"/>
          <w:szCs w:val="21"/>
        </w:rPr>
        <w:br/>
        <w:t>b) commence</w:t>
      </w:r>
      <w:r>
        <w:rPr>
          <w:rFonts w:ascii="Segoe UI" w:hAnsi="Segoe UI" w:cs="Segoe UI"/>
          <w:sz w:val="21"/>
          <w:szCs w:val="21"/>
        </w:rPr>
        <w:br/>
        <w:t>c) commencerai</w:t>
      </w:r>
    </w:p>
    <w:p w14:paraId="178EB1B0" w14:textId="77777777" w:rsidR="00EC5D91" w:rsidRDefault="00EC5D91" w:rsidP="00EC5D91">
      <w:pPr>
        <w:pStyle w:val="NormalWeb"/>
        <w:numPr>
          <w:ilvl w:val="0"/>
          <w:numId w:val="18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Vous _______ (organiser) souvent des fêtes.</w:t>
      </w:r>
      <w:r>
        <w:rPr>
          <w:rFonts w:ascii="Segoe UI" w:hAnsi="Segoe UI" w:cs="Segoe UI"/>
          <w:sz w:val="21"/>
          <w:szCs w:val="21"/>
        </w:rPr>
        <w:br/>
        <w:t>a) organisiez</w:t>
      </w:r>
      <w:r>
        <w:rPr>
          <w:rFonts w:ascii="Segoe UI" w:hAnsi="Segoe UI" w:cs="Segoe UI"/>
          <w:sz w:val="21"/>
          <w:szCs w:val="21"/>
        </w:rPr>
        <w:br/>
        <w:t>b) organiser</w:t>
      </w:r>
      <w:r>
        <w:rPr>
          <w:rFonts w:ascii="Segoe UI" w:hAnsi="Segoe UI" w:cs="Segoe UI"/>
          <w:sz w:val="21"/>
          <w:szCs w:val="21"/>
        </w:rPr>
        <w:br/>
        <w:t>c) aurez organisé</w:t>
      </w:r>
    </w:p>
    <w:p w14:paraId="58436608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pict w14:anchorId="1EABBA7F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2CAE2A7B" w14:textId="77777777" w:rsid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</w:rPr>
      </w:pPr>
      <w:r>
        <w:rPr>
          <w:rFonts w:ascii="Apple Color Emoji" w:hAnsi="Apple Color Emoji" w:cs="Apple Color Emoji"/>
        </w:rPr>
        <w:t>🔹</w:t>
      </w:r>
      <w:r>
        <w:rPr>
          <w:rFonts w:ascii="Segoe UI" w:hAnsi="Segoe UI" w:cs="Segoe UI"/>
        </w:rPr>
        <w:t xml:space="preserve"> </w:t>
      </w:r>
      <w:r>
        <w:rPr>
          <w:rStyle w:val="lev"/>
          <w:rFonts w:ascii="Segoe UI" w:hAnsi="Segoe UI" w:cs="Segoe UI"/>
          <w:b/>
          <w:bCs/>
        </w:rPr>
        <w:t xml:space="preserve">QCM 4 – </w:t>
      </w:r>
      <w:proofErr w:type="spellStart"/>
      <w:r>
        <w:rPr>
          <w:rStyle w:val="lev"/>
          <w:rFonts w:ascii="Segoe UI" w:hAnsi="Segoe UI" w:cs="Segoe UI"/>
          <w:b/>
          <w:bCs/>
        </w:rPr>
        <w:t>Futur</w:t>
      </w:r>
      <w:proofErr w:type="spellEnd"/>
      <w:r>
        <w:rPr>
          <w:rStyle w:val="lev"/>
          <w:rFonts w:ascii="Segoe UI" w:hAnsi="Segoe UI" w:cs="Segoe UI"/>
          <w:b/>
          <w:bCs/>
        </w:rPr>
        <w:t xml:space="preserve"> </w:t>
      </w:r>
      <w:proofErr w:type="spellStart"/>
      <w:r>
        <w:rPr>
          <w:rStyle w:val="lev"/>
          <w:rFonts w:ascii="Segoe UI" w:hAnsi="Segoe UI" w:cs="Segoe UI"/>
          <w:b/>
          <w:bCs/>
        </w:rPr>
        <w:t>proche</w:t>
      </w:r>
      <w:proofErr w:type="spellEnd"/>
    </w:p>
    <w:p w14:paraId="30A087E7" w14:textId="77777777" w:rsidR="00EC5D91" w:rsidRDefault="00EC5D91" w:rsidP="00EC5D91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Ils _______ (aller + partir) demain.</w:t>
      </w:r>
      <w:r>
        <w:rPr>
          <w:rFonts w:ascii="Segoe UI" w:hAnsi="Segoe UI" w:cs="Segoe UI"/>
          <w:sz w:val="21"/>
          <w:szCs w:val="21"/>
        </w:rPr>
        <w:br/>
        <w:t>a) vont partir</w:t>
      </w:r>
      <w:r>
        <w:rPr>
          <w:rFonts w:ascii="Segoe UI" w:hAnsi="Segoe UI" w:cs="Segoe UI"/>
          <w:sz w:val="21"/>
          <w:szCs w:val="21"/>
        </w:rPr>
        <w:br/>
        <w:t>b) vont partiront</w:t>
      </w:r>
      <w:r>
        <w:rPr>
          <w:rFonts w:ascii="Segoe UI" w:hAnsi="Segoe UI" w:cs="Segoe UI"/>
          <w:sz w:val="21"/>
          <w:szCs w:val="21"/>
        </w:rPr>
        <w:br/>
        <w:t>c) vont partent</w:t>
      </w:r>
    </w:p>
    <w:p w14:paraId="198A6CE1" w14:textId="77777777" w:rsidR="00EC5D91" w:rsidRDefault="00EC5D91" w:rsidP="00EC5D91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Tu _______ (aller + finir) tes devoirs.</w:t>
      </w:r>
      <w:r>
        <w:rPr>
          <w:rFonts w:ascii="Segoe UI" w:hAnsi="Segoe UI" w:cs="Segoe UI"/>
          <w:sz w:val="21"/>
          <w:szCs w:val="21"/>
        </w:rPr>
        <w:br/>
        <w:t>a) va finir</w:t>
      </w:r>
      <w:r>
        <w:rPr>
          <w:rFonts w:ascii="Segoe UI" w:hAnsi="Segoe UI" w:cs="Segoe UI"/>
          <w:sz w:val="21"/>
          <w:szCs w:val="21"/>
        </w:rPr>
        <w:br/>
        <w:t>b) vas finir</w:t>
      </w:r>
      <w:r>
        <w:rPr>
          <w:rFonts w:ascii="Segoe UI" w:hAnsi="Segoe UI" w:cs="Segoe UI"/>
          <w:sz w:val="21"/>
          <w:szCs w:val="21"/>
        </w:rPr>
        <w:br/>
        <w:t>c) va finis</w:t>
      </w:r>
    </w:p>
    <w:p w14:paraId="6E7FC3E9" w14:textId="77777777" w:rsidR="00EC5D91" w:rsidRDefault="004D24BF" w:rsidP="00EC5D91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pict w14:anchorId="3D1E63F1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368BA91F" w14:textId="77777777" w:rsidR="00EC5D91" w:rsidRPr="00EC5D91" w:rsidRDefault="00EC5D91" w:rsidP="00EC5D91">
      <w:pPr>
        <w:pStyle w:val="Titre1"/>
        <w:spacing w:line="300" w:lineRule="atLeast"/>
        <w:rPr>
          <w:rFonts w:ascii="Segoe UI" w:hAnsi="Segoe UI" w:cs="Segoe UI"/>
          <w:sz w:val="48"/>
          <w:szCs w:val="48"/>
          <w:lang w:val="fr-CA"/>
        </w:rPr>
      </w:pPr>
      <w:r>
        <w:rPr>
          <w:rFonts w:ascii="Apple Color Emoji" w:hAnsi="Apple Color Emoji" w:cs="Apple Color Emoji"/>
        </w:rPr>
        <w:t>🔹</w:t>
      </w:r>
      <w:r w:rsidRPr="00EC5D91">
        <w:rPr>
          <w:rFonts w:ascii="Segoe UI" w:hAnsi="Segoe UI" w:cs="Segoe UI"/>
          <w:lang w:val="fr-CA"/>
        </w:rPr>
        <w:t xml:space="preserve"> </w:t>
      </w:r>
      <w:r w:rsidRPr="00EC5D91">
        <w:rPr>
          <w:rStyle w:val="lev"/>
          <w:rFonts w:ascii="Segoe UI" w:hAnsi="Segoe UI" w:cs="Segoe UI"/>
          <w:b/>
          <w:bCs/>
          <w:lang w:val="fr-CA"/>
        </w:rPr>
        <w:t>QCM 5 – Groupes de verbes</w:t>
      </w:r>
    </w:p>
    <w:p w14:paraId="26E3DE42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Quel verbe appartient au </w:t>
      </w:r>
      <w:r>
        <w:rPr>
          <w:rStyle w:val="lev"/>
          <w:rFonts w:ascii="Segoe UI" w:hAnsi="Segoe UI" w:cs="Segoe UI"/>
          <w:sz w:val="21"/>
          <w:szCs w:val="21"/>
        </w:rPr>
        <w:t>2e groupe</w:t>
      </w:r>
      <w:r>
        <w:rPr>
          <w:rFonts w:ascii="Segoe UI" w:hAnsi="Segoe UI" w:cs="Segoe UI"/>
          <w:sz w:val="21"/>
          <w:szCs w:val="21"/>
        </w:rPr>
        <w:t xml:space="preserve"> ?</w:t>
      </w:r>
    </w:p>
    <w:p w14:paraId="0ED25535" w14:textId="77777777" w:rsidR="00EC5D91" w:rsidRPr="00EC5D91" w:rsidRDefault="00EC5D91" w:rsidP="00EC5D91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fr-CA"/>
        </w:rPr>
      </w:pPr>
      <w:r w:rsidRPr="00EC5D91">
        <w:rPr>
          <w:rFonts w:ascii="Segoe UI" w:hAnsi="Segoe UI" w:cs="Segoe UI"/>
          <w:sz w:val="21"/>
          <w:szCs w:val="21"/>
          <w:lang w:val="fr-CA"/>
        </w:rPr>
        <w:t>a) prendre</w:t>
      </w:r>
      <w:r w:rsidRPr="00EC5D91">
        <w:rPr>
          <w:rFonts w:ascii="Segoe UI" w:hAnsi="Segoe UI" w:cs="Segoe UI"/>
          <w:sz w:val="21"/>
          <w:szCs w:val="21"/>
          <w:lang w:val="fr-CA"/>
        </w:rPr>
        <w:br/>
        <w:t>b) finir</w:t>
      </w:r>
      <w:r w:rsidRPr="00EC5D91">
        <w:rPr>
          <w:rFonts w:ascii="Segoe UI" w:hAnsi="Segoe UI" w:cs="Segoe UI"/>
          <w:sz w:val="21"/>
          <w:szCs w:val="21"/>
          <w:lang w:val="fr-CA"/>
        </w:rPr>
        <w:br/>
        <w:t>c) partir</w:t>
      </w:r>
    </w:p>
    <w:p w14:paraId="361B93D1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Quel verbe est un </w:t>
      </w:r>
      <w:r>
        <w:rPr>
          <w:rStyle w:val="lev"/>
          <w:rFonts w:ascii="Segoe UI" w:hAnsi="Segoe UI" w:cs="Segoe UI"/>
          <w:sz w:val="21"/>
          <w:szCs w:val="21"/>
        </w:rPr>
        <w:t>verbe pronominal</w:t>
      </w:r>
      <w:r>
        <w:rPr>
          <w:rFonts w:ascii="Segoe UI" w:hAnsi="Segoe UI" w:cs="Segoe UI"/>
          <w:sz w:val="21"/>
          <w:szCs w:val="21"/>
        </w:rPr>
        <w:t xml:space="preserve"> ?</w:t>
      </w:r>
      <w:r>
        <w:rPr>
          <w:rFonts w:ascii="Segoe UI" w:hAnsi="Segoe UI" w:cs="Segoe UI"/>
          <w:sz w:val="21"/>
          <w:szCs w:val="21"/>
        </w:rPr>
        <w:br/>
        <w:t>2. a) manger</w:t>
      </w:r>
      <w:r>
        <w:rPr>
          <w:rFonts w:ascii="Segoe UI" w:hAnsi="Segoe UI" w:cs="Segoe UI"/>
          <w:sz w:val="21"/>
          <w:szCs w:val="21"/>
        </w:rPr>
        <w:br/>
        <w:t>b) se coucher</w:t>
      </w:r>
      <w:r>
        <w:rPr>
          <w:rFonts w:ascii="Segoe UI" w:hAnsi="Segoe UI" w:cs="Segoe UI"/>
          <w:sz w:val="21"/>
          <w:szCs w:val="21"/>
        </w:rPr>
        <w:br/>
        <w:t>c) attendre</w:t>
      </w:r>
    </w:p>
    <w:p w14:paraId="5B02904A" w14:textId="77777777" w:rsidR="00EC5D91" w:rsidRDefault="00EC5D91" w:rsidP="00EC5D91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Quel verbe est du </w:t>
      </w:r>
      <w:r>
        <w:rPr>
          <w:rStyle w:val="lev"/>
          <w:rFonts w:ascii="Segoe UI" w:hAnsi="Segoe UI" w:cs="Segoe UI"/>
          <w:sz w:val="21"/>
          <w:szCs w:val="21"/>
        </w:rPr>
        <w:t>3e groupe</w:t>
      </w:r>
      <w:r>
        <w:rPr>
          <w:rFonts w:ascii="Segoe UI" w:hAnsi="Segoe UI" w:cs="Segoe UI"/>
          <w:sz w:val="21"/>
          <w:szCs w:val="21"/>
        </w:rPr>
        <w:t xml:space="preserve"> ?</w:t>
      </w:r>
      <w:r>
        <w:rPr>
          <w:rFonts w:ascii="Segoe UI" w:hAnsi="Segoe UI" w:cs="Segoe UI"/>
          <w:sz w:val="21"/>
          <w:szCs w:val="21"/>
        </w:rPr>
        <w:br/>
        <w:t>3. a) réussir</w:t>
      </w:r>
      <w:r>
        <w:rPr>
          <w:rFonts w:ascii="Segoe UI" w:hAnsi="Segoe UI" w:cs="Segoe UI"/>
          <w:sz w:val="21"/>
          <w:szCs w:val="21"/>
        </w:rPr>
        <w:br/>
        <w:t>b) préparer</w:t>
      </w:r>
      <w:r>
        <w:rPr>
          <w:rFonts w:ascii="Segoe UI" w:hAnsi="Segoe UI" w:cs="Segoe UI"/>
          <w:sz w:val="21"/>
          <w:szCs w:val="21"/>
        </w:rPr>
        <w:br/>
        <w:t>c) faire</w:t>
      </w:r>
    </w:p>
    <w:p w14:paraId="4B69F2C3" w14:textId="77777777" w:rsidR="00EC5D91" w:rsidRPr="00EC5D91" w:rsidRDefault="00EC5D91">
      <w:pPr>
        <w:rPr>
          <w:lang w:val="fr-CA"/>
        </w:rPr>
      </w:pPr>
    </w:p>
    <w:sectPr w:rsidR="00EC5D91" w:rsidRPr="00EC5D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F10F1"/>
    <w:multiLevelType w:val="multilevel"/>
    <w:tmpl w:val="5C40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7050C"/>
    <w:multiLevelType w:val="multilevel"/>
    <w:tmpl w:val="8FA2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F06B0E"/>
    <w:multiLevelType w:val="multilevel"/>
    <w:tmpl w:val="AED8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4D3A48"/>
    <w:multiLevelType w:val="multilevel"/>
    <w:tmpl w:val="1888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7C56C8"/>
    <w:multiLevelType w:val="multilevel"/>
    <w:tmpl w:val="228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A3F8C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24621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F76B4"/>
    <w:multiLevelType w:val="multilevel"/>
    <w:tmpl w:val="520C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A76C5"/>
    <w:multiLevelType w:val="multilevel"/>
    <w:tmpl w:val="771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B2F4C"/>
    <w:multiLevelType w:val="multilevel"/>
    <w:tmpl w:val="757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759B2"/>
    <w:multiLevelType w:val="multilevel"/>
    <w:tmpl w:val="A3CE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599741">
    <w:abstractNumId w:val="8"/>
  </w:num>
  <w:num w:numId="2" w16cid:durableId="1719744143">
    <w:abstractNumId w:val="6"/>
  </w:num>
  <w:num w:numId="3" w16cid:durableId="885213577">
    <w:abstractNumId w:val="5"/>
  </w:num>
  <w:num w:numId="4" w16cid:durableId="12389568">
    <w:abstractNumId w:val="4"/>
  </w:num>
  <w:num w:numId="5" w16cid:durableId="829296029">
    <w:abstractNumId w:val="7"/>
  </w:num>
  <w:num w:numId="6" w16cid:durableId="218635385">
    <w:abstractNumId w:val="3"/>
  </w:num>
  <w:num w:numId="7" w16cid:durableId="569197514">
    <w:abstractNumId w:val="2"/>
  </w:num>
  <w:num w:numId="8" w16cid:durableId="1683900694">
    <w:abstractNumId w:val="1"/>
  </w:num>
  <w:num w:numId="9" w16cid:durableId="105738860">
    <w:abstractNumId w:val="0"/>
  </w:num>
  <w:num w:numId="10" w16cid:durableId="330791964">
    <w:abstractNumId w:val="18"/>
  </w:num>
  <w:num w:numId="11" w16cid:durableId="380715292">
    <w:abstractNumId w:val="9"/>
  </w:num>
  <w:num w:numId="12" w16cid:durableId="172693925">
    <w:abstractNumId w:val="12"/>
  </w:num>
  <w:num w:numId="13" w16cid:durableId="854686749">
    <w:abstractNumId w:val="10"/>
  </w:num>
  <w:num w:numId="14" w16cid:durableId="726563459">
    <w:abstractNumId w:val="14"/>
  </w:num>
  <w:num w:numId="15" w16cid:durableId="461194718">
    <w:abstractNumId w:val="15"/>
  </w:num>
  <w:num w:numId="16" w16cid:durableId="1014385305">
    <w:abstractNumId w:val="11"/>
  </w:num>
  <w:num w:numId="17" w16cid:durableId="1057438929">
    <w:abstractNumId w:val="13"/>
  </w:num>
  <w:num w:numId="18" w16cid:durableId="1586182783">
    <w:abstractNumId w:val="19"/>
  </w:num>
  <w:num w:numId="19" w16cid:durableId="406728665">
    <w:abstractNumId w:val="16"/>
  </w:num>
  <w:num w:numId="20" w16cid:durableId="3171488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D67"/>
    <w:rsid w:val="0015074B"/>
    <w:rsid w:val="0029639D"/>
    <w:rsid w:val="00326F90"/>
    <w:rsid w:val="004D24BF"/>
    <w:rsid w:val="008E3ACF"/>
    <w:rsid w:val="00AA1D8D"/>
    <w:rsid w:val="00AB63DC"/>
    <w:rsid w:val="00B47730"/>
    <w:rsid w:val="00CB0664"/>
    <w:rsid w:val="00EC5D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342EC"/>
  <w14:defaultImageDpi w14:val="300"/>
  <w15:docId w15:val="{10154235-8EF7-C144-9468-914C9CF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C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2</cp:revision>
  <dcterms:created xsi:type="dcterms:W3CDTF">2026-01-26T23:31:00Z</dcterms:created>
  <dcterms:modified xsi:type="dcterms:W3CDTF">2026-01-26T23:31:00Z</dcterms:modified>
  <cp:category/>
</cp:coreProperties>
</file>