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6A" w:rsidRPr="00144880" w:rsidRDefault="006631FA" w:rsidP="00144880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144880">
        <w:rPr>
          <w:rFonts w:ascii="Times New Roman" w:hAnsi="Times New Roman" w:cs="Times New Roman"/>
          <w:b/>
          <w:sz w:val="28"/>
        </w:rPr>
        <w:t>Шаблон технологической карты урока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F8436A" w:rsidRPr="006631FA">
        <w:tc>
          <w:tcPr>
            <w:tcW w:w="1728" w:type="dxa"/>
          </w:tcPr>
          <w:p w:rsidR="00F8436A" w:rsidRPr="006631FA" w:rsidRDefault="006631FA">
            <w:pPr>
              <w:rPr>
                <w:rFonts w:ascii="Times New Roman" w:hAnsi="Times New Roman" w:cs="Times New Roman"/>
              </w:rPr>
            </w:pPr>
            <w:r w:rsidRPr="006631FA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728" w:type="dxa"/>
          </w:tcPr>
          <w:p w:rsidR="00F8436A" w:rsidRPr="006631FA" w:rsidRDefault="006631FA">
            <w:pPr>
              <w:rPr>
                <w:rFonts w:ascii="Times New Roman" w:hAnsi="Times New Roman" w:cs="Times New Roman"/>
              </w:rPr>
            </w:pPr>
            <w:r w:rsidRPr="006631FA">
              <w:rPr>
                <w:rFonts w:ascii="Times New Roman" w:hAnsi="Times New Roman" w:cs="Times New Roman"/>
              </w:rPr>
              <w:t>Цель этапа</w:t>
            </w:r>
          </w:p>
        </w:tc>
        <w:tc>
          <w:tcPr>
            <w:tcW w:w="1728" w:type="dxa"/>
          </w:tcPr>
          <w:p w:rsidR="00F8436A" w:rsidRPr="006631FA" w:rsidRDefault="006631FA">
            <w:pPr>
              <w:rPr>
                <w:rFonts w:ascii="Times New Roman" w:hAnsi="Times New Roman" w:cs="Times New Roman"/>
              </w:rPr>
            </w:pPr>
            <w:r w:rsidRPr="006631F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1728" w:type="dxa"/>
          </w:tcPr>
          <w:p w:rsidR="00F8436A" w:rsidRPr="006631FA" w:rsidRDefault="006631FA">
            <w:pPr>
              <w:rPr>
                <w:rFonts w:ascii="Times New Roman" w:hAnsi="Times New Roman" w:cs="Times New Roman"/>
              </w:rPr>
            </w:pPr>
            <w:r w:rsidRPr="006631FA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728" w:type="dxa"/>
          </w:tcPr>
          <w:p w:rsidR="00F8436A" w:rsidRPr="006631FA" w:rsidRDefault="006631FA">
            <w:pPr>
              <w:rPr>
                <w:rFonts w:ascii="Times New Roman" w:hAnsi="Times New Roman" w:cs="Times New Roman"/>
              </w:rPr>
            </w:pPr>
            <w:r w:rsidRPr="006631FA">
              <w:rPr>
                <w:rFonts w:ascii="Times New Roman" w:hAnsi="Times New Roman" w:cs="Times New Roman"/>
              </w:rPr>
              <w:t>Планируемый результат</w:t>
            </w: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  <w:tr w:rsidR="00F8436A" w:rsidRPr="006631FA"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</w:tcPr>
          <w:p w:rsidR="00F8436A" w:rsidRPr="006631FA" w:rsidRDefault="00F8436A">
            <w:pPr>
              <w:rPr>
                <w:rFonts w:ascii="Times New Roman" w:hAnsi="Times New Roman" w:cs="Times New Roman"/>
              </w:rPr>
            </w:pPr>
          </w:p>
        </w:tc>
      </w:tr>
    </w:tbl>
    <w:p w:rsidR="00F8436A" w:rsidRPr="00144880" w:rsidRDefault="006631FA" w:rsidP="00144880">
      <w:pPr>
        <w:spacing w:after="0" w:line="360" w:lineRule="auto"/>
        <w:rPr>
          <w:rFonts w:ascii="Times New Roman" w:hAnsi="Times New Roman" w:cs="Times New Roman"/>
          <w:noProof/>
          <w:sz w:val="28"/>
          <w:lang w:val="ru-RU"/>
        </w:rPr>
      </w:pPr>
      <w:r w:rsidRPr="006631FA">
        <w:rPr>
          <w:rFonts w:ascii="Times New Roman" w:hAnsi="Times New Roman" w:cs="Times New Roman"/>
        </w:rPr>
        <w:br/>
      </w:r>
      <w:r w:rsidRPr="00144880">
        <w:rPr>
          <w:rFonts w:ascii="Times New Roman" w:hAnsi="Times New Roman" w:cs="Times New Roman"/>
          <w:noProof/>
          <w:sz w:val="28"/>
          <w:lang w:val="ru-RU"/>
        </w:rPr>
        <w:t>Примечания:</w:t>
      </w:r>
    </w:p>
    <w:p w:rsidR="00F8436A" w:rsidRPr="00144880" w:rsidRDefault="006631FA" w:rsidP="00144880">
      <w:pPr>
        <w:spacing w:after="0" w:line="360" w:lineRule="auto"/>
        <w:rPr>
          <w:rFonts w:ascii="Times New Roman" w:hAnsi="Times New Roman" w:cs="Times New Roman"/>
          <w:noProof/>
          <w:sz w:val="28"/>
          <w:lang w:val="ru-RU"/>
        </w:rPr>
      </w:pPr>
      <w:r w:rsidRPr="00144880">
        <w:rPr>
          <w:rFonts w:ascii="Times New Roman" w:hAnsi="Times New Roman" w:cs="Times New Roman"/>
          <w:noProof/>
          <w:sz w:val="28"/>
          <w:lang w:val="ru-RU"/>
        </w:rPr>
        <w:t>- Формулируйте цели по SMART.</w:t>
      </w:r>
    </w:p>
    <w:p w:rsidR="00F8436A" w:rsidRPr="00144880" w:rsidRDefault="006631FA" w:rsidP="00144880">
      <w:pPr>
        <w:spacing w:after="0" w:line="360" w:lineRule="auto"/>
        <w:rPr>
          <w:rFonts w:ascii="Times New Roman" w:hAnsi="Times New Roman" w:cs="Times New Roman"/>
          <w:noProof/>
          <w:sz w:val="28"/>
          <w:lang w:val="ru-RU"/>
        </w:rPr>
      </w:pPr>
      <w:r w:rsidRPr="00144880">
        <w:rPr>
          <w:rFonts w:ascii="Times New Roman" w:hAnsi="Times New Roman" w:cs="Times New Roman"/>
          <w:noProof/>
          <w:sz w:val="28"/>
          <w:lang w:val="ru-RU"/>
        </w:rPr>
        <w:t>- Учитывайте связь: цель → деятельность → результат.</w:t>
      </w:r>
    </w:p>
    <w:p w:rsidR="00F8436A" w:rsidRPr="00144880" w:rsidRDefault="006631FA" w:rsidP="00144880">
      <w:pPr>
        <w:spacing w:after="0" w:line="360" w:lineRule="auto"/>
        <w:rPr>
          <w:rFonts w:ascii="Times New Roman" w:hAnsi="Times New Roman" w:cs="Times New Roman"/>
          <w:noProof/>
          <w:sz w:val="28"/>
          <w:lang w:val="ru-RU"/>
        </w:rPr>
      </w:pPr>
      <w:r w:rsidRPr="00144880">
        <w:rPr>
          <w:rFonts w:ascii="Times New Roman" w:hAnsi="Times New Roman" w:cs="Times New Roman"/>
          <w:noProof/>
          <w:sz w:val="28"/>
          <w:lang w:val="ru-RU"/>
        </w:rPr>
        <w:t>- Включайте активные методы обучения.</w:t>
      </w:r>
      <w:bookmarkStart w:id="0" w:name="_GoBack"/>
      <w:bookmarkEnd w:id="0"/>
    </w:p>
    <w:sectPr w:rsidR="00F8436A" w:rsidRPr="00144880" w:rsidSect="006631FA">
      <w:pgSz w:w="12240" w:h="15840"/>
      <w:pgMar w:top="1440" w:right="9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44880"/>
    <w:rsid w:val="0015074B"/>
    <w:rsid w:val="0029639D"/>
    <w:rsid w:val="00326F90"/>
    <w:rsid w:val="006631FA"/>
    <w:rsid w:val="00AA1D8D"/>
    <w:rsid w:val="00B47730"/>
    <w:rsid w:val="00CB0664"/>
    <w:rsid w:val="00F843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EC0EA967-30F4-4AF1-AC0F-085DCC0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D4884C-3E7C-43F5-9688-1DF76E5B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Asus</cp:lastModifiedBy>
  <cp:revision>4</cp:revision>
  <dcterms:created xsi:type="dcterms:W3CDTF">2013-12-23T23:15:00Z</dcterms:created>
  <dcterms:modified xsi:type="dcterms:W3CDTF">2026-04-15T07:24:00Z</dcterms:modified>
  <cp:category/>
</cp:coreProperties>
</file>