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1B" w:rsidRDefault="00931AF1">
      <w:pPr>
        <w:pBdr>
          <w:bottom w:val="single" w:sz="4" w:space="4" w:color="4F81BD"/>
        </w:pBdr>
        <w:spacing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>ДИДАКТИЧЕСКИЙ ПРОЕКТ УРОКА</w:t>
      </w:r>
      <w:r w:rsidR="005F109C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 xml:space="preserve"> ПО МАТЕМАТИКЕ </w:t>
      </w: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 xml:space="preserve">НА ОСНОВЕ СТРАТЕГИИ «ПЕРЕВЕРНУТЫЙ КЛАСС»  </w:t>
      </w:r>
    </w:p>
    <w:p w:rsidR="00036F1B" w:rsidRDefault="00036F1B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white"/>
        </w:rPr>
      </w:pPr>
    </w:p>
    <w:p w:rsidR="00036F1B" w:rsidRDefault="00036F1B">
      <w:pPr>
        <w:pStyle w:val="a5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:rsidR="00036F1B" w:rsidRDefault="00931AF1">
      <w:pPr>
        <w:pStyle w:val="a5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Преподаватель: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Мороз Л.И</w:t>
      </w: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.</w:t>
      </w:r>
    </w:p>
    <w:p w:rsidR="00036F1B" w:rsidRDefault="00931AF1">
      <w:pPr>
        <w:pStyle w:val="a5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Учитель (предмет, категория):</w:t>
      </w: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математика, 1 дидактическая степень</w:t>
      </w:r>
    </w:p>
    <w:p w:rsidR="00036F1B" w:rsidRDefault="00931AF1">
      <w:pPr>
        <w:pStyle w:val="a5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Учебное заведение:</w:t>
      </w: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Теоретический лицей Михай Греку</w:t>
      </w:r>
    </w:p>
    <w:p w:rsidR="00036F1B" w:rsidRDefault="00036F1B">
      <w:pPr>
        <w:pStyle w:val="a5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:rsidR="00036F1B" w:rsidRPr="005F109C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Класс: </w:t>
      </w: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>7</w:t>
      </w:r>
    </w:p>
    <w:p w:rsidR="00036F1B" w:rsidRPr="005F109C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Предмет: </w:t>
      </w: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>математика</w:t>
      </w: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036F1B" w:rsidRPr="005F109C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>Модуль:</w:t>
      </w:r>
      <w:r w:rsidRPr="005F109C">
        <w:rPr>
          <w:rFonts w:ascii="Times New Roman" w:hAnsi="Times New Roman" w:cs="Times New Roman"/>
          <w:sz w:val="24"/>
          <w:szCs w:val="24"/>
        </w:rPr>
        <w:t xml:space="preserve"> </w:t>
      </w:r>
      <w:r w:rsidRPr="005F109C">
        <w:rPr>
          <w:rFonts w:ascii="Times New Roman" w:hAnsi="Times New Roman" w:cs="Times New Roman"/>
          <w:sz w:val="24"/>
          <w:szCs w:val="24"/>
        </w:rPr>
        <w:t>Конгруэнтные</w:t>
      </w:r>
      <w:r w:rsidRPr="005F109C">
        <w:rPr>
          <w:rFonts w:ascii="Times New Roman" w:hAnsi="Times New Roman" w:cs="Times New Roman"/>
          <w:sz w:val="24"/>
          <w:szCs w:val="24"/>
        </w:rPr>
        <w:t xml:space="preserve"> треугольники</w:t>
      </w:r>
    </w:p>
    <w:p w:rsidR="00036F1B" w:rsidRPr="005F109C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Тема урока: </w:t>
      </w: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>Замечательные</w:t>
      </w: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линии треугольника</w:t>
      </w:r>
    </w:p>
    <w:p w:rsidR="00036F1B" w:rsidRPr="005F109C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>Единицы компетенции</w:t>
      </w:r>
      <w:r w:rsidRPr="005F109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F1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F1B" w:rsidRPr="005F109C" w:rsidRDefault="00931AF1">
      <w:pPr>
        <w:pStyle w:val="NoSpacing1"/>
        <w:rPr>
          <w:rFonts w:ascii="Times New Roman" w:hAnsi="Times New Roman"/>
          <w:sz w:val="24"/>
          <w:szCs w:val="24"/>
          <w:lang w:val="ro-RO"/>
        </w:rPr>
      </w:pPr>
      <w:r w:rsidRPr="005F109C">
        <w:rPr>
          <w:rFonts w:ascii="Times New Roman" w:hAnsi="Times New Roman"/>
          <w:sz w:val="24"/>
          <w:szCs w:val="24"/>
          <w:lang w:val="ro-RO"/>
        </w:rPr>
        <w:t>6.2. Изображение на рисунках и изготовление из различных материалов изученных   геометрических фигур и отношений.</w:t>
      </w:r>
    </w:p>
    <w:p w:rsidR="00036F1B" w:rsidRPr="005F109C" w:rsidRDefault="00931AF1">
      <w:pPr>
        <w:pStyle w:val="NoSpacing1"/>
        <w:rPr>
          <w:rFonts w:ascii="Times New Roman" w:hAnsi="Times New Roman"/>
          <w:sz w:val="24"/>
          <w:szCs w:val="24"/>
          <w:lang w:val="ro-RO"/>
        </w:rPr>
      </w:pPr>
      <w:r w:rsidRPr="005F109C">
        <w:rPr>
          <w:rFonts w:ascii="Times New Roman" w:hAnsi="Times New Roman"/>
          <w:sz w:val="24"/>
          <w:szCs w:val="24"/>
          <w:lang w:val="ro-RO"/>
        </w:rPr>
        <w:t>6.3.  Перевод задач, проблемных ситуаций на геометрический язык и решение полученных задач.</w:t>
      </w:r>
    </w:p>
    <w:p w:rsidR="00036F1B" w:rsidRPr="005F109C" w:rsidRDefault="00931AF1">
      <w:pPr>
        <w:pStyle w:val="NoSpacing1"/>
        <w:rPr>
          <w:rFonts w:ascii="Times New Roman" w:hAnsi="Times New Roman"/>
          <w:sz w:val="24"/>
          <w:szCs w:val="24"/>
          <w:lang w:val="ro-RO"/>
        </w:rPr>
      </w:pPr>
      <w:r w:rsidRPr="005F109C">
        <w:rPr>
          <w:rFonts w:ascii="Times New Roman" w:hAnsi="Times New Roman"/>
          <w:sz w:val="24"/>
          <w:szCs w:val="24"/>
          <w:lang w:val="ro-RO"/>
        </w:rPr>
        <w:t xml:space="preserve">6.4. </w:t>
      </w:r>
      <w:r w:rsidRPr="005F109C">
        <w:rPr>
          <w:rFonts w:ascii="Times New Roman" w:hAnsi="Times New Roman"/>
          <w:sz w:val="24"/>
          <w:szCs w:val="24"/>
          <w:lang w:val="ro-RO"/>
        </w:rPr>
        <w:t>Составление плана по</w:t>
      </w:r>
      <w:r w:rsidRPr="005F10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109C">
        <w:rPr>
          <w:rFonts w:ascii="Times New Roman" w:hAnsi="Times New Roman"/>
          <w:sz w:val="24"/>
          <w:szCs w:val="24"/>
          <w:lang w:val="ro-RO"/>
        </w:rPr>
        <w:t>решению задачи на применение метода конгруэнтных треугольников, свойств треугольников в различных контекстах и решение задачи, согласно разработанному плану.</w:t>
      </w:r>
    </w:p>
    <w:p w:rsidR="00036F1B" w:rsidRPr="005F109C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>Операциональные цели:</w:t>
      </w:r>
    </w:p>
    <w:p w:rsidR="00036F1B" w:rsidRPr="005F109C" w:rsidRDefault="00931AF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>По окончании урока, ученик  может/будет способен:</w:t>
      </w:r>
    </w:p>
    <w:p w:rsidR="00036F1B" w:rsidRPr="005F109C" w:rsidRDefault="00931AF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09C">
        <w:rPr>
          <w:rFonts w:ascii="Times New Roman" w:eastAsia="Times New Roman" w:hAnsi="Times New Roman" w:cs="Times New Roman"/>
          <w:color w:val="000000"/>
          <w:sz w:val="24"/>
          <w:szCs w:val="24"/>
        </w:rPr>
        <w:t>O1:</w:t>
      </w:r>
      <w:r w:rsidRPr="005F10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109C">
        <w:rPr>
          <w:rFonts w:ascii="Times New Roman" w:hAnsi="Times New Roman" w:cs="Times New Roman"/>
          <w:color w:val="000000"/>
          <w:sz w:val="24"/>
          <w:szCs w:val="24"/>
        </w:rPr>
        <w:t>Называть</w:t>
      </w:r>
      <w:r w:rsidRPr="005F109C">
        <w:rPr>
          <w:rFonts w:ascii="Times New Roman" w:hAnsi="Times New Roman" w:cs="Times New Roman"/>
          <w:color w:val="000000"/>
          <w:sz w:val="24"/>
          <w:szCs w:val="24"/>
        </w:rPr>
        <w:t xml:space="preserve"> и строить замечательные линии в треугольнике</w:t>
      </w:r>
    </w:p>
    <w:p w:rsidR="00036F1B" w:rsidRPr="005F109C" w:rsidRDefault="00931AF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09C">
        <w:rPr>
          <w:rFonts w:ascii="Times New Roman" w:eastAsia="Times New Roman" w:hAnsi="Times New Roman" w:cs="Times New Roman"/>
          <w:color w:val="000000"/>
          <w:sz w:val="24"/>
          <w:szCs w:val="24"/>
        </w:rPr>
        <w:t>O2:</w:t>
      </w:r>
      <w:r w:rsidRPr="005F10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109C">
        <w:rPr>
          <w:rFonts w:ascii="Times New Roman" w:hAnsi="Times New Roman" w:cs="Times New Roman"/>
          <w:color w:val="000000"/>
          <w:sz w:val="24"/>
          <w:szCs w:val="24"/>
        </w:rPr>
        <w:t>Называть</w:t>
      </w:r>
      <w:r w:rsidRPr="005F109C">
        <w:rPr>
          <w:rFonts w:ascii="Times New Roman" w:hAnsi="Times New Roman" w:cs="Times New Roman"/>
          <w:color w:val="000000"/>
          <w:sz w:val="24"/>
          <w:szCs w:val="24"/>
        </w:rPr>
        <w:t xml:space="preserve"> точки пересечения замечательных линий треугольника</w:t>
      </w:r>
    </w:p>
    <w:p w:rsidR="00036F1B" w:rsidRPr="005F109C" w:rsidRDefault="00931AF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09C">
        <w:rPr>
          <w:rFonts w:ascii="Times New Roman" w:eastAsia="Times New Roman" w:hAnsi="Times New Roman" w:cs="Times New Roman"/>
          <w:sz w:val="24"/>
          <w:szCs w:val="24"/>
        </w:rPr>
        <w:t>O3:</w:t>
      </w:r>
      <w:r w:rsidRPr="005F109C">
        <w:rPr>
          <w:rFonts w:ascii="Times New Roman" w:hAnsi="Times New Roman" w:cs="Times New Roman"/>
          <w:sz w:val="24"/>
          <w:szCs w:val="24"/>
        </w:rPr>
        <w:t xml:space="preserve"> </w:t>
      </w:r>
      <w:r w:rsidRPr="005F109C">
        <w:rPr>
          <w:rFonts w:ascii="Times New Roman" w:hAnsi="Times New Roman" w:cs="Times New Roman"/>
          <w:sz w:val="24"/>
          <w:szCs w:val="24"/>
        </w:rPr>
        <w:t>Формулировать</w:t>
      </w:r>
      <w:r w:rsidRPr="005F109C">
        <w:rPr>
          <w:rFonts w:ascii="Times New Roman" w:hAnsi="Times New Roman" w:cs="Times New Roman"/>
          <w:sz w:val="24"/>
          <w:szCs w:val="24"/>
        </w:rPr>
        <w:t xml:space="preserve"> свойства замечательных линий треугольника</w:t>
      </w:r>
    </w:p>
    <w:p w:rsidR="00036F1B" w:rsidRPr="005F109C" w:rsidRDefault="00931AF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09C">
        <w:rPr>
          <w:rFonts w:ascii="Times New Roman" w:hAnsi="Times New Roman" w:cs="Times New Roman"/>
          <w:sz w:val="24"/>
          <w:szCs w:val="24"/>
        </w:rPr>
        <w:t>О4: Применять свойства замечательных линий при решении задач</w:t>
      </w:r>
    </w:p>
    <w:p w:rsidR="00036F1B" w:rsidRPr="005F109C" w:rsidRDefault="00931AF1">
      <w:pPr>
        <w:numPr>
          <w:ilvl w:val="0"/>
          <w:numId w:val="3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Ресурсы: </w:t>
      </w:r>
    </w:p>
    <w:p w:rsidR="00036F1B" w:rsidRPr="005F109C" w:rsidRDefault="00931AF1">
      <w:pPr>
        <w:numPr>
          <w:ilvl w:val="0"/>
          <w:numId w:val="4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Человеческие: </w:t>
      </w: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>26 учащихся</w:t>
      </w:r>
    </w:p>
    <w:p w:rsidR="00036F1B" w:rsidRPr="005F109C" w:rsidRDefault="00931AF1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Дидактические материалы: учебник, тетрадь, презентация, раздаточные листы </w:t>
      </w:r>
    </w:p>
    <w:p w:rsidR="00036F1B" w:rsidRPr="005F109C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sz w:val="24"/>
          <w:szCs w:val="24"/>
        </w:rPr>
        <w:t>Продукт / Продукты уроков:</w:t>
      </w:r>
      <w:r w:rsidRPr="005F109C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F109C">
        <w:rPr>
          <w:rFonts w:ascii="Times New Roman" w:eastAsia="Times New Roman" w:hAnsi="Times New Roman" w:cs="Times New Roman"/>
          <w:sz w:val="24"/>
          <w:szCs w:val="24"/>
        </w:rPr>
        <w:t xml:space="preserve">ертить </w:t>
      </w:r>
      <w:r w:rsidRPr="005F109C">
        <w:rPr>
          <w:rFonts w:ascii="Times New Roman" w:eastAsia="Times New Roman" w:hAnsi="Times New Roman" w:cs="Times New Roman"/>
          <w:sz w:val="24"/>
          <w:szCs w:val="24"/>
        </w:rPr>
        <w:t>замечательные</w:t>
      </w:r>
      <w:r w:rsidRPr="005F109C">
        <w:rPr>
          <w:rFonts w:ascii="Times New Roman" w:eastAsia="Times New Roman" w:hAnsi="Times New Roman" w:cs="Times New Roman"/>
          <w:sz w:val="24"/>
          <w:szCs w:val="24"/>
        </w:rPr>
        <w:t xml:space="preserve"> линии треугольников</w:t>
      </w:r>
    </w:p>
    <w:p w:rsidR="00036F1B" w:rsidRPr="005F109C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Библиография </w:t>
      </w:r>
    </w:p>
    <w:p w:rsidR="00036F1B" w:rsidRPr="005F109C" w:rsidRDefault="00931AF1">
      <w:pPr>
        <w:numPr>
          <w:ilvl w:val="0"/>
          <w:numId w:val="5"/>
        </w:numP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Ghid “Clasa Inversata”</w:t>
      </w:r>
    </w:p>
    <w:p w:rsidR="00036F1B" w:rsidRPr="005F109C" w:rsidRDefault="00931AF1">
      <w:pPr>
        <w:numPr>
          <w:ilvl w:val="0"/>
          <w:numId w:val="5"/>
        </w:numP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0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</w:t>
      </w:r>
      <w:r w:rsidRPr="005F1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 7класса, И.Акири 2023г</w:t>
      </w:r>
    </w:p>
    <w:p w:rsidR="00036F1B" w:rsidRPr="005F109C" w:rsidRDefault="00931AF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F10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Организационные формы учебной деятельности:  </w:t>
      </w:r>
      <w:r w:rsidRPr="005F10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фронтальная</w:t>
      </w:r>
      <w:r w:rsidRPr="005F10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индивидуальная</w:t>
      </w:r>
    </w:p>
    <w:p w:rsidR="00036F1B" w:rsidRDefault="00036F1B">
      <w:pPr>
        <w:spacing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F1B" w:rsidRDefault="00931AF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Дидактические стратегии:</w:t>
      </w:r>
    </w:p>
    <w:p w:rsidR="00036F1B" w:rsidRDefault="00931AF1">
      <w:pPr>
        <w:numPr>
          <w:ilvl w:val="0"/>
          <w:numId w:val="5"/>
        </w:numPr>
        <w:spacing w:line="240" w:lineRule="auto"/>
        <w:ind w:left="1843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обучения: </w:t>
      </w:r>
      <w: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работа на интерактивной доске, карточки, тест, проблематизация, исследование, открытие, анализ, синтез, дидактическая игра,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 фигур на плоскости</w:t>
      </w:r>
    </w:p>
    <w:p w:rsidR="00036F1B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итерактивная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доска, карточки, смартфоны, набор математических инструментов (циркуль, линейка, транспортир, карандаш)</w:t>
      </w:r>
    </w:p>
    <w:p w:rsidR="00036F1B" w:rsidRDefault="00931AF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Инструменты  TIC: </w:t>
      </w:r>
    </w:p>
    <w:p w:rsidR="00036F1B" w:rsidRDefault="00036F1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36F1B" w:rsidRDefault="00931AF1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Модель обучения: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Стандартный перевернутый класс</w:t>
      </w:r>
    </w:p>
    <w:p w:rsidR="00036F1B" w:rsidRDefault="00931AF1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Проект урока </w:t>
      </w:r>
    </w:p>
    <w:tbl>
      <w:tblPr>
        <w:tblStyle w:val="Style10"/>
        <w:tblW w:w="15898" w:type="dxa"/>
        <w:tblInd w:w="-33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733"/>
        <w:gridCol w:w="1134"/>
        <w:gridCol w:w="5676"/>
        <w:gridCol w:w="11"/>
        <w:gridCol w:w="1663"/>
        <w:gridCol w:w="1417"/>
        <w:gridCol w:w="1703"/>
        <w:gridCol w:w="1701"/>
      </w:tblGrid>
      <w:tr w:rsidR="00036F1B">
        <w:trPr>
          <w:trHeight w:val="375"/>
        </w:trPr>
        <w:tc>
          <w:tcPr>
            <w:tcW w:w="1860" w:type="dxa"/>
            <w:vMerge w:val="restart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урока, в соответствии с выбранной моделью   </w:t>
            </w:r>
          </w:p>
        </w:tc>
        <w:tc>
          <w:tcPr>
            <w:tcW w:w="733" w:type="dxa"/>
            <w:vMerge w:val="restart"/>
          </w:tcPr>
          <w:p w:rsidR="00036F1B" w:rsidRDefault="00931AF1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6821" w:type="dxa"/>
            <w:gridSpan w:val="3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Ход урока </w:t>
            </w:r>
          </w:p>
        </w:tc>
        <w:tc>
          <w:tcPr>
            <w:tcW w:w="4783" w:type="dxa"/>
            <w:gridSpan w:val="3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Дидиктические средства</w:t>
            </w:r>
          </w:p>
        </w:tc>
        <w:tc>
          <w:tcPr>
            <w:tcW w:w="1701" w:type="dxa"/>
          </w:tcPr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</w:tr>
      <w:tr w:rsidR="00036F1B">
        <w:trPr>
          <w:trHeight w:val="270"/>
        </w:trPr>
        <w:tc>
          <w:tcPr>
            <w:tcW w:w="1860" w:type="dxa"/>
            <w:vMerge/>
          </w:tcPr>
          <w:p w:rsidR="00036F1B" w:rsidRDefault="00036F1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:rsidR="00036F1B" w:rsidRDefault="00036F1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676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 задачи</w:t>
            </w:r>
          </w:p>
        </w:tc>
        <w:tc>
          <w:tcPr>
            <w:tcW w:w="1674" w:type="dxa"/>
            <w:gridSpan w:val="2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417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703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701" w:type="dxa"/>
          </w:tcPr>
          <w:p w:rsidR="00036F1B" w:rsidRDefault="00036F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F1B">
        <w:trPr>
          <w:trHeight w:val="270"/>
        </w:trPr>
        <w:tc>
          <w:tcPr>
            <w:tcW w:w="1860" w:type="dxa"/>
          </w:tcPr>
          <w:p w:rsidR="00036F1B" w:rsidRDefault="00931A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Подготовка к уроку</w:t>
            </w:r>
          </w:p>
          <w:p w:rsidR="00036F1B" w:rsidRDefault="00036F1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036F1B" w:rsidRDefault="00036F1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ʹ</w:t>
            </w:r>
          </w:p>
        </w:tc>
        <w:tc>
          <w:tcPr>
            <w:tcW w:w="5676" w:type="dxa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просмотреть видеоурок по ссылк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https://youtu.be/YFRIt86AQNI</w:t>
              </w:r>
            </w:hyperlink>
          </w:p>
          <w:p w:rsidR="005F109C" w:rsidRPr="005F109C" w:rsidRDefault="005F109C">
            <w:pPr>
              <w:spacing w:line="240" w:lineRule="auto"/>
              <w:rPr>
                <w:lang w:val="en-US"/>
              </w:rPr>
            </w:pPr>
            <w:hyperlink r:id="rId9" w:history="1">
              <w:r w:rsidRPr="005F109C">
                <w:rPr>
                  <w:rStyle w:val="a3"/>
                  <w:lang w:val="en-US"/>
                </w:rPr>
                <w:t>Linii și puncte im</w:t>
              </w:r>
              <w:r w:rsidRPr="005F109C">
                <w:rPr>
                  <w:rStyle w:val="a3"/>
                  <w:lang w:val="en-US"/>
                </w:rPr>
                <w:t>p</w:t>
              </w:r>
              <w:r w:rsidRPr="005F109C">
                <w:rPr>
                  <w:rStyle w:val="a3"/>
                  <w:lang w:val="en-US"/>
                </w:rPr>
                <w:t>ortante ale triunghiului. – GeoGebra</w:t>
              </w:r>
            </w:hyperlink>
          </w:p>
          <w:p w:rsidR="005F109C" w:rsidRPr="005F109C" w:rsidRDefault="005F109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36F1B" w:rsidRDefault="00931AF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Приготовьте упражнение, которое будет решаться учащимся в классе</w:t>
            </w:r>
          </w:p>
        </w:tc>
        <w:tc>
          <w:tcPr>
            <w:tcW w:w="1674" w:type="dxa"/>
            <w:gridSpan w:val="2"/>
          </w:tcPr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6F1B" w:rsidRDefault="00931A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визуально</w:t>
            </w:r>
          </w:p>
        </w:tc>
      </w:tr>
      <w:tr w:rsidR="00036F1B">
        <w:trPr>
          <w:trHeight w:val="270"/>
        </w:trPr>
        <w:tc>
          <w:tcPr>
            <w:tcW w:w="1860" w:type="dxa"/>
          </w:tcPr>
          <w:p w:rsidR="00036F1B" w:rsidRDefault="00931A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пре-класса</w:t>
            </w:r>
          </w:p>
        </w:tc>
        <w:tc>
          <w:tcPr>
            <w:tcW w:w="733" w:type="dxa"/>
          </w:tcPr>
          <w:p w:rsidR="00036F1B" w:rsidRDefault="00036F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1ʹ</w:t>
            </w:r>
          </w:p>
        </w:tc>
        <w:tc>
          <w:tcPr>
            <w:tcW w:w="5676" w:type="dxa"/>
          </w:tcPr>
          <w:p w:rsidR="00036F1B" w:rsidRDefault="00931AF1" w:rsidP="005F109C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Приветствие.</w:t>
            </w:r>
          </w:p>
          <w:p w:rsidR="00036F1B" w:rsidRDefault="00931AF1" w:rsidP="005F109C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Проверка наличия чертежных принадлежностей.</w:t>
            </w:r>
          </w:p>
          <w:p w:rsidR="00036F1B" w:rsidRDefault="00931AF1" w:rsidP="005F109C">
            <w:pPr>
              <w:spacing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Проверка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наличия доступа к интернету у каждого ученика.</w:t>
            </w:r>
          </w:p>
        </w:tc>
        <w:tc>
          <w:tcPr>
            <w:tcW w:w="1674" w:type="dxa"/>
            <w:gridSpan w:val="2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</w:p>
        </w:tc>
        <w:tc>
          <w:tcPr>
            <w:tcW w:w="1417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3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01" w:type="dxa"/>
          </w:tcPr>
          <w:p w:rsidR="00036F1B" w:rsidRDefault="00036F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F1B">
        <w:trPr>
          <w:trHeight w:val="416"/>
        </w:trPr>
        <w:tc>
          <w:tcPr>
            <w:tcW w:w="1860" w:type="dxa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</w:t>
            </w:r>
          </w:p>
        </w:tc>
        <w:tc>
          <w:tcPr>
            <w:tcW w:w="733" w:type="dxa"/>
          </w:tcPr>
          <w:p w:rsidR="00036F1B" w:rsidRDefault="00931A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О1,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ʹ</w:t>
            </w:r>
          </w:p>
        </w:tc>
        <w:tc>
          <w:tcPr>
            <w:tcW w:w="5676" w:type="dxa"/>
          </w:tcPr>
          <w:p w:rsidR="00036F1B" w:rsidRDefault="00931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озвучивают изученные теоремы и задают вопросы по домашним выполненным задачам.</w:t>
            </w:r>
          </w:p>
          <w:p w:rsidR="00036F1B" w:rsidRDefault="00931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предлагает логическую задачу «Сколько треугольников видишь на данном чертеже»</w:t>
            </w:r>
          </w:p>
          <w:p w:rsidR="00036F1B" w:rsidRDefault="00036F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931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114300" distR="114300">
                  <wp:extent cx="1457325" cy="1268095"/>
                  <wp:effectExtent l="0" t="0" r="9525" b="825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4" w:type="dxa"/>
            <w:gridSpan w:val="2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РРТ, исследовани</w:t>
            </w:r>
          </w:p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</w:t>
            </w:r>
          </w:p>
        </w:tc>
        <w:tc>
          <w:tcPr>
            <w:tcW w:w="1417" w:type="dxa"/>
          </w:tcPr>
          <w:p w:rsidR="00036F1B" w:rsidRDefault="00931AF1" w:rsidP="005F109C">
            <w:pPr>
              <w:spacing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учебник</w:t>
            </w:r>
          </w:p>
          <w:p w:rsidR="00036F1B" w:rsidRDefault="00931AF1" w:rsidP="005F109C">
            <w:pPr>
              <w:spacing w:line="240" w:lineRule="auto"/>
              <w:ind w:left="-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703" w:type="dxa"/>
          </w:tcPr>
          <w:p w:rsidR="00036F1B" w:rsidRDefault="00931AF1" w:rsidP="005F109C">
            <w:pPr>
              <w:spacing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в парах</w:t>
            </w:r>
          </w:p>
        </w:tc>
      </w:tr>
      <w:tr w:rsidR="00036F1B">
        <w:trPr>
          <w:trHeight w:val="50"/>
        </w:trPr>
        <w:tc>
          <w:tcPr>
            <w:tcW w:w="1860" w:type="dxa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Осмысление </w:t>
            </w:r>
          </w:p>
          <w:p w:rsidR="005F109C" w:rsidRDefault="005F10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09C" w:rsidRDefault="005F10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1-О4</w:t>
            </w:r>
          </w:p>
        </w:tc>
        <w:tc>
          <w:tcPr>
            <w:tcW w:w="1134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ʹ</w:t>
            </w:r>
          </w:p>
        </w:tc>
        <w:tc>
          <w:tcPr>
            <w:tcW w:w="5676" w:type="dxa"/>
          </w:tcPr>
          <w:p w:rsidR="00036F1B" w:rsidRPr="005F109C" w:rsidRDefault="00931AF1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Сегодня мы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вспо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" w:eastAsia="zh-CN" w:bidi="ar"/>
              </w:rPr>
              <w:t>мним, что мы изучали дома и  углуби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 знания о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замечательных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" w:eastAsia="zh-CN" w:bidi="ar"/>
              </w:rPr>
              <w:t xml:space="preserve"> линиях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треугольника тема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стр.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195 </w:t>
            </w:r>
          </w:p>
          <w:p w:rsidR="00036F1B" w:rsidRPr="005F109C" w:rsidRDefault="00931AF1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hyperlink r:id="rId11" w:history="1"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https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://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www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yaklass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ru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/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p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/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geometria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/7-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klass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/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treugolniki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-9112/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mediana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-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bissektrisa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-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vysota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-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treugolnika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-9481/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re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-56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c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524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c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8-9727-48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db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-9926-95988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d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203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d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40</w:t>
              </w:r>
            </w:hyperlink>
          </w:p>
          <w:p w:rsidR="00036F1B" w:rsidRDefault="00931AF1"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https</w:t>
            </w:r>
            <w:r w:rsidRPr="005F109C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eastAsia="zh-CN" w:bidi="ar"/>
              </w:rPr>
              <w:t>://</w:t>
            </w: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www</w:t>
            </w:r>
            <w:r w:rsidRPr="005F109C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geogebra</w:t>
            </w:r>
            <w:r w:rsidRPr="005F109C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org</w:t>
            </w:r>
            <w:r w:rsidRPr="005F109C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m</w:t>
            </w:r>
            <w:r w:rsidRPr="005F109C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n</w:t>
            </w:r>
            <w:r w:rsidRPr="005F109C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eastAsia="zh-CN"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gx</w:t>
            </w:r>
            <w:r w:rsidRPr="005F109C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eastAsia="zh-CN"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gen</w:t>
            </w:r>
            <w:r w:rsidRPr="005F109C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eastAsia="zh-CN" w:bidi="ar"/>
              </w:rPr>
              <w:t xml:space="preserve"> </w:t>
            </w:r>
          </w:p>
          <w:p w:rsidR="00036F1B" w:rsidRPr="005F109C" w:rsidRDefault="00036F1B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  <w:p w:rsidR="00036F1B" w:rsidRPr="005F109C" w:rsidRDefault="00931AF1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Прошу зайти в 1) 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Quizizz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036F1B" w:rsidRPr="005F109C" w:rsidRDefault="00931AF1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hyperlink r:id="rId12" w:history="1"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https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://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quizizz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.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com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/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admin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/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quiz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/653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ff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05338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f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4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7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a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9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d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6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be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2123?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source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=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quiz</w:t>
              </w:r>
              <w:r w:rsidRPr="005F109C"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_</w:t>
              </w:r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share</w:t>
              </w:r>
            </w:hyperlink>
          </w:p>
          <w:p w:rsidR="00036F1B" w:rsidRDefault="00931AF1">
            <w:pPr>
              <w:numPr>
                <w:ilvl w:val="0"/>
                <w:numId w:val="6"/>
              </w:num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liveworksheets.com</w:t>
            </w:r>
          </w:p>
          <w:p w:rsidR="00036F1B" w:rsidRDefault="00931AF1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hyperlink r:id="rId13" w:history="1"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https://www.liveworksheets.com/w/ru/geometriya/469417</w:t>
              </w:r>
            </w:hyperlink>
          </w:p>
          <w:p w:rsidR="00036F1B" w:rsidRPr="005F109C" w:rsidRDefault="00931AF1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Удачи! 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036F1B" w:rsidRDefault="00931AF1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конце игры, представляем ответы, анализируем возникшие вопросы и полученные ошибки</w:t>
            </w:r>
          </w:p>
          <w:p w:rsidR="00036F1B" w:rsidRDefault="00931AF1" w:rsidP="005F1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Решение задач: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7(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),8(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),10(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)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стр.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197</w:t>
            </w:r>
          </w:p>
        </w:tc>
        <w:tc>
          <w:tcPr>
            <w:tcW w:w="1674" w:type="dxa"/>
            <w:gridSpan w:val="2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</w:t>
            </w: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проблематизация</w:t>
            </w:r>
          </w:p>
        </w:tc>
        <w:tc>
          <w:tcPr>
            <w:tcW w:w="1417" w:type="dxa"/>
          </w:tcPr>
          <w:p w:rsidR="00036F1B" w:rsidRDefault="00931AF1" w:rsidP="005F109C">
            <w:pPr>
              <w:spacing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лэптоп</w:t>
            </w:r>
          </w:p>
          <w:p w:rsidR="00036F1B" w:rsidRDefault="00931AF1" w:rsidP="005F109C">
            <w:pPr>
              <w:spacing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</w:p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Чертежные инструменты</w:t>
            </w:r>
          </w:p>
        </w:tc>
        <w:tc>
          <w:tcPr>
            <w:tcW w:w="1703" w:type="dxa"/>
          </w:tcPr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931AF1" w:rsidP="005F109C">
            <w:pPr>
              <w:spacing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</w:t>
            </w:r>
          </w:p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</w:t>
            </w: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</w:t>
            </w: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способность учиться и понимать изучаемый материал</w:t>
            </w:r>
          </w:p>
        </w:tc>
      </w:tr>
      <w:tr w:rsidR="00036F1B">
        <w:trPr>
          <w:trHeight w:val="611"/>
        </w:trPr>
        <w:tc>
          <w:tcPr>
            <w:tcW w:w="1860" w:type="dxa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733" w:type="dxa"/>
          </w:tcPr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F1B" w:rsidRDefault="005F1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31AF1">
              <w:rPr>
                <w:rFonts w:ascii="Times New Roman" w:eastAsia="Times New Roman" w:hAnsi="Times New Roman" w:cs="Times New Roman"/>
                <w:sz w:val="24"/>
                <w:szCs w:val="24"/>
              </w:rPr>
              <w:t>ʹ</w:t>
            </w:r>
          </w:p>
        </w:tc>
        <w:tc>
          <w:tcPr>
            <w:tcW w:w="5676" w:type="dxa"/>
          </w:tcPr>
          <w:p w:rsidR="00036F1B" w:rsidRDefault="00931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этапе рефлексии ученики проходят тест онлайн с моментальной оценкой. Учитель афиширует сводку в реальном времени. </w:t>
            </w:r>
          </w:p>
          <w:p w:rsidR="00036F1B" w:rsidRDefault="00931AF1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Test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learningapps.org</w:t>
            </w:r>
          </w:p>
          <w:p w:rsidR="00036F1B" w:rsidRDefault="00931AF1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hyperlink r:id="rId14" w:history="1">
              <w:r>
                <w:rPr>
                  <w:rStyle w:val="a3"/>
                  <w:rFonts w:ascii="Times New Roman" w:eastAsia="SimSun" w:hAnsi="Times New Roman"/>
                  <w:sz w:val="24"/>
                  <w:szCs w:val="24"/>
                  <w:lang w:eastAsia="zh-CN"/>
                </w:rPr>
                <w:t>https://learningapps.org/5925633</w:t>
              </w:r>
            </w:hyperlink>
          </w:p>
          <w:p w:rsidR="00036F1B" w:rsidRDefault="00931A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https://learningapps.org/10411775</w:t>
              </w:r>
            </w:hyperlink>
          </w:p>
          <w:p w:rsidR="00036F1B" w:rsidRDefault="00931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 прохождения теста- обсуждаются верные ответы.</w:t>
            </w:r>
          </w:p>
          <w:p w:rsidR="00036F1B" w:rsidRDefault="00931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оценок.</w:t>
            </w:r>
          </w:p>
          <w:p w:rsidR="00036F1B" w:rsidRDefault="00931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этапе обратной связи ученики с помощью учителя и наводящих вопросов, выстраивают логическую после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довательность учебного материала на уроке, охватывая материал урока:</w:t>
            </w:r>
          </w:p>
          <w:p w:rsidR="00036F1B" w:rsidRDefault="00931AF1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Замечательные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линии треугольника</w:t>
            </w:r>
          </w:p>
          <w:p w:rsidR="00036F1B" w:rsidRDefault="00931AF1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нахождения замечательных точек в зависимости от типа треугольника</w:t>
            </w:r>
          </w:p>
          <w:p w:rsidR="00036F1B" w:rsidRDefault="00931AF1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замечательных точек</w:t>
            </w:r>
          </w:p>
          <w:p w:rsidR="00036F1B" w:rsidRDefault="00931A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оценивают уровень сложности материала,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сделав устный комментарий.</w:t>
            </w:r>
          </w:p>
        </w:tc>
        <w:tc>
          <w:tcPr>
            <w:tcW w:w="1674" w:type="dxa"/>
            <w:gridSpan w:val="2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Онлайн-тестирование</w:t>
            </w: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Управляемая дискуссия</w:t>
            </w:r>
          </w:p>
        </w:tc>
        <w:tc>
          <w:tcPr>
            <w:tcW w:w="1417" w:type="dxa"/>
          </w:tcPr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701" w:type="dxa"/>
          </w:tcPr>
          <w:p w:rsidR="00036F1B" w:rsidRDefault="00931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компетентность применять теоретические знания на практике.</w:t>
            </w:r>
          </w:p>
        </w:tc>
      </w:tr>
      <w:tr w:rsidR="00036F1B">
        <w:trPr>
          <w:trHeight w:val="611"/>
        </w:trPr>
        <w:tc>
          <w:tcPr>
            <w:tcW w:w="1860" w:type="dxa"/>
          </w:tcPr>
          <w:p w:rsidR="00036F1B" w:rsidRDefault="00036F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36F1B" w:rsidRDefault="00931A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Расширение.</w:t>
            </w:r>
          </w:p>
        </w:tc>
        <w:tc>
          <w:tcPr>
            <w:tcW w:w="733" w:type="dxa"/>
          </w:tcPr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ʹ</w:t>
            </w:r>
          </w:p>
        </w:tc>
        <w:tc>
          <w:tcPr>
            <w:tcW w:w="5676" w:type="dxa"/>
          </w:tcPr>
          <w:p w:rsidR="00036F1B" w:rsidRPr="005F109C" w:rsidRDefault="00931AF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109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Задание</w:t>
            </w:r>
            <w:r w:rsidRPr="005F109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на дом: </w:t>
            </w:r>
            <w:r w:rsidRPr="005F109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Изучить тему 2 </w:t>
            </w:r>
            <w:r w:rsidRPr="005F109C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стр.194, решить задачи: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8(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d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), 10(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), 11(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) 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стр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.197 </w:t>
            </w:r>
          </w:p>
          <w:p w:rsidR="00036F1B" w:rsidRPr="005F109C" w:rsidRDefault="00931AF1">
            <w:pPr>
              <w:rPr>
                <w:rFonts w:ascii="Times New Roman" w:hAnsi="Times New Roman" w:cs="Times New Roman"/>
              </w:rPr>
            </w:pP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Игра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Замечательные линии треугольника </w:t>
            </w:r>
            <w:r w:rsidRPr="005F109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036F1B" w:rsidRPr="005F109C" w:rsidRDefault="00931AF1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F109C"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eastAsia="zh-CN" w:bidi="ar"/>
              </w:rPr>
              <w:t xml:space="preserve"> </w:t>
            </w:r>
            <w:hyperlink r:id="rId16" w:history="1">
              <w:r w:rsidRPr="005F109C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</w:rPr>
                <w:t>https://wordwall.net/resource/3317985</w:t>
              </w:r>
            </w:hyperlink>
          </w:p>
          <w:p w:rsidR="00036F1B" w:rsidRPr="005F109C" w:rsidRDefault="00036F1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036F1B" w:rsidRPr="005F109C" w:rsidRDefault="00931AF1" w:rsidP="005F109C">
            <w:pPr>
              <w:rPr>
                <w:rFonts w:ascii="Times New Roman" w:hAnsi="Times New Roman" w:cs="Times New Roman"/>
              </w:rPr>
            </w:pP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val="en-US" w:eastAsia="zh-CN" w:bidi="ar"/>
              </w:rPr>
              <w:t>https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eastAsia="zh-CN" w:bidi="ar"/>
              </w:rPr>
              <w:t>://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val="en-US" w:eastAsia="zh-CN" w:bidi="ar"/>
              </w:rPr>
              <w:t>www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eastAsia="zh-CN" w:bidi="ar"/>
              </w:rPr>
              <w:t>.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val="en-US" w:eastAsia="zh-CN" w:bidi="ar"/>
              </w:rPr>
              <w:t>menti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eastAsia="zh-CN" w:bidi="ar"/>
              </w:rPr>
              <w:t>.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val="en-US" w:eastAsia="zh-CN" w:bidi="ar"/>
              </w:rPr>
              <w:t>com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eastAsia="zh-CN" w:bidi="ar"/>
              </w:rPr>
              <w:t>/34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val="en-US" w:eastAsia="zh-CN" w:bidi="ar"/>
              </w:rPr>
              <w:t>jemz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eastAsia="zh-CN" w:bidi="ar"/>
              </w:rPr>
              <w:t>7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val="en-US" w:eastAsia="zh-CN" w:bidi="ar"/>
              </w:rPr>
              <w:t>ha</w:t>
            </w:r>
            <w:r w:rsidRPr="005F109C">
              <w:rPr>
                <w:rFonts w:ascii="Times New Roman" w:eastAsia="TimesNewRomanPS-BoldMT" w:hAnsi="Times New Roman" w:cs="Times New Roman"/>
                <w:b/>
                <w:bCs/>
                <w:color w:val="0000FF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674" w:type="dxa"/>
            <w:gridSpan w:val="2"/>
          </w:tcPr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</w:t>
            </w:r>
          </w:p>
        </w:tc>
        <w:tc>
          <w:tcPr>
            <w:tcW w:w="1417" w:type="dxa"/>
          </w:tcPr>
          <w:p w:rsidR="00036F1B" w:rsidRDefault="00036F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36F1B" w:rsidRDefault="00931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1701" w:type="dxa"/>
          </w:tcPr>
          <w:p w:rsidR="00036F1B" w:rsidRDefault="00036F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6F1B" w:rsidRDefault="00036F1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036F1B" w:rsidRDefault="00036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F1B" w:rsidRDefault="00036F1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F1B" w:rsidRDefault="00036F1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F1B" w:rsidRDefault="00036F1B">
      <w:pPr>
        <w:ind w:firstLine="709"/>
        <w:jc w:val="both"/>
      </w:pPr>
    </w:p>
    <w:sectPr w:rsidR="00036F1B">
      <w:pgSz w:w="16834" w:h="11909" w:orient="landscape"/>
      <w:pgMar w:top="851" w:right="1134" w:bottom="113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F1" w:rsidRDefault="00931AF1">
      <w:pPr>
        <w:spacing w:line="240" w:lineRule="auto"/>
      </w:pPr>
      <w:r>
        <w:separator/>
      </w:r>
    </w:p>
  </w:endnote>
  <w:endnote w:type="continuationSeparator" w:id="0">
    <w:p w:rsidR="00931AF1" w:rsidRDefault="00931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F1" w:rsidRDefault="00931AF1">
      <w:r>
        <w:separator/>
      </w:r>
    </w:p>
  </w:footnote>
  <w:footnote w:type="continuationSeparator" w:id="0">
    <w:p w:rsidR="00931AF1" w:rsidRDefault="0093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61FADE"/>
    <w:multiLevelType w:val="multilevel"/>
    <w:tmpl w:val="8461FAD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DFCD32F5"/>
    <w:multiLevelType w:val="singleLevel"/>
    <w:tmpl w:val="DFCD32F5"/>
    <w:lvl w:ilvl="0">
      <w:start w:val="2"/>
      <w:numFmt w:val="decimal"/>
      <w:suff w:val="space"/>
      <w:lvlText w:val="%1)"/>
      <w:lvlJc w:val="left"/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1B"/>
    <w:rsid w:val="00036F1B"/>
    <w:rsid w:val="005F109C"/>
    <w:rsid w:val="00931AF1"/>
    <w:rsid w:val="2708380B"/>
    <w:rsid w:val="3125530B"/>
    <w:rsid w:val="74D5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BA3D"/>
  <w15:docId w15:val="{F3B3366C-4CBF-4CE1-9101-46B6AE77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eastAsia="zh-CN"/>
    </w:rPr>
  </w:style>
  <w:style w:type="table" w:styleId="a6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</w:rPr>
  </w:style>
  <w:style w:type="table" w:customStyle="1" w:styleId="Style27">
    <w:name w:val="_Style 27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FollowedHyperlink"/>
    <w:basedOn w:val="a0"/>
    <w:rsid w:val="005F10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FRIt86AQNI" TargetMode="External"/><Relationship Id="rId13" Type="http://schemas.openxmlformats.org/officeDocument/2006/relationships/hyperlink" Target="https://www.liveworksheets.com/w/ru/geometriya/4694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izz.com/admin/quiz/653ff05338f4b7a9d6be2123?source=quiz_shar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ordwall.net/resource/33179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p/geometria/7-klass/treugolniki-9112/mediana-bissektrisa-vysota-treugolnika-9481/re-56c524c8-9727-48db-9926-95988d203d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10411775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ogebra.org/m/n3gx9gen" TargetMode="External"/><Relationship Id="rId14" Type="http://schemas.openxmlformats.org/officeDocument/2006/relationships/hyperlink" Target="https://learningapps.org/592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Ak+vUAFgmX57CYe6zif0TPq3Q==">CgMxLjAyCGguZ2pkZ3hzOAByITEzWjd4TGFzaC1kSS0yUDBTV0pPNGo1UXNoWGZScmRudg==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talic</dc:creator>
  <cp:lastModifiedBy>Ludmila Moroz</cp:lastModifiedBy>
  <cp:revision>2</cp:revision>
  <dcterms:created xsi:type="dcterms:W3CDTF">2023-12-16T13:05:00Z</dcterms:created>
  <dcterms:modified xsi:type="dcterms:W3CDTF">2023-12-16T15:42:00Z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FF9AEB9923EB453F809423821C79C875_13</vt:lpwstr>
  </property>
</Properties>
</file>