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C3" w:rsidRPr="00DB0E9D" w:rsidRDefault="008B269A" w:rsidP="00844893">
      <w:pPr>
        <w:spacing w:after="0" w:line="240" w:lineRule="auto"/>
        <w:ind w:left="-703"/>
        <w:jc w:val="both"/>
        <w:rPr>
          <w:noProof/>
          <w:lang w:val="ru-RU" w:eastAsia="uk-UA"/>
        </w:rPr>
      </w:pPr>
      <w:r>
        <w:rPr>
          <w:noProof/>
          <w:lang w:val="ru-RU" w:eastAsia="ru-RU"/>
        </w:rPr>
        <w:pict>
          <v:rect id="Прямоугольник 4" o:spid="_x0000_s1037" style="position:absolute;left:0;text-align:left;margin-left:129.45pt;margin-top:-51.3pt;width:398.05pt;height:840pt;z-index:-251618304;visibility:visible;mso-position-horizontal-relative:margin;mso-width-relative:margin" fillcolor="#92cddc [1944]" strokecolor="#92cddc [1944]" strokeweight="1pt">
            <v:fill color2="#daeef3 [664]" rotate="t" angle="-45" focusposition="1" focussize="" focus="-50%" type="gradient"/>
            <v:shadow on="t" type="perspective" color="#205867 [1608]" opacity=".5" offset="1pt" offset2="-3pt"/>
            <v:textbox style="mso-next-textbox:#Прямоугольник 4">
              <w:txbxContent>
                <w:p w:rsidR="00572754" w:rsidRPr="008B269A" w:rsidRDefault="00572754" w:rsidP="00572754">
                  <w:pPr>
                    <w:spacing w:after="0" w:line="300" w:lineRule="exac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сентябре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1938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школа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приняла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первых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учеников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В 1941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году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выпускники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многие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учителя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ушли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фронт. На полях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сражений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погибли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учителей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в том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три директора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школы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Скворцов И. Д.,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Судов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В.И.,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Катаев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С. А. и 11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выпускников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В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годы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Великой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Отечественной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войны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1941 - 1945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г.г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в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ней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размещался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эвакогоспиталь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№ 36/40. Об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этом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напоминает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мемориальная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доска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здании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школы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В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память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невернувшихся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войны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1980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году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дворе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школы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был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установлен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обелиск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Память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».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Образовательное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учреждение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прославляли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многие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директора и педагоги,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выпускники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В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разные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годы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директорами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были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Скворцов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И.Д.,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Судов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В.И.;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Катаев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С.А.,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Мандыч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А.,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Григорьева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 Ф.,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Рафиков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 Г.,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Полянских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В. В.,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Липкин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И. А.,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Антипин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Е. И.,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Ахмечет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И. А.,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Островская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 М.,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Сорокин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А.И.,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Цимбалюк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Л.М.,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Дмитриева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 </w:t>
                  </w:r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М.,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Перелыгин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В.В.; Кондратенко О.П.</w:t>
                  </w:r>
                </w:p>
                <w:p w:rsidR="00572754" w:rsidRPr="0017352B" w:rsidRDefault="00572754" w:rsidP="00572754">
                  <w:pPr>
                    <w:spacing w:after="0" w:line="300" w:lineRule="exac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Школа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гордится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педагогами. За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педагогический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труд 6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учителей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награждены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Орденом Ленина,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медалью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«За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трудовую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доблесть» - 5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учителей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медалью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«Ветеран труда» -</w:t>
                  </w:r>
                  <w:r w:rsidR="002001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учителей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9 педагогам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присвоено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звание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Отличник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народного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просвещения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». В 2005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году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произошла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встреча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директора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школы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Кондратенко О. П. с Президентом РФ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Путиным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В. В.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беседы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Павловна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рассказала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Владимиру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Владимировичу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истории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школы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о том,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годы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Великой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Отечественной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Войны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помещении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школы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располагался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эвакогоспиталь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№ 36/40. Результатом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этой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встречи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стало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финансовой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помощи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обновления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здания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школы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</w:p>
                <w:p w:rsidR="00572754" w:rsidRPr="0017352B" w:rsidRDefault="00572754" w:rsidP="00572754">
                  <w:pPr>
                    <w:spacing w:after="0" w:line="300" w:lineRule="exac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2006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году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распоряжением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главы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Орска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Оренбургской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области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МОУ «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Средняя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общеобразовательная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школа № 49 г.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Орска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за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победу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городском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смотре-конкурсе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военно-патриотическому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гражданскому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воспитанию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присвоено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«60-летия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Победы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советского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народа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Великой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Отечественной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войне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1941 - 1945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г.г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.» С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февраля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2012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образовательное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учреждение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возглавляет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Коробова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Оксана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Ивановна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="002001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</w:t>
                  </w:r>
                  <w:proofErr w:type="spellStart"/>
                  <w:r w:rsidR="002001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школе</w:t>
                  </w:r>
                  <w:proofErr w:type="spellEnd"/>
                  <w:r w:rsidR="002001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2001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работают</w:t>
                  </w:r>
                  <w:proofErr w:type="spellEnd"/>
                  <w:r w:rsidR="002001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001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49</w:t>
                  </w:r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педагогов</w:t>
                  </w:r>
                  <w:proofErr w:type="spellEnd"/>
                  <w:r w:rsidR="002001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="002001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</w:t>
                  </w:r>
                  <w:proofErr w:type="spellEnd"/>
                  <w:r w:rsidR="002001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них 4 - </w:t>
                  </w:r>
                  <w:proofErr w:type="spellStart"/>
                  <w:r w:rsidR="002001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высшей</w:t>
                  </w:r>
                  <w:proofErr w:type="spellEnd"/>
                  <w:r w:rsidR="002001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2001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</w:t>
                  </w:r>
                  <w:proofErr w:type="spellEnd"/>
                  <w:r w:rsidR="002001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2001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26</w:t>
                  </w:r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первой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Выпускники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школы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стали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врачами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учеными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военными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инженерами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работниками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культуры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Традицией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стало то,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выпускники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возвращаются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образовательное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учреждение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возвращаются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педагогами. В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школе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работают</w:t>
                  </w:r>
                  <w:proofErr w:type="spellEnd"/>
                  <w:r w:rsidR="002001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и работали</w:t>
                  </w:r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выпускников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родной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школы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572754" w:rsidRPr="00191D8C" w:rsidRDefault="00200168" w:rsidP="00572754">
                  <w:pPr>
                    <w:spacing w:after="0" w:line="300" w:lineRule="exac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82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года</w:t>
                  </w:r>
                  <w:r w:rsidR="0019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школу </w:t>
                  </w:r>
                  <w:proofErr w:type="spellStart"/>
                  <w:r w:rsidR="0019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окончили</w:t>
                  </w:r>
                  <w:proofErr w:type="spellEnd"/>
                  <w:r w:rsidR="0019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="0019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014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учащихся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Золотой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медалью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выпускников</w:t>
                  </w:r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Серебряной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медалью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145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выпускников</w:t>
                  </w:r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, медаль «За особые успехи в обучении»</w:t>
                  </w:r>
                  <w:r w:rsidR="0019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получили 16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выпускников.</w:t>
                  </w:r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Учащиеся</w:t>
                  </w:r>
                  <w:proofErr w:type="spellEnd"/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школы</w:t>
                  </w:r>
                  <w:proofErr w:type="spellEnd"/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являются</w:t>
                  </w:r>
                  <w:proofErr w:type="spellEnd"/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постоянными</w:t>
                  </w:r>
                  <w:proofErr w:type="spellEnd"/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призерами и </w:t>
                  </w:r>
                  <w:proofErr w:type="spellStart"/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победителями</w:t>
                  </w:r>
                  <w:proofErr w:type="spellEnd"/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</w:t>
                  </w:r>
                  <w:proofErr w:type="spellStart"/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олимпиадах</w:t>
                  </w:r>
                  <w:proofErr w:type="spellEnd"/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конкурсах,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конференциях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мероприятиях</w:t>
                  </w:r>
                  <w:proofErr w:type="spellEnd"/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патриотической</w:t>
                  </w:r>
                  <w:proofErr w:type="spellEnd"/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напрвленности</w:t>
                  </w:r>
                  <w:proofErr w:type="spellEnd"/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районного, </w:t>
                  </w:r>
                  <w:proofErr w:type="spellStart"/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муниципального</w:t>
                  </w:r>
                  <w:proofErr w:type="spellEnd"/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областного</w:t>
                  </w:r>
                  <w:proofErr w:type="spellEnd"/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федерального </w:t>
                  </w:r>
                  <w:proofErr w:type="spellStart"/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уровней</w:t>
                  </w:r>
                  <w:proofErr w:type="spellEnd"/>
                  <w:r w:rsidR="00572754"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="0019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В 2015 году директор школы Коробова О.И. стала </w:t>
                  </w:r>
                  <w:proofErr w:type="spellStart"/>
                  <w:r w:rsidR="0019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победителм</w:t>
                  </w:r>
                  <w:proofErr w:type="spellEnd"/>
                  <w:r w:rsidR="00191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областного конкурса «Лидер в образовании», а в 2017 году школа стала призером конкурса «Школа Оренбуржья».</w:t>
                  </w:r>
                </w:p>
                <w:p w:rsidR="00572754" w:rsidRPr="0017352B" w:rsidRDefault="00572754" w:rsidP="00572754">
                  <w:pPr>
                    <w:spacing w:after="0" w:line="300" w:lineRule="exact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нашем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образовательном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учреждении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созданы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все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условия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формирования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личности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школьника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так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миссия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ОУ: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обучая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воспитываем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гражданско-патиотических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традициях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социально-адаптированную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личность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готовую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продолжению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образования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И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педагогический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коллектив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успешно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справляется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этой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задачей</w:t>
                  </w:r>
                  <w:proofErr w:type="spellEnd"/>
                  <w:r w:rsidRPr="001735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52C2D" w:rsidRPr="00572754" w:rsidRDefault="00452C2D" w:rsidP="00572754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eastAsia="Times New Roman"/>
                      <w:color w:val="444444"/>
                      <w:sz w:val="22"/>
                      <w:szCs w:val="22"/>
                      <w:lang w:val="uk-UA"/>
                    </w:rPr>
                  </w:pPr>
                </w:p>
                <w:p w:rsidR="005F40DF" w:rsidRPr="001C7D48" w:rsidRDefault="005F40DF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</w:txbxContent>
            </v:textbox>
            <w10:wrap anchorx="margin"/>
          </v:rect>
        </w:pict>
      </w:r>
      <w:r w:rsidR="0024677C">
        <w:rPr>
          <w:noProof/>
          <w:lang w:val="ru-RU" w:eastAsia="ru-RU"/>
        </w:rPr>
        <w:pict>
          <v:rect id="Прямоугольник 7" o:spid="_x0000_s1040" style="position:absolute;left:0;text-align:left;margin-left:-2.25pt;margin-top:-176.7pt;width:180.05pt;height:960.75pt;z-index:251701248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" filled="f" stroked="f">
            <v:textbox>
              <w:txbxContent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96630A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</w:pPr>
                  <w:r>
                    <w:rPr>
                      <w:rFonts w:asciiTheme="majorHAnsi" w:eastAsia="Calibri" w:hAnsiTheme="majorHAnsi" w:cs="Times New Roman"/>
                      <w:b/>
                      <w:bCs/>
                      <w:noProof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  <w:drawing>
                      <wp:inline distT="0" distB="0" distL="0" distR="0">
                        <wp:extent cx="2329815" cy="1483360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Рисунок 8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29815" cy="1483360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1DF2" w:rsidRP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</w:pPr>
                </w:p>
                <w:p w:rsidR="00CD1DF2" w:rsidRPr="008B269A" w:rsidRDefault="0096630A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lang w:val="ru-RU" w:eastAsia="ru-RU"/>
                    </w:rPr>
                  </w:pPr>
                  <w:proofErr w:type="spellStart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Муниципальное</w:t>
                  </w:r>
                  <w:proofErr w:type="spellEnd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общеобразовательное</w:t>
                  </w:r>
                  <w:proofErr w:type="spellEnd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автономное</w:t>
                  </w:r>
                  <w:proofErr w:type="spellEnd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 </w:t>
                  </w:r>
                  <w:proofErr w:type="spellStart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учреждение</w:t>
                  </w:r>
                  <w:proofErr w:type="spellEnd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«</w:t>
                  </w:r>
                  <w:proofErr w:type="spellStart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Средняя</w:t>
                  </w:r>
                  <w:proofErr w:type="spellEnd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общеобразовательная</w:t>
                  </w:r>
                  <w:proofErr w:type="spellEnd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школа № 49 г. </w:t>
                  </w:r>
                  <w:proofErr w:type="spellStart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Орска</w:t>
                  </w:r>
                  <w:proofErr w:type="spellEnd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» </w:t>
                  </w:r>
                  <w:proofErr w:type="spellStart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имени</w:t>
                  </w:r>
                  <w:proofErr w:type="spellEnd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«60-летия </w:t>
                  </w:r>
                  <w:proofErr w:type="spellStart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Победы</w:t>
                  </w:r>
                  <w:proofErr w:type="spellEnd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советского</w:t>
                  </w:r>
                  <w:proofErr w:type="spellEnd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народа</w:t>
                  </w:r>
                  <w:proofErr w:type="spellEnd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в </w:t>
                  </w:r>
                  <w:proofErr w:type="spellStart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Великой</w:t>
                  </w:r>
                  <w:proofErr w:type="spellEnd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Отечественной</w:t>
                  </w:r>
                  <w:proofErr w:type="spellEnd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войне</w:t>
                  </w:r>
                  <w:proofErr w:type="spellEnd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1941 - 1945 </w:t>
                  </w:r>
                  <w:proofErr w:type="spellStart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г.г</w:t>
                  </w:r>
                  <w:proofErr w:type="spellEnd"/>
                  <w:r w:rsidRPr="005727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.»</w:t>
                  </w:r>
                  <w:r w:rsidR="008B269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572754" w:rsidRDefault="00572754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</w:p>
                <w:p w:rsidR="00572754" w:rsidRDefault="00572754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</w:p>
                <w:p w:rsidR="002C6DFB" w:rsidRPr="0096630A" w:rsidRDefault="00CD1DF2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Юридический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фактический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адрес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учреждения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: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46242</w:t>
                  </w:r>
                  <w:r w:rsidR="0096630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2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г.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Орск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Оренбургская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область,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ул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. </w:t>
                  </w:r>
                  <w:r w:rsidR="0096630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Советская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r w:rsidR="0096630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69</w:t>
                  </w:r>
                  <w:r w:rsidR="008B269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/Л. </w:t>
                  </w:r>
                  <w:proofErr w:type="spellStart"/>
                  <w:r w:rsidR="008B269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Толтого</w:t>
                  </w:r>
                  <w:proofErr w:type="spellEnd"/>
                  <w:r w:rsidR="008B269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26 А.</w:t>
                  </w:r>
                </w:p>
                <w:p w:rsidR="00E23170" w:rsidRPr="00FB1501" w:rsidRDefault="00E23170" w:rsidP="00E231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Режим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работы учреждения</w:t>
                  </w:r>
                  <w:r w:rsidR="002C6DFB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CD1DF2" w:rsidRPr="00FB150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 </w:t>
                  </w:r>
                </w:p>
                <w:p w:rsidR="002C6DFB" w:rsidRPr="00FB1501" w:rsidRDefault="002C6DFB" w:rsidP="00E231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Пятидневная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 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рабочая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неделя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</w:p>
                <w:p w:rsidR="002C6DFB" w:rsidRPr="00FB1501" w:rsidRDefault="002C6DFB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Рабочие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дни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понедельник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пятница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2C6DFB" w:rsidRPr="00FB1501" w:rsidRDefault="002C6DFB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Выходные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дни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суббота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воскресенье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праздничные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дни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 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установленные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 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законодательством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 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Российской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Федерации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</w:p>
                <w:p w:rsidR="002E4196" w:rsidRDefault="008B269A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Руководитель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учреждения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: 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2E4196" w:rsidRPr="0096630A" w:rsidRDefault="0096630A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Коробова</w:t>
                  </w:r>
                </w:p>
                <w:p w:rsidR="002C6DFB" w:rsidRPr="002C6DFB" w:rsidRDefault="0096630A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Оксана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Ивановна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CD1DF2" w:rsidRPr="002C6DFB">
                    <w:rPr>
                      <w:rFonts w:ascii="Times New Roman" w:hAnsi="Times New Roman" w:cs="Times New Roman"/>
                      <w:b/>
                    </w:rPr>
                    <w:t> </w:t>
                  </w:r>
                </w:p>
                <w:p w:rsidR="00572754" w:rsidRDefault="002C6DFB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Телефон: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(8-3537) </w:t>
                  </w:r>
                  <w:r w:rsidR="0096630A" w:rsidRPr="0096630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26-67-85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proofErr w:type="spellStart"/>
                  <w:r w:rsidR="00CD1DF2" w:rsidRPr="005727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Электронный</w:t>
                  </w:r>
                  <w:proofErr w:type="spellEnd"/>
                  <w:r w:rsidR="00CD1DF2" w:rsidRPr="005727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адрес: </w:t>
                  </w:r>
                </w:p>
                <w:p w:rsidR="00CD1DF2" w:rsidRPr="00FB1501" w:rsidRDefault="00CD1DF2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727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96630A" w:rsidRPr="005727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info-school49@yandex.ru</w:t>
                  </w:r>
                </w:p>
                <w:p w:rsidR="00CD1DF2" w:rsidRPr="00CD1DF2" w:rsidRDefault="0096630A" w:rsidP="001B650A">
                  <w:pPr>
                    <w:jc w:val="center"/>
                    <w:rPr>
                      <w:szCs w:val="40"/>
                      <w:lang w:val="ru-RU"/>
                    </w:rPr>
                  </w:pPr>
                  <w:r>
                    <w:rPr>
                      <w:noProof/>
                      <w:szCs w:val="40"/>
                      <w:lang w:val="ru-RU" w:eastAsia="ru-RU"/>
                    </w:rPr>
                    <w:drawing>
                      <wp:inline distT="0" distB="0" distL="0" distR="0">
                        <wp:extent cx="968991" cy="968991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Рисунок 9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7305" cy="977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CD1DF2">
        <w:rPr>
          <w:noProof/>
          <w:lang w:val="ru-RU"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8442325</wp:posOffset>
            </wp:positionV>
            <wp:extent cx="2391410" cy="1476375"/>
            <wp:effectExtent l="19050" t="0" r="8890" b="0"/>
            <wp:wrapNone/>
            <wp:docPr id="2" name="Рисунок 2" descr="C:\Users\Admin\Desktop\шаблон дет сад\m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аблон дет сад\m1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9141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3B8" w:rsidRPr="003F23B8">
        <w:rPr>
          <w:noProof/>
          <w:lang w:val="ru-RU" w:eastAsia="ru-RU"/>
        </w:rPr>
        <w:t xml:space="preserve"> </w:t>
      </w:r>
      <w:r w:rsidR="003F23B8">
        <w:rPr>
          <w:noProof/>
          <w:lang w:val="ru-RU" w:eastAsia="ru-RU"/>
        </w:rPr>
        <w:drawing>
          <wp:anchor distT="0" distB="0" distL="114300" distR="114300" simplePos="0" relativeHeight="251663359" behindDoc="1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-767715</wp:posOffset>
            </wp:positionV>
            <wp:extent cx="7715250" cy="108108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677C" w:rsidRPr="0024677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1" type="#_x0000_t202" style="position:absolute;left:0;text-align:left;margin-left:-48.4pt;margin-top:788.7pt;width:607.8pt;height:21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" stroked="f">
            <v:textbox style="mso-next-textbox:#Text Box 4;mso-fit-shape-to-text:t" inset="0,0,0,0">
              <w:txbxContent>
                <w:p w:rsidR="0073558A" w:rsidRPr="008D7546" w:rsidRDefault="0073558A" w:rsidP="0073558A">
                  <w:pPr>
                    <w:pStyle w:val="aa"/>
                    <w:rPr>
                      <w:noProof/>
                    </w:rPr>
                  </w:pPr>
                  <w:r>
                    <w:t xml:space="preserve">Рисунок </w:t>
                  </w:r>
                  <w:r w:rsidR="0024677C">
                    <w:fldChar w:fldCharType="begin"/>
                  </w:r>
                  <w:r w:rsidR="00453D05">
                    <w:instrText xml:space="preserve"> SEQ Рисунок \* ARABIC </w:instrText>
                  </w:r>
                  <w:r w:rsidR="0024677C">
                    <w:fldChar w:fldCharType="separate"/>
                  </w:r>
                  <w:r w:rsidR="007E1B15">
                    <w:rPr>
                      <w:noProof/>
                    </w:rPr>
                    <w:t>1</w:t>
                  </w:r>
                  <w:r w:rsidR="0024677C">
                    <w:rPr>
                      <w:noProof/>
                    </w:rPr>
                    <w:fldChar w:fldCharType="end"/>
                  </w:r>
                </w:p>
              </w:txbxContent>
            </v:textbox>
          </v:shape>
        </w:pict>
      </w:r>
      <w:r w:rsidR="001C7D48">
        <w:rPr>
          <w:noProof/>
          <w:lang w:val="ru-RU" w:eastAsia="ru-RU"/>
        </w:rPr>
        <w:t xml:space="preserve"> </w:t>
      </w:r>
    </w:p>
    <w:sectPr w:rsidR="00D94AC3" w:rsidRPr="00DB0E9D" w:rsidSect="00844893">
      <w:headerReference w:type="default" r:id="rId12"/>
      <w:pgSz w:w="11906" w:h="16838"/>
      <w:pgMar w:top="1440" w:right="0" w:bottom="1440" w:left="1080" w:header="708" w:footer="708" w:gutter="0"/>
      <w:pgNumType w:start="0"/>
      <w:cols w:num="2" w:space="14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544" w:rsidRDefault="00BB5544" w:rsidP="00D94AC3">
      <w:pPr>
        <w:spacing w:after="0" w:line="240" w:lineRule="auto"/>
      </w:pPr>
      <w:r>
        <w:separator/>
      </w:r>
    </w:p>
  </w:endnote>
  <w:endnote w:type="continuationSeparator" w:id="0">
    <w:p w:rsidR="00BB5544" w:rsidRDefault="00BB5544" w:rsidP="00D9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544" w:rsidRDefault="00BB5544" w:rsidP="00D94AC3">
      <w:pPr>
        <w:spacing w:after="0" w:line="240" w:lineRule="auto"/>
      </w:pPr>
      <w:r>
        <w:separator/>
      </w:r>
    </w:p>
  </w:footnote>
  <w:footnote w:type="continuationSeparator" w:id="0">
    <w:p w:rsidR="00BB5544" w:rsidRDefault="00BB5544" w:rsidP="00D9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C3" w:rsidRPr="00D94AC3" w:rsidRDefault="00D94AC3" w:rsidP="00D94AC3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0860" cy="10694958"/>
          <wp:effectExtent l="0" t="0" r="254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48" cy="10706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EE1"/>
    <w:multiLevelType w:val="hybridMultilevel"/>
    <w:tmpl w:val="35824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F2FC8"/>
    <w:multiLevelType w:val="hybridMultilevel"/>
    <w:tmpl w:val="EC6EEC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DD724C"/>
    <w:multiLevelType w:val="hybridMultilevel"/>
    <w:tmpl w:val="282EF2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B52694"/>
    <w:multiLevelType w:val="hybridMultilevel"/>
    <w:tmpl w:val="8EA837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2230DA"/>
    <w:multiLevelType w:val="hybridMultilevel"/>
    <w:tmpl w:val="E0C8D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8273BE"/>
    <w:multiLevelType w:val="hybridMultilevel"/>
    <w:tmpl w:val="3AD2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76CD6"/>
    <w:multiLevelType w:val="hybridMultilevel"/>
    <w:tmpl w:val="5DD896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85645D2"/>
    <w:multiLevelType w:val="hybridMultilevel"/>
    <w:tmpl w:val="586EE0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8611F4"/>
    <w:multiLevelType w:val="hybridMultilevel"/>
    <w:tmpl w:val="EA068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E044B7"/>
    <w:multiLevelType w:val="hybridMultilevel"/>
    <w:tmpl w:val="AFCA84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A52970"/>
    <w:multiLevelType w:val="hybridMultilevel"/>
    <w:tmpl w:val="E3BE8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C29FF"/>
    <w:multiLevelType w:val="hybridMultilevel"/>
    <w:tmpl w:val="91F05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373778"/>
    <w:multiLevelType w:val="hybridMultilevel"/>
    <w:tmpl w:val="894CBA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12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94AC3"/>
    <w:rsid w:val="00065306"/>
    <w:rsid w:val="00082A70"/>
    <w:rsid w:val="000905FA"/>
    <w:rsid w:val="00091F03"/>
    <w:rsid w:val="000B7BAA"/>
    <w:rsid w:val="000D3D21"/>
    <w:rsid w:val="000E080F"/>
    <w:rsid w:val="00191D8C"/>
    <w:rsid w:val="00195292"/>
    <w:rsid w:val="001B650A"/>
    <w:rsid w:val="001C12A7"/>
    <w:rsid w:val="001C7D48"/>
    <w:rsid w:val="00200168"/>
    <w:rsid w:val="00212C05"/>
    <w:rsid w:val="002244C1"/>
    <w:rsid w:val="00246294"/>
    <w:rsid w:val="0024677C"/>
    <w:rsid w:val="00246905"/>
    <w:rsid w:val="002C6DFB"/>
    <w:rsid w:val="002D3A23"/>
    <w:rsid w:val="002E4196"/>
    <w:rsid w:val="002E4993"/>
    <w:rsid w:val="003506E7"/>
    <w:rsid w:val="00357754"/>
    <w:rsid w:val="00365AC1"/>
    <w:rsid w:val="003E4E2F"/>
    <w:rsid w:val="003E6435"/>
    <w:rsid w:val="003F22BD"/>
    <w:rsid w:val="003F23B8"/>
    <w:rsid w:val="004125DB"/>
    <w:rsid w:val="00452C2D"/>
    <w:rsid w:val="00453D05"/>
    <w:rsid w:val="004B5AA9"/>
    <w:rsid w:val="0052068A"/>
    <w:rsid w:val="00535BE5"/>
    <w:rsid w:val="00540495"/>
    <w:rsid w:val="00546345"/>
    <w:rsid w:val="0056124B"/>
    <w:rsid w:val="00572754"/>
    <w:rsid w:val="00577CE1"/>
    <w:rsid w:val="005F2DF1"/>
    <w:rsid w:val="005F40DF"/>
    <w:rsid w:val="005F7F57"/>
    <w:rsid w:val="00616235"/>
    <w:rsid w:val="00631929"/>
    <w:rsid w:val="006368C1"/>
    <w:rsid w:val="006719B5"/>
    <w:rsid w:val="006F77EE"/>
    <w:rsid w:val="00712C3D"/>
    <w:rsid w:val="0073558A"/>
    <w:rsid w:val="007723B5"/>
    <w:rsid w:val="007C4CD3"/>
    <w:rsid w:val="007D6EE8"/>
    <w:rsid w:val="007E1B15"/>
    <w:rsid w:val="00816B69"/>
    <w:rsid w:val="0084137D"/>
    <w:rsid w:val="00844893"/>
    <w:rsid w:val="008671DF"/>
    <w:rsid w:val="008674BE"/>
    <w:rsid w:val="008B269A"/>
    <w:rsid w:val="00923A87"/>
    <w:rsid w:val="009244CC"/>
    <w:rsid w:val="009245AE"/>
    <w:rsid w:val="00954A18"/>
    <w:rsid w:val="0096630A"/>
    <w:rsid w:val="009B3330"/>
    <w:rsid w:val="00A15ECA"/>
    <w:rsid w:val="00A6493E"/>
    <w:rsid w:val="00A669D1"/>
    <w:rsid w:val="00A86EA7"/>
    <w:rsid w:val="00AB6CAA"/>
    <w:rsid w:val="00AD2367"/>
    <w:rsid w:val="00AE080F"/>
    <w:rsid w:val="00AE6F93"/>
    <w:rsid w:val="00AF0AF3"/>
    <w:rsid w:val="00B61363"/>
    <w:rsid w:val="00B84859"/>
    <w:rsid w:val="00B90B5C"/>
    <w:rsid w:val="00BB30C2"/>
    <w:rsid w:val="00BB5544"/>
    <w:rsid w:val="00BC2E3D"/>
    <w:rsid w:val="00BC5918"/>
    <w:rsid w:val="00C5428B"/>
    <w:rsid w:val="00CD1DF2"/>
    <w:rsid w:val="00D250E2"/>
    <w:rsid w:val="00D40819"/>
    <w:rsid w:val="00D9115E"/>
    <w:rsid w:val="00D94AC3"/>
    <w:rsid w:val="00DA3A4F"/>
    <w:rsid w:val="00DB0E9D"/>
    <w:rsid w:val="00E21B16"/>
    <w:rsid w:val="00E23170"/>
    <w:rsid w:val="00E65E40"/>
    <w:rsid w:val="00ED2C38"/>
    <w:rsid w:val="00ED570B"/>
    <w:rsid w:val="00EF0B80"/>
    <w:rsid w:val="00F125DF"/>
    <w:rsid w:val="00F35182"/>
    <w:rsid w:val="00FB1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AC3"/>
  </w:style>
  <w:style w:type="paragraph" w:styleId="a7">
    <w:name w:val="footer"/>
    <w:basedOn w:val="a"/>
    <w:link w:val="a8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AC3"/>
  </w:style>
  <w:style w:type="paragraph" w:styleId="a9">
    <w:name w:val="Normal (Web)"/>
    <w:basedOn w:val="a"/>
    <w:uiPriority w:val="99"/>
    <w:unhideWhenUsed/>
    <w:rsid w:val="00B90B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a">
    <w:name w:val="caption"/>
    <w:basedOn w:val="a"/>
    <w:next w:val="a"/>
    <w:uiPriority w:val="35"/>
    <w:unhideWhenUsed/>
    <w:qFormat/>
    <w:rsid w:val="0073558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List Paragraph"/>
    <w:basedOn w:val="a"/>
    <w:uiPriority w:val="34"/>
    <w:qFormat/>
    <w:rsid w:val="00357754"/>
    <w:pPr>
      <w:ind w:left="720"/>
      <w:contextualSpacing/>
    </w:pPr>
  </w:style>
  <w:style w:type="character" w:styleId="ac">
    <w:name w:val="Strong"/>
    <w:basedOn w:val="a0"/>
    <w:uiPriority w:val="22"/>
    <w:qFormat/>
    <w:rsid w:val="00452C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57429-5269-415D-8144-4AB6EE2A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Секретарь</cp:lastModifiedBy>
  <cp:revision>2</cp:revision>
  <cp:lastPrinted>2021-01-12T02:54:00Z</cp:lastPrinted>
  <dcterms:created xsi:type="dcterms:W3CDTF">2021-01-12T02:56:00Z</dcterms:created>
  <dcterms:modified xsi:type="dcterms:W3CDTF">2021-01-12T02:56:00Z</dcterms:modified>
</cp:coreProperties>
</file>