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AC3" w:rsidRPr="00DB0E9D" w:rsidRDefault="00325F89" w:rsidP="00DB0E9D">
      <w:pPr>
        <w:spacing w:after="0" w:line="240" w:lineRule="auto"/>
        <w:jc w:val="both"/>
        <w:rPr>
          <w:noProof/>
          <w:lang w:eastAsia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-28575</wp:posOffset>
                </wp:positionH>
                <wp:positionV relativeFrom="paragraph">
                  <wp:posOffset>-2244090</wp:posOffset>
                </wp:positionV>
                <wp:extent cx="2512695" cy="12201525"/>
                <wp:effectExtent l="0" t="0" r="1905" b="0"/>
                <wp:wrapNone/>
                <wp:docPr id="26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2695" cy="1220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</w:rPr>
                            </w:pPr>
                          </w:p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</w:rPr>
                            </w:pPr>
                          </w:p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</w:rPr>
                            </w:pPr>
                          </w:p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</w:rPr>
                            </w:pPr>
                          </w:p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</w:rPr>
                            </w:pPr>
                          </w:p>
                          <w:p w:rsidR="00CD1DF2" w:rsidRPr="008627CA" w:rsidRDefault="00CD1DF2" w:rsidP="00CD1DF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</w:pPr>
                          </w:p>
                          <w:p w:rsidR="00CE1F6D" w:rsidRDefault="00CE1F6D" w:rsidP="00CE1F6D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0"/>
                              </w:rPr>
                            </w:pPr>
                            <w:r w:rsidRPr="00CE1F6D"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sz w:val="16"/>
                                <w:szCs w:val="40"/>
                              </w:rPr>
                              <w:drawing>
                                <wp:inline distT="0" distB="0" distL="0" distR="0" wp14:anchorId="5814705C" wp14:editId="23275BA8">
                                  <wp:extent cx="2329815" cy="116332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9815" cy="1163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E1F6D" w:rsidRDefault="00CE1F6D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0"/>
                              </w:rPr>
                            </w:pPr>
                          </w:p>
                          <w:p w:rsidR="00CA6ECD" w:rsidRDefault="00CD1DF2" w:rsidP="00CA6E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Муниципальное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обще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образовательное 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>автономное учреждение 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  «</w:t>
                            </w:r>
                            <w:r w:rsid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Средняя общеобразовательная</w:t>
                            </w:r>
                          </w:p>
                          <w:p w:rsidR="00CD1DF2" w:rsidRPr="000E080F" w:rsidRDefault="004C50E3" w:rsidP="00CA6E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школа №</w:t>
                            </w:r>
                            <w:r w:rsidR="00CE1F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35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г. Орска»</w:t>
                            </w:r>
                          </w:p>
                          <w:p w:rsidR="00CA6ECD" w:rsidRDefault="00CA6ECD" w:rsidP="009245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C6DFB" w:rsidRPr="004C50E3" w:rsidRDefault="00CD1DF2" w:rsidP="009245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Юридический и фактич</w:t>
                            </w:r>
                            <w:r w:rsid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еский адрес </w:t>
                            </w:r>
                            <w:r w:rsid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учреждения: </w:t>
                            </w:r>
                            <w:r w:rsid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CE1F6D" w:rsidRPr="00CE1F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462431, Оренбургская область, г.</w:t>
                            </w:r>
                            <w:r w:rsidR="00CE1F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1F6D" w:rsidRPr="00CE1F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Орск, ул. Кутузова/Черниговская, дом 53/2</w:t>
                            </w:r>
                          </w:p>
                          <w:p w:rsidR="002C6DFB" w:rsidRPr="00FB1501" w:rsidRDefault="00E23170" w:rsidP="00E231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Режим работы учреждения</w:t>
                            </w:r>
                            <w:r w:rsidR="002C6DFB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CA6EC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</w:t>
                            </w:r>
                            <w:r w:rsidR="002C6DFB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ятидневная рабочая неделя.</w:t>
                            </w:r>
                          </w:p>
                          <w:p w:rsidR="00CA6ECD" w:rsidRDefault="00CA6ECD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C6DFB" w:rsidRPr="00FB1501" w:rsidRDefault="002C6DFB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Рабочие дни: понедельник – пятница. </w:t>
                            </w:r>
                            <w:r w:rsid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Школа функционируе</w:t>
                            </w:r>
                            <w:r w:rsidR="00E23170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 в р</w:t>
                            </w:r>
                            <w:r w:rsid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ежиме полного дня</w:t>
                            </w:r>
                          </w:p>
                          <w:p w:rsidR="002C6DFB" w:rsidRPr="00FB1501" w:rsidRDefault="002C6DFB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Выходные дни</w:t>
                            </w:r>
                            <w:r w:rsidR="00CA6EC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суббота, воскресенье и праздничные </w:t>
                            </w:r>
                            <w:r w:rsidR="00CA6EC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д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ни,  установленные  законодательством Российской Федерации.</w:t>
                            </w:r>
                          </w:p>
                          <w:p w:rsidR="002E4196" w:rsidRDefault="00CD1DF2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Руководитель учреждения 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6E208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директор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2C6DFB" w:rsidRPr="002C6DFB" w:rsidRDefault="00CE1F6D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Бадаева Елена Николаевна.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CD1DF2" w:rsidRPr="002C6DFB">
                              <w:rPr>
                                <w:rFonts w:ascii="Times New Roman" w:hAnsi="Times New Roman" w:cs="Times New Roman"/>
                                <w:b/>
                              </w:rPr>
                              <w:t> </w:t>
                            </w:r>
                          </w:p>
                          <w:p w:rsidR="00CD1DF2" w:rsidRPr="00FB1501" w:rsidRDefault="004C50E3" w:rsidP="009245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Телефон: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(8-3537) </w:t>
                            </w:r>
                            <w:r w:rsidR="00CE1F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CE1F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53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CE1F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46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>Элек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тронный адрес: </w:t>
                            </w:r>
                            <w:hyperlink r:id="rId9" w:history="1">
                              <w:r w:rsidR="00CE1F6D" w:rsidRPr="00976B5D">
                                <w:rPr>
                                  <w:rStyle w:val="ad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sch35orsk@ya.ru</w:t>
                              </w:r>
                            </w:hyperlink>
                            <w:r w:rsidR="00CE1F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72023" w:rsidRDefault="00F72023" w:rsidP="00697EF3">
                            <w:pPr>
                              <w:jc w:val="center"/>
                            </w:pPr>
                          </w:p>
                          <w:p w:rsidR="00331C0F" w:rsidRDefault="00CE1F6D" w:rsidP="00697EF3">
                            <w:pPr>
                              <w:jc w:val="center"/>
                            </w:pPr>
                            <w:r w:rsidRPr="00CE1F6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43075" cy="1743075"/>
                                  <wp:effectExtent l="0" t="0" r="9525" b="9525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-2.25pt;margin-top:-176.7pt;width:197.85pt;height:960.7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" filled="f" stroked="f">
                <v:textbox>
                  <w:txbxContent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</w:rPr>
                      </w:pPr>
                    </w:p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</w:rPr>
                      </w:pPr>
                    </w:p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</w:rPr>
                      </w:pPr>
                    </w:p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</w:rPr>
                      </w:pPr>
                    </w:p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</w:rPr>
                      </w:pPr>
                    </w:p>
                    <w:p w:rsidR="00CD1DF2" w:rsidRPr="008627CA" w:rsidRDefault="00CD1DF2" w:rsidP="00CD1DF2">
                      <w:pPr>
                        <w:jc w:val="center"/>
                        <w:rPr>
                          <w:noProof/>
                          <w:color w:val="000000" w:themeColor="text1"/>
                          <w:kern w:val="24"/>
                          <w:sz w:val="8"/>
                          <w:szCs w:val="8"/>
                        </w:rPr>
                      </w:pPr>
                    </w:p>
                    <w:p w:rsidR="00CE1F6D" w:rsidRDefault="00CE1F6D" w:rsidP="00CE1F6D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6"/>
                          <w:szCs w:val="40"/>
                        </w:rPr>
                      </w:pPr>
                      <w:r w:rsidRPr="00CE1F6D">
                        <w:rPr>
                          <w:rFonts w:asciiTheme="majorHAnsi" w:eastAsia="Calibri" w:hAnsiTheme="majorHAnsi" w:cs="Times New Roman"/>
                          <w:b/>
                          <w:bCs/>
                          <w:noProof/>
                          <w:color w:val="000000" w:themeColor="text1"/>
                          <w:kern w:val="24"/>
                          <w:sz w:val="16"/>
                          <w:szCs w:val="40"/>
                        </w:rPr>
                        <w:drawing>
                          <wp:inline distT="0" distB="0" distL="0" distR="0" wp14:anchorId="5814705C" wp14:editId="23275BA8">
                            <wp:extent cx="2329815" cy="1163320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9815" cy="1163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E1F6D" w:rsidRDefault="00CE1F6D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6"/>
                          <w:szCs w:val="40"/>
                        </w:rPr>
                      </w:pPr>
                    </w:p>
                    <w:p w:rsidR="00CA6ECD" w:rsidRDefault="00CD1DF2" w:rsidP="00CA6E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Муниципальное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 xml:space="preserve"> </w:t>
                      </w:r>
                      <w:r w:rsid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обще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образовательное 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>автономное учреждение 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 xml:space="preserve">  «</w:t>
                      </w:r>
                      <w:r w:rsid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Средняя общеобразовательная</w:t>
                      </w:r>
                    </w:p>
                    <w:p w:rsidR="00CD1DF2" w:rsidRPr="000E080F" w:rsidRDefault="004C50E3" w:rsidP="00CA6ECD">
                      <w:pPr>
                        <w:spacing w:after="0" w:line="240" w:lineRule="auto"/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школа №</w:t>
                      </w:r>
                      <w:r w:rsidR="00CE1F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35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г. Орска»</w:t>
                      </w:r>
                    </w:p>
                    <w:p w:rsidR="00CA6ECD" w:rsidRDefault="00CA6ECD" w:rsidP="009245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2C6DFB" w:rsidRPr="004C50E3" w:rsidRDefault="00CD1DF2" w:rsidP="009245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Юридический и фактич</w:t>
                      </w:r>
                      <w:r w:rsid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еский адрес </w:t>
                      </w:r>
                      <w:r w:rsid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 xml:space="preserve">учреждения: </w:t>
                      </w:r>
                      <w:r w:rsid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="00CE1F6D" w:rsidRPr="00CE1F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462431, Оренбургская область, г.</w:t>
                      </w:r>
                      <w:r w:rsidR="00CE1F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E1F6D" w:rsidRPr="00CE1F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Орск, ул. Кутузова/Черниговская, дом 53/2</w:t>
                      </w:r>
                    </w:p>
                    <w:p w:rsidR="002C6DFB" w:rsidRPr="00FB1501" w:rsidRDefault="00E23170" w:rsidP="00E231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Режим работы учреждения</w:t>
                      </w:r>
                      <w:r w:rsidR="002C6DFB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="00CA6EC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</w:t>
                      </w:r>
                      <w:r w:rsidR="002C6DFB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ятидневная рабочая неделя.</w:t>
                      </w:r>
                    </w:p>
                    <w:p w:rsidR="00CA6ECD" w:rsidRDefault="00CA6ECD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2C6DFB" w:rsidRPr="00FB1501" w:rsidRDefault="002C6DFB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Рабочие дни: понедельник – пятница. </w:t>
                      </w:r>
                      <w:r w:rsid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Школа функционируе</w:t>
                      </w:r>
                      <w:r w:rsidR="00E23170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 в р</w:t>
                      </w:r>
                      <w:r w:rsid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ежиме полного дня</w:t>
                      </w:r>
                    </w:p>
                    <w:p w:rsidR="002C6DFB" w:rsidRPr="00FB1501" w:rsidRDefault="002C6DFB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Выходные дни</w:t>
                      </w:r>
                      <w:r w:rsidR="00CA6EC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суббота, воскресенье и праздничные </w:t>
                      </w:r>
                      <w:r w:rsidR="00CA6EC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д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ни,  установленные  законодательством Российской Федерации.</w:t>
                      </w:r>
                    </w:p>
                    <w:p w:rsidR="002E4196" w:rsidRDefault="00CD1DF2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 xml:space="preserve">Руководитель учреждения 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="006E208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директор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:rsidR="002C6DFB" w:rsidRPr="002C6DFB" w:rsidRDefault="00CE1F6D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Бадаева Елена Николаевна.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="00CD1DF2" w:rsidRPr="002C6DFB">
                        <w:rPr>
                          <w:rFonts w:ascii="Times New Roman" w:hAnsi="Times New Roman" w:cs="Times New Roman"/>
                          <w:b/>
                        </w:rPr>
                        <w:t> </w:t>
                      </w:r>
                    </w:p>
                    <w:p w:rsidR="00CD1DF2" w:rsidRPr="00FB1501" w:rsidRDefault="004C50E3" w:rsidP="009245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Телефон: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 xml:space="preserve">(8-3537) </w:t>
                      </w:r>
                      <w:r w:rsidR="00CE1F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-</w:t>
                      </w:r>
                      <w:r w:rsidR="00CE1F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53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-</w:t>
                      </w:r>
                      <w:r w:rsidR="00CE1F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46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>Элек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тронный адрес: </w:t>
                      </w:r>
                      <w:hyperlink r:id="rId11" w:history="1">
                        <w:r w:rsidR="00CE1F6D" w:rsidRPr="00976B5D">
                          <w:rPr>
                            <w:rStyle w:val="ad"/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sch35orsk@ya.ru</w:t>
                        </w:r>
                      </w:hyperlink>
                      <w:r w:rsidR="00CE1F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72023" w:rsidRDefault="00F72023" w:rsidP="00697EF3">
                      <w:pPr>
                        <w:jc w:val="center"/>
                      </w:pPr>
                    </w:p>
                    <w:p w:rsidR="00331C0F" w:rsidRDefault="00CE1F6D" w:rsidP="00697EF3">
                      <w:pPr>
                        <w:jc w:val="center"/>
                      </w:pPr>
                      <w:r w:rsidRPr="00CE1F6D">
                        <w:rPr>
                          <w:noProof/>
                        </w:rPr>
                        <w:drawing>
                          <wp:inline distT="0" distB="0" distL="0" distR="0">
                            <wp:extent cx="1743075" cy="1743075"/>
                            <wp:effectExtent l="0" t="0" r="9525" b="9525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174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margin">
                  <wp:posOffset>2054860</wp:posOffset>
                </wp:positionH>
                <wp:positionV relativeFrom="paragraph">
                  <wp:posOffset>-720090</wp:posOffset>
                </wp:positionV>
                <wp:extent cx="5055235" cy="10668000"/>
                <wp:effectExtent l="9525" t="9525" r="12065" b="28575"/>
                <wp:wrapNone/>
                <wp:docPr id="25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5235" cy="10668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B6183" w:rsidRDefault="00452C2D" w:rsidP="00E21B16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23170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Специфика учреждения</w:t>
                            </w:r>
                            <w:r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  <w:r w:rsidRPr="00452C2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6183" w:rsidRPr="00AB6183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явля</w:t>
                            </w:r>
                            <w:r w:rsidR="00CE789C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ется</w:t>
                            </w:r>
                            <w:r w:rsidR="00AB6183" w:rsidRPr="00AB6183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общеобразовательной организацией, реализует образовательные программы начального общего, основного общего, среднего общего образования, используя различные образовательные технологии, в том числе дистанционные</w:t>
                            </w:r>
                            <w:r w:rsidR="00CE789C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101A4F" w:rsidRDefault="00101A4F" w:rsidP="00AB6183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AB6183" w:rsidRDefault="00452C2D" w:rsidP="00AB6183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</w:t>
                            </w:r>
                            <w:r w:rsidR="00A6493E"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слуги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 оказываемые учреждением</w:t>
                            </w:r>
                            <w:r w:rsidR="00A6493E"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  <w:r w:rsidR="00A6493E" w:rsidRPr="00452C2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7D48" w:rsidRPr="00452C2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B6183" w:rsidRDefault="00AB6183" w:rsidP="00232B0F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84"/>
                                <w:tab w:val="left" w:pos="567"/>
                                <w:tab w:val="left" w:pos="993"/>
                              </w:tabs>
                              <w:spacing w:before="0" w:beforeAutospacing="0" w:after="0" w:afterAutospacing="0"/>
                              <w:ind w:left="0" w:firstLine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AB6183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начальное общее, основное общее, среднее общее образование по основным общеобразовательным программам</w:t>
                            </w:r>
                            <w:r w:rsidR="00CE1F6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AB6183" w:rsidRDefault="00AB6183" w:rsidP="00232B0F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84"/>
                                <w:tab w:val="left" w:pos="567"/>
                                <w:tab w:val="left" w:pos="993"/>
                              </w:tabs>
                              <w:spacing w:before="0" w:beforeAutospacing="0" w:after="0" w:afterAutospacing="0"/>
                              <w:ind w:left="0" w:firstLine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AB6183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дополнительно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е образование детей и взрослых</w:t>
                            </w:r>
                            <w:r w:rsidR="00232B0F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;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52C2D" w:rsidRPr="00452C2D" w:rsidRDefault="00AB6183" w:rsidP="00232B0F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84"/>
                                <w:tab w:val="left" w:pos="567"/>
                                <w:tab w:val="left" w:pos="993"/>
                              </w:tabs>
                              <w:spacing w:before="0" w:beforeAutospacing="0" w:after="0" w:afterAutospacing="0"/>
                              <w:ind w:left="0" w:firstLine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AB6183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платные образовательные услуги</w:t>
                            </w:r>
                            <w:r w:rsidR="00232B0F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101A4F" w:rsidRDefault="00101A4F" w:rsidP="00E21B16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101A4F" w:rsidRDefault="00A6493E" w:rsidP="00E21B16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Проектная мощность:</w:t>
                            </w:r>
                            <w:r w:rsidR="00E95747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5747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920</w:t>
                            </w:r>
                            <w:r w:rsidR="00696891" w:rsidRPr="00696891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мест, численность обучающихся –</w:t>
                            </w:r>
                            <w:r w:rsidR="00CE1F6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646</w:t>
                            </w:r>
                            <w:r w:rsidR="00696891" w:rsidRPr="00696891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человек </w:t>
                            </w:r>
                          </w:p>
                          <w:p w:rsidR="00101A4F" w:rsidRDefault="00101A4F" w:rsidP="00E21B16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5F40DF" w:rsidRPr="00452C2D" w:rsidRDefault="00A6493E" w:rsidP="00E21B16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Направленность </w:t>
                            </w:r>
                            <w:r w:rsidR="007A1CE7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классов</w:t>
                            </w:r>
                            <w:r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  <w:r w:rsidRPr="00452C2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A1CE7" w:rsidRPr="00101A4F" w:rsidRDefault="007A1CE7" w:rsidP="00101A4F">
                            <w:pPr>
                              <w:pStyle w:val="ab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hanging="720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101A4F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1-9 классы – общеобразовательные;</w:t>
                            </w:r>
                          </w:p>
                          <w:p w:rsidR="007A1CE7" w:rsidRPr="00101A4F" w:rsidRDefault="007A1CE7" w:rsidP="00101A4F">
                            <w:pPr>
                              <w:pStyle w:val="ab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hanging="720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101A4F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10-11 классы – профильные.</w:t>
                            </w:r>
                          </w:p>
                          <w:p w:rsidR="00101A4F" w:rsidRDefault="00101A4F" w:rsidP="007A1C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:rsidR="005F40DF" w:rsidRPr="00452C2D" w:rsidRDefault="00357754" w:rsidP="007A1C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452C2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Состав педагогических кадров:</w:t>
                            </w:r>
                          </w:p>
                          <w:p w:rsidR="007A1CE7" w:rsidRPr="007A1CE7" w:rsidRDefault="007A1CE7" w:rsidP="00232B0F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1CE7">
                              <w:rPr>
                                <w:rFonts w:ascii="Times New Roman" w:hAnsi="Times New Roman" w:cs="Times New Roman"/>
                              </w:rPr>
                              <w:t>учителя (</w:t>
                            </w:r>
                            <w:r w:rsidR="00232B0F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E95747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Pr="007A1CE7">
                              <w:rPr>
                                <w:rFonts w:ascii="Times New Roman" w:hAnsi="Times New Roman" w:cs="Times New Roman"/>
                              </w:rPr>
                              <w:t xml:space="preserve"> человек)</w:t>
                            </w:r>
                            <w:r w:rsidR="00232B0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A1CE7" w:rsidRPr="007A1CE7" w:rsidRDefault="007A1CE7" w:rsidP="00232B0F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1CE7">
                              <w:rPr>
                                <w:rFonts w:ascii="Times New Roman" w:hAnsi="Times New Roman" w:cs="Times New Roman"/>
                              </w:rPr>
                              <w:t>педагог дополнительного образования (</w:t>
                            </w:r>
                            <w:r w:rsidR="00232B0F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7A1CE7">
                              <w:rPr>
                                <w:rFonts w:ascii="Times New Roman" w:hAnsi="Times New Roman" w:cs="Times New Roman"/>
                              </w:rPr>
                              <w:t xml:space="preserve"> человек)</w:t>
                            </w:r>
                            <w:r w:rsidR="00232B0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A1CE7" w:rsidRPr="007A1CE7" w:rsidRDefault="007A1CE7" w:rsidP="00232B0F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1CE7">
                              <w:rPr>
                                <w:rFonts w:ascii="Times New Roman" w:hAnsi="Times New Roman" w:cs="Times New Roman"/>
                              </w:rPr>
                              <w:t>педагог – психолог (1 человек)</w:t>
                            </w:r>
                            <w:r w:rsidR="00232B0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A1CE7" w:rsidRPr="007A1CE7" w:rsidRDefault="007A1CE7" w:rsidP="00232B0F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1CE7">
                              <w:rPr>
                                <w:rFonts w:ascii="Times New Roman" w:hAnsi="Times New Roman" w:cs="Times New Roman"/>
                              </w:rPr>
                              <w:t>социальный педагог (1 человек).</w:t>
                            </w:r>
                          </w:p>
                          <w:p w:rsidR="00101A4F" w:rsidRDefault="00101A4F" w:rsidP="002E15D2">
                            <w:pPr>
                              <w:pStyle w:val="ab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:rsidR="00212C05" w:rsidRPr="00452C2D" w:rsidRDefault="00212C05" w:rsidP="002E15D2">
                            <w:pPr>
                              <w:pStyle w:val="ab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452C2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Уровень квалификации педагогических кадров:</w:t>
                            </w:r>
                          </w:p>
                          <w:p w:rsidR="002E15D2" w:rsidRPr="002E15D2" w:rsidRDefault="002E15D2" w:rsidP="00B732AA">
                            <w:pPr>
                              <w:pStyle w:val="a9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ind w:hanging="720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</w:t>
                            </w:r>
                            <w:r w:rsidRPr="002E15D2">
                              <w:rPr>
                                <w:sz w:val="22"/>
                                <w:szCs w:val="22"/>
                              </w:rPr>
                              <w:t>оля педагогов с высшим профессиональным образованием –</w:t>
                            </w:r>
                            <w:r w:rsidR="00E95747">
                              <w:rPr>
                                <w:sz w:val="22"/>
                                <w:szCs w:val="22"/>
                              </w:rPr>
                              <w:t>93</w:t>
                            </w:r>
                            <w:r w:rsidRPr="002E15D2">
                              <w:rPr>
                                <w:sz w:val="22"/>
                                <w:szCs w:val="22"/>
                              </w:rPr>
                              <w:t>%;</w:t>
                            </w:r>
                          </w:p>
                          <w:p w:rsidR="002E15D2" w:rsidRPr="002E15D2" w:rsidRDefault="002E15D2" w:rsidP="00B732AA">
                            <w:pPr>
                              <w:pStyle w:val="a9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ind w:hanging="720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</w:t>
                            </w:r>
                            <w:r w:rsidRPr="002E15D2">
                              <w:rPr>
                                <w:sz w:val="22"/>
                                <w:szCs w:val="22"/>
                              </w:rPr>
                              <w:t xml:space="preserve">оля педагогов со средним профессиональным образованием – </w:t>
                            </w:r>
                            <w:r w:rsidR="00B732AA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Pr="002E15D2">
                              <w:rPr>
                                <w:sz w:val="22"/>
                                <w:szCs w:val="22"/>
                              </w:rPr>
                              <w:t>%.</w:t>
                            </w:r>
                          </w:p>
                          <w:p w:rsidR="002E15D2" w:rsidRPr="002E15D2" w:rsidRDefault="002E15D2" w:rsidP="00B732AA">
                            <w:pPr>
                              <w:pStyle w:val="a9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ind w:hanging="720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</w:t>
                            </w:r>
                            <w:r w:rsidRPr="002E15D2">
                              <w:rPr>
                                <w:sz w:val="22"/>
                                <w:szCs w:val="22"/>
                              </w:rPr>
                              <w:t>оля педагогов с высшей и первой квалификационными категориями  – 89%</w:t>
                            </w:r>
                          </w:p>
                          <w:p w:rsidR="00101A4F" w:rsidRDefault="00101A4F" w:rsidP="00DB0E9D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i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DB0E9D" w:rsidRPr="00452C2D" w:rsidRDefault="00DB0E9D" w:rsidP="00DB0E9D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52C2D">
                              <w:rPr>
                                <w:b/>
                                <w:i/>
                                <w:kern w:val="24"/>
                                <w:sz w:val="22"/>
                                <w:szCs w:val="22"/>
                              </w:rPr>
                              <w:t>Материально – техническое обеспечение.</w:t>
                            </w:r>
                            <w:r w:rsidRPr="00452C2D">
                              <w:rPr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B0E9D" w:rsidRPr="00452C2D" w:rsidRDefault="002E15D2" w:rsidP="00DB0E9D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2E15D2">
                              <w:rPr>
                                <w:kern w:val="24"/>
                                <w:sz w:val="22"/>
                                <w:szCs w:val="22"/>
                              </w:rPr>
                              <w:t>Учреждение 19</w:t>
                            </w:r>
                            <w:r w:rsidR="00232B0F">
                              <w:rPr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 w:rsidRPr="002E15D2">
                              <w:rPr>
                                <w:kern w:val="24"/>
                                <w:sz w:val="22"/>
                                <w:szCs w:val="22"/>
                              </w:rPr>
                              <w:t xml:space="preserve">1 года застройки, состояние здания и помещений удовлетворительное. </w:t>
                            </w:r>
                          </w:p>
                          <w:p w:rsidR="00101A4F" w:rsidRDefault="00101A4F" w:rsidP="006E2086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i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6E2086" w:rsidRDefault="003E6435" w:rsidP="006E2086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52C2D">
                              <w:rPr>
                                <w:b/>
                                <w:i/>
                                <w:kern w:val="24"/>
                                <w:sz w:val="22"/>
                                <w:szCs w:val="22"/>
                              </w:rPr>
                              <w:t>Материально</w:t>
                            </w:r>
                            <w:r w:rsidR="00452C2D">
                              <w:rPr>
                                <w:b/>
                                <w:i/>
                                <w:kern w:val="24"/>
                                <w:sz w:val="22"/>
                                <w:szCs w:val="22"/>
                              </w:rPr>
                              <w:t xml:space="preserve"> – техническая</w:t>
                            </w:r>
                            <w:r w:rsidRPr="00452C2D">
                              <w:rPr>
                                <w:b/>
                                <w:i/>
                                <w:kern w:val="24"/>
                                <w:sz w:val="22"/>
                                <w:szCs w:val="22"/>
                              </w:rPr>
                              <w:t xml:space="preserve"> оснащенность </w:t>
                            </w:r>
                            <w:r w:rsidR="006E2086" w:rsidRPr="006E2086">
                              <w:rPr>
                                <w:kern w:val="24"/>
                                <w:sz w:val="22"/>
                                <w:szCs w:val="22"/>
                              </w:rPr>
                              <w:t xml:space="preserve">составляет 89%.  Для осуществления образовательной деятельности в школе имеется </w:t>
                            </w:r>
                            <w:r w:rsidR="00232B0F">
                              <w:rPr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r w:rsidR="009942EC">
                              <w:rPr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 w:rsidR="006E2086" w:rsidRPr="006E2086">
                              <w:rPr>
                                <w:kern w:val="24"/>
                                <w:sz w:val="22"/>
                                <w:szCs w:val="22"/>
                              </w:rPr>
                              <w:t xml:space="preserve"> оборудованных учебных кабинетов, </w:t>
                            </w:r>
                            <w:r w:rsidR="00232B0F">
                              <w:rPr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="006E2086" w:rsidRPr="006E2086">
                              <w:rPr>
                                <w:kern w:val="24"/>
                                <w:sz w:val="22"/>
                                <w:szCs w:val="22"/>
                              </w:rPr>
                              <w:t xml:space="preserve"> спортивны</w:t>
                            </w:r>
                            <w:r w:rsidR="00232B0F">
                              <w:rPr>
                                <w:kern w:val="24"/>
                                <w:sz w:val="22"/>
                                <w:szCs w:val="22"/>
                              </w:rPr>
                              <w:t>й</w:t>
                            </w:r>
                            <w:r w:rsidR="006E2086" w:rsidRPr="006E2086">
                              <w:rPr>
                                <w:kern w:val="24"/>
                                <w:sz w:val="22"/>
                                <w:szCs w:val="22"/>
                              </w:rPr>
                              <w:t xml:space="preserve"> зал, </w:t>
                            </w:r>
                            <w:r w:rsidR="009942EC">
                              <w:rPr>
                                <w:kern w:val="24"/>
                                <w:sz w:val="22"/>
                                <w:szCs w:val="22"/>
                              </w:rPr>
                              <w:t xml:space="preserve">1 актовый зал, </w:t>
                            </w:r>
                            <w:r w:rsidR="006E2086" w:rsidRPr="006E2086">
                              <w:rPr>
                                <w:kern w:val="24"/>
                                <w:sz w:val="22"/>
                                <w:szCs w:val="22"/>
                              </w:rPr>
                              <w:t>1 кабинет ИКТ</w:t>
                            </w:r>
                            <w:r w:rsidR="00232B0F">
                              <w:rPr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101A4F" w:rsidRDefault="00101A4F" w:rsidP="006E2086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3E6435" w:rsidRPr="00452C2D" w:rsidRDefault="003E6435" w:rsidP="006E2086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Значимые достижения учреждения:</w:t>
                            </w:r>
                          </w:p>
                          <w:p w:rsidR="005F40DF" w:rsidRDefault="006E2086" w:rsidP="006335FC">
                            <w:pPr>
                              <w:pStyle w:val="a9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4"/>
                                <w:tab w:val="left" w:pos="426"/>
                              </w:tabs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200</w:t>
                            </w:r>
                            <w:r w:rsidR="00E6279F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 w:rsidR="006335FC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год – </w:t>
                            </w:r>
                            <w:r w:rsidR="00101A4F" w:rsidRPr="00101A4F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победитель конкурса общеобразовательных учреждений, внедряющих инновационные образовательные программы в рамках приоритетного национального проекта "Образование";</w:t>
                            </w:r>
                          </w:p>
                          <w:p w:rsidR="00E6279F" w:rsidRDefault="00E6279F" w:rsidP="006335FC">
                            <w:pPr>
                              <w:pStyle w:val="a9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4"/>
                                <w:tab w:val="left" w:pos="426"/>
                              </w:tabs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6279F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2007 год </w:t>
                            </w:r>
                            <w:bookmarkStart w:id="1" w:name="_Hlk61354329"/>
                            <w:r w:rsidRPr="00E6279F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–</w:t>
                            </w:r>
                            <w:bookmarkEnd w:id="1"/>
                            <w:r w:rsidRPr="00E6279F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занесена на Доску Почёта Октябрьского района г.Орска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152FCD" w:rsidRPr="009863E3" w:rsidRDefault="00152FCD" w:rsidP="009863E3">
                            <w:pPr>
                              <w:pStyle w:val="a9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4"/>
                                <w:tab w:val="left" w:pos="426"/>
                              </w:tabs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2008 год </w:t>
                            </w:r>
                            <w:r w:rsidR="009863E3" w:rsidRPr="009863E3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–</w:t>
                            </w:r>
                            <w:r w:rsidR="009863E3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победитель </w:t>
                            </w:r>
                            <w:r w:rsidR="009863E3" w:rsidRPr="009863E3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областного конкурса воспитательных систем;</w:t>
                            </w:r>
                          </w:p>
                          <w:p w:rsidR="00101A4F" w:rsidRDefault="00101A4F" w:rsidP="006335FC">
                            <w:pPr>
                              <w:pStyle w:val="a9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4"/>
                                <w:tab w:val="left" w:pos="426"/>
                              </w:tabs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 w:rsidR="00E6279F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12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год </w:t>
                            </w:r>
                            <w:r w:rsidRPr="00101A4F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–</w:t>
                            </w:r>
                            <w:r w:rsidR="009863E3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01A4F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победител</w:t>
                            </w:r>
                            <w:r w:rsidR="006335FC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ь</w:t>
                            </w:r>
                            <w:r w:rsidRPr="00101A4F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2" w:name="_Hlk61354835"/>
                            <w:r w:rsidRPr="00101A4F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областного конкурса воспитательных систем;</w:t>
                            </w:r>
                          </w:p>
                          <w:bookmarkEnd w:id="2"/>
                          <w:p w:rsidR="006335FC" w:rsidRDefault="006335FC" w:rsidP="006335FC">
                            <w:pPr>
                              <w:pStyle w:val="a9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4"/>
                                <w:tab w:val="left" w:pos="426"/>
                              </w:tabs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2018 год </w:t>
                            </w:r>
                            <w:r w:rsidRPr="006335FC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победитель городского конкурса программ деятельности ДОО «Лучшая программа ДОО </w:t>
                            </w:r>
                            <w:r w:rsidRPr="006335FC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2018»;</w:t>
                            </w:r>
                          </w:p>
                          <w:p w:rsidR="006335FC" w:rsidRDefault="006335FC" w:rsidP="006335FC">
                            <w:pPr>
                              <w:pStyle w:val="a9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4"/>
                                <w:tab w:val="left" w:pos="426"/>
                              </w:tabs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2018 год </w:t>
                            </w:r>
                            <w:r w:rsidRPr="006335FC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является площадкой, реализующей направления деятельности Общероссийской общественно-государственной детско-юношеской организации «Российское движение школьников»;</w:t>
                            </w:r>
                          </w:p>
                          <w:p w:rsidR="006335FC" w:rsidRDefault="006335FC" w:rsidP="006335FC">
                            <w:pPr>
                              <w:pStyle w:val="a9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4"/>
                                <w:tab w:val="left" w:pos="426"/>
                              </w:tabs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335FC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2020 год –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победитель регионального этапа Всероссийского конкурса «Лучшая команда РДШ 2020»;</w:t>
                            </w:r>
                          </w:p>
                          <w:p w:rsidR="006335FC" w:rsidRDefault="006335FC" w:rsidP="006335FC">
                            <w:pPr>
                              <w:pStyle w:val="a9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4"/>
                                <w:tab w:val="left" w:pos="426"/>
                              </w:tabs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2020 год </w:t>
                            </w:r>
                            <w:r w:rsidRPr="006335FC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победитель регионального конкурса «Лучшая команда Российского движения школьников».</w:t>
                            </w:r>
                          </w:p>
                          <w:p w:rsidR="00101A4F" w:rsidRDefault="00101A4F" w:rsidP="006335FC">
                            <w:pPr>
                              <w:pStyle w:val="a9"/>
                              <w:tabs>
                                <w:tab w:val="left" w:pos="284"/>
                                <w:tab w:val="left" w:pos="426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84137D" w:rsidRDefault="0084137D" w:rsidP="00B3557D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DB0E9D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Перспективы деятельности и развития организации:</w:t>
                            </w:r>
                          </w:p>
                          <w:p w:rsidR="00B3557D" w:rsidRPr="00B3557D" w:rsidRDefault="00B3557D" w:rsidP="00101A4F">
                            <w:pPr>
                              <w:pStyle w:val="a9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ind w:left="284" w:hanging="284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3557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совершенствование условий для самореализации обучающихся и развитию их потенциала</w:t>
                            </w:r>
                            <w:r w:rsidR="00101A4F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B3557D" w:rsidRPr="00B3557D" w:rsidRDefault="00101A4F" w:rsidP="00101A4F">
                            <w:pPr>
                              <w:pStyle w:val="a9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ind w:left="284" w:hanging="284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3557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совершенствование условий,</w:t>
                            </w:r>
                            <w:r w:rsidR="00B3557D" w:rsidRPr="00B3557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соответствующих требованиям ФГОС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B3557D" w:rsidRPr="00B3557D" w:rsidRDefault="00B3557D" w:rsidP="00101A4F">
                            <w:pPr>
                              <w:pStyle w:val="a9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ind w:left="284" w:hanging="284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3557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интенсивная информатизация образовательного процесса</w:t>
                            </w:r>
                            <w:r w:rsidR="00101A4F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B3557D" w:rsidRPr="00B3557D" w:rsidRDefault="00B3557D" w:rsidP="00101A4F">
                            <w:pPr>
                              <w:pStyle w:val="a9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ind w:left="284" w:hanging="284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3557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совершенствование системы работы школы на поддержку талантливых детей</w:t>
                            </w:r>
                            <w:r w:rsidR="00101A4F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5F40DF" w:rsidRPr="001C7D48" w:rsidRDefault="005F40DF" w:rsidP="00A6493E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161.8pt;margin-top:-56.7pt;width:398.05pt;height:840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" fillcolor="#92cddc [1944]" strokecolor="#92cddc [1944]" strokeweight="1pt">
                <v:fill color2="#daeef3 [664]" rotate="t" angle="135" focus="50%" type="gradient"/>
                <v:shadow on="t" color="#205867 [1608]" opacity=".5" offset="1pt"/>
                <v:textbox>
                  <w:txbxContent>
                    <w:p w:rsidR="00AB6183" w:rsidRDefault="00452C2D" w:rsidP="00E21B16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E23170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Специфика учреждения</w:t>
                      </w:r>
                      <w:r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:</w:t>
                      </w:r>
                      <w:r w:rsidRPr="00452C2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AB6183" w:rsidRPr="00AB6183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явля</w:t>
                      </w:r>
                      <w:r w:rsidR="00CE789C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ется</w:t>
                      </w:r>
                      <w:r w:rsidR="00AB6183" w:rsidRPr="00AB6183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общеобразовательной организацией, реализует образовательные программы начального общего, основного общего, среднего общего образования, используя различные образовательные технологии, в том числе дистанционные</w:t>
                      </w:r>
                      <w:r w:rsidR="00CE789C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  <w:bookmarkStart w:id="3" w:name="_GoBack"/>
                      <w:bookmarkEnd w:id="3"/>
                    </w:p>
                    <w:p w:rsidR="00101A4F" w:rsidRDefault="00101A4F" w:rsidP="00AB6183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AB6183" w:rsidRDefault="00452C2D" w:rsidP="00AB6183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У</w:t>
                      </w:r>
                      <w:r w:rsidR="00A6493E"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слуги</w:t>
                      </w: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, оказываемые учреждением</w:t>
                      </w:r>
                      <w:r w:rsidR="00A6493E"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:</w:t>
                      </w:r>
                      <w:r w:rsidR="00A6493E" w:rsidRPr="00452C2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1C7D48" w:rsidRPr="00452C2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B6183" w:rsidRDefault="00AB6183" w:rsidP="00232B0F">
                      <w:pPr>
                        <w:pStyle w:val="a9"/>
                        <w:numPr>
                          <w:ilvl w:val="0"/>
                          <w:numId w:val="15"/>
                        </w:numPr>
                        <w:tabs>
                          <w:tab w:val="left" w:pos="284"/>
                          <w:tab w:val="left" w:pos="567"/>
                          <w:tab w:val="left" w:pos="993"/>
                        </w:tabs>
                        <w:spacing w:before="0" w:beforeAutospacing="0" w:after="0" w:afterAutospacing="0"/>
                        <w:ind w:left="0" w:firstLine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AB6183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начальное общее, основное общее, среднее общее образование по основным общеобразовательным программам</w:t>
                      </w:r>
                      <w:r w:rsidR="00CE1F6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;</w:t>
                      </w:r>
                    </w:p>
                    <w:p w:rsidR="00AB6183" w:rsidRDefault="00AB6183" w:rsidP="00232B0F">
                      <w:pPr>
                        <w:pStyle w:val="a9"/>
                        <w:numPr>
                          <w:ilvl w:val="0"/>
                          <w:numId w:val="15"/>
                        </w:numPr>
                        <w:tabs>
                          <w:tab w:val="left" w:pos="284"/>
                          <w:tab w:val="left" w:pos="567"/>
                          <w:tab w:val="left" w:pos="993"/>
                        </w:tabs>
                        <w:spacing w:before="0" w:beforeAutospacing="0" w:after="0" w:afterAutospacing="0"/>
                        <w:ind w:left="0" w:firstLine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AB6183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дополнительно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е образование детей и взрослых</w:t>
                      </w:r>
                      <w:r w:rsidR="00232B0F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;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52C2D" w:rsidRPr="00452C2D" w:rsidRDefault="00AB6183" w:rsidP="00232B0F">
                      <w:pPr>
                        <w:pStyle w:val="a9"/>
                        <w:numPr>
                          <w:ilvl w:val="0"/>
                          <w:numId w:val="15"/>
                        </w:numPr>
                        <w:tabs>
                          <w:tab w:val="left" w:pos="284"/>
                          <w:tab w:val="left" w:pos="567"/>
                          <w:tab w:val="left" w:pos="993"/>
                        </w:tabs>
                        <w:spacing w:before="0" w:beforeAutospacing="0" w:after="0" w:afterAutospacing="0"/>
                        <w:ind w:left="0" w:firstLine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AB6183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платные образовательные услуги</w:t>
                      </w:r>
                      <w:r w:rsidR="00232B0F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:rsidR="00101A4F" w:rsidRDefault="00101A4F" w:rsidP="00E21B16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101A4F" w:rsidRDefault="00A6493E" w:rsidP="00E21B16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Проектная мощность:</w:t>
                      </w:r>
                      <w:r w:rsidR="00E95747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E95747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920</w:t>
                      </w:r>
                      <w:r w:rsidR="00696891" w:rsidRPr="00696891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мест, численность обучающихся –</w:t>
                      </w:r>
                      <w:r w:rsidR="00CE1F6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646</w:t>
                      </w:r>
                      <w:r w:rsidR="00696891" w:rsidRPr="00696891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человек </w:t>
                      </w:r>
                    </w:p>
                    <w:p w:rsidR="00101A4F" w:rsidRDefault="00101A4F" w:rsidP="00E21B16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5F40DF" w:rsidRPr="00452C2D" w:rsidRDefault="00A6493E" w:rsidP="00E21B16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Направленность </w:t>
                      </w:r>
                      <w:r w:rsidR="007A1CE7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классов</w:t>
                      </w:r>
                      <w:r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:</w:t>
                      </w:r>
                      <w:r w:rsidRPr="00452C2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A1CE7" w:rsidRPr="00101A4F" w:rsidRDefault="007A1CE7" w:rsidP="00101A4F">
                      <w:pPr>
                        <w:pStyle w:val="ab"/>
                        <w:numPr>
                          <w:ilvl w:val="0"/>
                          <w:numId w:val="17"/>
                        </w:numPr>
                        <w:tabs>
                          <w:tab w:val="left" w:pos="284"/>
                        </w:tabs>
                        <w:spacing w:after="0" w:line="240" w:lineRule="auto"/>
                        <w:ind w:hanging="720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</w:pPr>
                      <w:r w:rsidRPr="00101A4F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1-9 классы – общеобразовательные;</w:t>
                      </w:r>
                    </w:p>
                    <w:p w:rsidR="007A1CE7" w:rsidRPr="00101A4F" w:rsidRDefault="007A1CE7" w:rsidP="00101A4F">
                      <w:pPr>
                        <w:pStyle w:val="ab"/>
                        <w:numPr>
                          <w:ilvl w:val="0"/>
                          <w:numId w:val="17"/>
                        </w:numPr>
                        <w:tabs>
                          <w:tab w:val="left" w:pos="284"/>
                        </w:tabs>
                        <w:spacing w:after="0" w:line="240" w:lineRule="auto"/>
                        <w:ind w:hanging="720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</w:pPr>
                      <w:r w:rsidRPr="00101A4F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10-11 классы – профильные.</w:t>
                      </w:r>
                    </w:p>
                    <w:p w:rsidR="00101A4F" w:rsidRDefault="00101A4F" w:rsidP="007A1C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:rsidR="005F40DF" w:rsidRPr="00452C2D" w:rsidRDefault="00357754" w:rsidP="007A1C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452C2D">
                        <w:rPr>
                          <w:rFonts w:ascii="Times New Roman" w:hAnsi="Times New Roman" w:cs="Times New Roman"/>
                          <w:b/>
                          <w:i/>
                        </w:rPr>
                        <w:t>Состав педагогических кадров:</w:t>
                      </w:r>
                    </w:p>
                    <w:p w:rsidR="007A1CE7" w:rsidRPr="007A1CE7" w:rsidRDefault="007A1CE7" w:rsidP="00232B0F">
                      <w:pPr>
                        <w:pStyle w:val="ab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7A1CE7">
                        <w:rPr>
                          <w:rFonts w:ascii="Times New Roman" w:hAnsi="Times New Roman" w:cs="Times New Roman"/>
                        </w:rPr>
                        <w:t>учителя (</w:t>
                      </w:r>
                      <w:r w:rsidR="00232B0F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E95747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Pr="007A1CE7">
                        <w:rPr>
                          <w:rFonts w:ascii="Times New Roman" w:hAnsi="Times New Roman" w:cs="Times New Roman"/>
                        </w:rPr>
                        <w:t xml:space="preserve"> человек)</w:t>
                      </w:r>
                      <w:r w:rsidR="00232B0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A1CE7" w:rsidRPr="007A1CE7" w:rsidRDefault="007A1CE7" w:rsidP="00232B0F">
                      <w:pPr>
                        <w:pStyle w:val="ab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7A1CE7">
                        <w:rPr>
                          <w:rFonts w:ascii="Times New Roman" w:hAnsi="Times New Roman" w:cs="Times New Roman"/>
                        </w:rPr>
                        <w:t>педагог дополнительного образования (</w:t>
                      </w:r>
                      <w:r w:rsidR="00232B0F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7A1CE7">
                        <w:rPr>
                          <w:rFonts w:ascii="Times New Roman" w:hAnsi="Times New Roman" w:cs="Times New Roman"/>
                        </w:rPr>
                        <w:t xml:space="preserve"> человек)</w:t>
                      </w:r>
                      <w:r w:rsidR="00232B0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A1CE7" w:rsidRPr="007A1CE7" w:rsidRDefault="007A1CE7" w:rsidP="00232B0F">
                      <w:pPr>
                        <w:pStyle w:val="ab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7A1CE7">
                        <w:rPr>
                          <w:rFonts w:ascii="Times New Roman" w:hAnsi="Times New Roman" w:cs="Times New Roman"/>
                        </w:rPr>
                        <w:t>педагог – психолог (1 человек)</w:t>
                      </w:r>
                      <w:r w:rsidR="00232B0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A1CE7" w:rsidRPr="007A1CE7" w:rsidRDefault="007A1CE7" w:rsidP="00232B0F">
                      <w:pPr>
                        <w:pStyle w:val="ab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7A1CE7">
                        <w:rPr>
                          <w:rFonts w:ascii="Times New Roman" w:hAnsi="Times New Roman" w:cs="Times New Roman"/>
                        </w:rPr>
                        <w:t>социальный педагог (1 человек).</w:t>
                      </w:r>
                    </w:p>
                    <w:p w:rsidR="00101A4F" w:rsidRDefault="00101A4F" w:rsidP="002E15D2">
                      <w:pPr>
                        <w:pStyle w:val="ab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:rsidR="00212C05" w:rsidRPr="00452C2D" w:rsidRDefault="00212C05" w:rsidP="002E15D2">
                      <w:pPr>
                        <w:pStyle w:val="ab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452C2D">
                        <w:rPr>
                          <w:rFonts w:ascii="Times New Roman" w:hAnsi="Times New Roman" w:cs="Times New Roman"/>
                          <w:b/>
                          <w:i/>
                        </w:rPr>
                        <w:t>Уровень квалификации педагогических кадров:</w:t>
                      </w:r>
                    </w:p>
                    <w:p w:rsidR="002E15D2" w:rsidRPr="002E15D2" w:rsidRDefault="002E15D2" w:rsidP="00B732AA">
                      <w:pPr>
                        <w:pStyle w:val="a9"/>
                        <w:numPr>
                          <w:ilvl w:val="0"/>
                          <w:numId w:val="16"/>
                        </w:numPr>
                        <w:tabs>
                          <w:tab w:val="left" w:pos="284"/>
                        </w:tabs>
                        <w:kinsoku w:val="0"/>
                        <w:overflowPunct w:val="0"/>
                        <w:spacing w:before="0" w:beforeAutospacing="0" w:after="0" w:afterAutospacing="0"/>
                        <w:ind w:hanging="720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</w:t>
                      </w:r>
                      <w:r w:rsidRPr="002E15D2">
                        <w:rPr>
                          <w:sz w:val="22"/>
                          <w:szCs w:val="22"/>
                        </w:rPr>
                        <w:t>оля педагогов с высшим профессиональным образованием –</w:t>
                      </w:r>
                      <w:r w:rsidR="00E95747">
                        <w:rPr>
                          <w:sz w:val="22"/>
                          <w:szCs w:val="22"/>
                        </w:rPr>
                        <w:t>93</w:t>
                      </w:r>
                      <w:r w:rsidRPr="002E15D2">
                        <w:rPr>
                          <w:sz w:val="22"/>
                          <w:szCs w:val="22"/>
                        </w:rPr>
                        <w:t>%;</w:t>
                      </w:r>
                    </w:p>
                    <w:p w:rsidR="002E15D2" w:rsidRPr="002E15D2" w:rsidRDefault="002E15D2" w:rsidP="00B732AA">
                      <w:pPr>
                        <w:pStyle w:val="a9"/>
                        <w:numPr>
                          <w:ilvl w:val="0"/>
                          <w:numId w:val="16"/>
                        </w:numPr>
                        <w:tabs>
                          <w:tab w:val="left" w:pos="284"/>
                        </w:tabs>
                        <w:kinsoku w:val="0"/>
                        <w:overflowPunct w:val="0"/>
                        <w:spacing w:before="0" w:beforeAutospacing="0" w:after="0" w:afterAutospacing="0"/>
                        <w:ind w:hanging="720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</w:t>
                      </w:r>
                      <w:r w:rsidRPr="002E15D2">
                        <w:rPr>
                          <w:sz w:val="22"/>
                          <w:szCs w:val="22"/>
                        </w:rPr>
                        <w:t xml:space="preserve">оля педагогов со средним профессиональным образованием – </w:t>
                      </w:r>
                      <w:r w:rsidR="00B732AA">
                        <w:rPr>
                          <w:sz w:val="22"/>
                          <w:szCs w:val="22"/>
                        </w:rPr>
                        <w:t>7</w:t>
                      </w:r>
                      <w:r w:rsidRPr="002E15D2">
                        <w:rPr>
                          <w:sz w:val="22"/>
                          <w:szCs w:val="22"/>
                        </w:rPr>
                        <w:t>%.</w:t>
                      </w:r>
                    </w:p>
                    <w:p w:rsidR="002E15D2" w:rsidRPr="002E15D2" w:rsidRDefault="002E15D2" w:rsidP="00B732AA">
                      <w:pPr>
                        <w:pStyle w:val="a9"/>
                        <w:numPr>
                          <w:ilvl w:val="0"/>
                          <w:numId w:val="16"/>
                        </w:numPr>
                        <w:tabs>
                          <w:tab w:val="left" w:pos="284"/>
                        </w:tabs>
                        <w:kinsoku w:val="0"/>
                        <w:overflowPunct w:val="0"/>
                        <w:spacing w:before="0" w:beforeAutospacing="0" w:after="0" w:afterAutospacing="0"/>
                        <w:ind w:hanging="720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</w:t>
                      </w:r>
                      <w:r w:rsidRPr="002E15D2">
                        <w:rPr>
                          <w:sz w:val="22"/>
                          <w:szCs w:val="22"/>
                        </w:rPr>
                        <w:t>оля педагогов с высшей и первой квалификационными категориями  – 89%</w:t>
                      </w:r>
                    </w:p>
                    <w:p w:rsidR="00101A4F" w:rsidRDefault="00101A4F" w:rsidP="00DB0E9D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i/>
                          <w:kern w:val="24"/>
                          <w:sz w:val="22"/>
                          <w:szCs w:val="22"/>
                        </w:rPr>
                      </w:pPr>
                    </w:p>
                    <w:p w:rsidR="00DB0E9D" w:rsidRPr="00452C2D" w:rsidRDefault="00DB0E9D" w:rsidP="00DB0E9D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kern w:val="24"/>
                          <w:sz w:val="22"/>
                          <w:szCs w:val="22"/>
                        </w:rPr>
                      </w:pPr>
                      <w:r w:rsidRPr="00452C2D">
                        <w:rPr>
                          <w:b/>
                          <w:i/>
                          <w:kern w:val="24"/>
                          <w:sz w:val="22"/>
                          <w:szCs w:val="22"/>
                        </w:rPr>
                        <w:t>Материально – техническое обеспечение.</w:t>
                      </w:r>
                      <w:r w:rsidRPr="00452C2D">
                        <w:rPr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B0E9D" w:rsidRPr="00452C2D" w:rsidRDefault="002E15D2" w:rsidP="00DB0E9D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2E15D2">
                        <w:rPr>
                          <w:kern w:val="24"/>
                          <w:sz w:val="22"/>
                          <w:szCs w:val="22"/>
                        </w:rPr>
                        <w:t>Учреждение 19</w:t>
                      </w:r>
                      <w:r w:rsidR="00232B0F">
                        <w:rPr>
                          <w:kern w:val="24"/>
                          <w:sz w:val="22"/>
                          <w:szCs w:val="22"/>
                        </w:rPr>
                        <w:t>6</w:t>
                      </w:r>
                      <w:r w:rsidRPr="002E15D2">
                        <w:rPr>
                          <w:kern w:val="24"/>
                          <w:sz w:val="22"/>
                          <w:szCs w:val="22"/>
                        </w:rPr>
                        <w:t xml:space="preserve">1 года застройки, состояние здания и помещений удовлетворительное. </w:t>
                      </w:r>
                    </w:p>
                    <w:p w:rsidR="00101A4F" w:rsidRDefault="00101A4F" w:rsidP="006E2086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i/>
                          <w:kern w:val="24"/>
                          <w:sz w:val="22"/>
                          <w:szCs w:val="22"/>
                        </w:rPr>
                      </w:pPr>
                    </w:p>
                    <w:p w:rsidR="006E2086" w:rsidRDefault="003E6435" w:rsidP="006E2086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kern w:val="24"/>
                          <w:sz w:val="22"/>
                          <w:szCs w:val="22"/>
                        </w:rPr>
                      </w:pPr>
                      <w:r w:rsidRPr="00452C2D">
                        <w:rPr>
                          <w:b/>
                          <w:i/>
                          <w:kern w:val="24"/>
                          <w:sz w:val="22"/>
                          <w:szCs w:val="22"/>
                        </w:rPr>
                        <w:t>Материально</w:t>
                      </w:r>
                      <w:r w:rsidR="00452C2D">
                        <w:rPr>
                          <w:b/>
                          <w:i/>
                          <w:kern w:val="24"/>
                          <w:sz w:val="22"/>
                          <w:szCs w:val="22"/>
                        </w:rPr>
                        <w:t xml:space="preserve"> – техническая</w:t>
                      </w:r>
                      <w:r w:rsidRPr="00452C2D">
                        <w:rPr>
                          <w:b/>
                          <w:i/>
                          <w:kern w:val="24"/>
                          <w:sz w:val="22"/>
                          <w:szCs w:val="22"/>
                        </w:rPr>
                        <w:t xml:space="preserve"> оснащенность </w:t>
                      </w:r>
                      <w:r w:rsidR="006E2086" w:rsidRPr="006E2086">
                        <w:rPr>
                          <w:kern w:val="24"/>
                          <w:sz w:val="22"/>
                          <w:szCs w:val="22"/>
                        </w:rPr>
                        <w:t xml:space="preserve">составляет 89%.  Для осуществления образовательной деятельности в школе имеется </w:t>
                      </w:r>
                      <w:r w:rsidR="00232B0F">
                        <w:rPr>
                          <w:kern w:val="24"/>
                          <w:sz w:val="22"/>
                          <w:szCs w:val="22"/>
                        </w:rPr>
                        <w:t>2</w:t>
                      </w:r>
                      <w:r w:rsidR="009942EC">
                        <w:rPr>
                          <w:kern w:val="24"/>
                          <w:sz w:val="22"/>
                          <w:szCs w:val="22"/>
                        </w:rPr>
                        <w:t>5</w:t>
                      </w:r>
                      <w:r w:rsidR="006E2086" w:rsidRPr="006E2086">
                        <w:rPr>
                          <w:kern w:val="24"/>
                          <w:sz w:val="22"/>
                          <w:szCs w:val="22"/>
                        </w:rPr>
                        <w:t xml:space="preserve"> оборудованных учебных кабинетов, </w:t>
                      </w:r>
                      <w:r w:rsidR="00232B0F">
                        <w:rPr>
                          <w:kern w:val="24"/>
                          <w:sz w:val="22"/>
                          <w:szCs w:val="22"/>
                        </w:rPr>
                        <w:t>1</w:t>
                      </w:r>
                      <w:r w:rsidR="006E2086" w:rsidRPr="006E2086">
                        <w:rPr>
                          <w:kern w:val="24"/>
                          <w:sz w:val="22"/>
                          <w:szCs w:val="22"/>
                        </w:rPr>
                        <w:t xml:space="preserve"> спортивны</w:t>
                      </w:r>
                      <w:r w:rsidR="00232B0F">
                        <w:rPr>
                          <w:kern w:val="24"/>
                          <w:sz w:val="22"/>
                          <w:szCs w:val="22"/>
                        </w:rPr>
                        <w:t>й</w:t>
                      </w:r>
                      <w:r w:rsidR="006E2086" w:rsidRPr="006E2086">
                        <w:rPr>
                          <w:kern w:val="24"/>
                          <w:sz w:val="22"/>
                          <w:szCs w:val="22"/>
                        </w:rPr>
                        <w:t xml:space="preserve"> зал, </w:t>
                      </w:r>
                      <w:r w:rsidR="009942EC">
                        <w:rPr>
                          <w:kern w:val="24"/>
                          <w:sz w:val="22"/>
                          <w:szCs w:val="22"/>
                        </w:rPr>
                        <w:t xml:space="preserve">1 актовый зал, </w:t>
                      </w:r>
                      <w:r w:rsidR="006E2086" w:rsidRPr="006E2086">
                        <w:rPr>
                          <w:kern w:val="24"/>
                          <w:sz w:val="22"/>
                          <w:szCs w:val="22"/>
                        </w:rPr>
                        <w:t>1 кабинет ИКТ</w:t>
                      </w:r>
                      <w:r w:rsidR="00232B0F">
                        <w:rPr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:rsidR="00101A4F" w:rsidRDefault="00101A4F" w:rsidP="006E2086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3E6435" w:rsidRPr="00452C2D" w:rsidRDefault="003E6435" w:rsidP="006E2086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Значимые достижения учреждения:</w:t>
                      </w:r>
                    </w:p>
                    <w:p w:rsidR="005F40DF" w:rsidRDefault="006E2086" w:rsidP="006335FC">
                      <w:pPr>
                        <w:pStyle w:val="a9"/>
                        <w:numPr>
                          <w:ilvl w:val="0"/>
                          <w:numId w:val="19"/>
                        </w:numPr>
                        <w:tabs>
                          <w:tab w:val="left" w:pos="284"/>
                          <w:tab w:val="left" w:pos="426"/>
                        </w:tabs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200</w:t>
                      </w:r>
                      <w:r w:rsidR="00E6279F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7</w:t>
                      </w:r>
                      <w:r w:rsidR="006335FC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год – </w:t>
                      </w:r>
                      <w:r w:rsidR="00101A4F" w:rsidRPr="00101A4F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победитель конкурса общеобразовательных учреждений, внедряющих инновационные образовательные программы в рамках приоритетного национального проекта "Образование";</w:t>
                      </w:r>
                    </w:p>
                    <w:p w:rsidR="00E6279F" w:rsidRDefault="00E6279F" w:rsidP="006335FC">
                      <w:pPr>
                        <w:pStyle w:val="a9"/>
                        <w:numPr>
                          <w:ilvl w:val="0"/>
                          <w:numId w:val="19"/>
                        </w:numPr>
                        <w:tabs>
                          <w:tab w:val="left" w:pos="284"/>
                          <w:tab w:val="left" w:pos="426"/>
                        </w:tabs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E6279F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2007 год </w:t>
                      </w:r>
                      <w:bookmarkStart w:id="4" w:name="_Hlk61354329"/>
                      <w:r w:rsidRPr="00E6279F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–</w:t>
                      </w:r>
                      <w:bookmarkEnd w:id="4"/>
                      <w:r w:rsidRPr="00E6279F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занесена на Доску Почёта Октябрьского района г.Орска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;</w:t>
                      </w:r>
                    </w:p>
                    <w:p w:rsidR="00152FCD" w:rsidRPr="009863E3" w:rsidRDefault="00152FCD" w:rsidP="009863E3">
                      <w:pPr>
                        <w:pStyle w:val="a9"/>
                        <w:numPr>
                          <w:ilvl w:val="0"/>
                          <w:numId w:val="19"/>
                        </w:numPr>
                        <w:tabs>
                          <w:tab w:val="left" w:pos="284"/>
                          <w:tab w:val="left" w:pos="426"/>
                        </w:tabs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2008 год </w:t>
                      </w:r>
                      <w:r w:rsidR="009863E3" w:rsidRPr="009863E3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–</w:t>
                      </w:r>
                      <w:r w:rsidR="009863E3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победитель </w:t>
                      </w:r>
                      <w:r w:rsidR="009863E3" w:rsidRPr="009863E3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областного конкурса воспитательных систем;</w:t>
                      </w:r>
                    </w:p>
                    <w:p w:rsidR="00101A4F" w:rsidRDefault="00101A4F" w:rsidP="006335FC">
                      <w:pPr>
                        <w:pStyle w:val="a9"/>
                        <w:numPr>
                          <w:ilvl w:val="0"/>
                          <w:numId w:val="19"/>
                        </w:numPr>
                        <w:tabs>
                          <w:tab w:val="left" w:pos="284"/>
                          <w:tab w:val="left" w:pos="426"/>
                        </w:tabs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20</w:t>
                      </w:r>
                      <w:r w:rsidR="00E6279F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12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год </w:t>
                      </w:r>
                      <w:r w:rsidRPr="00101A4F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–</w:t>
                      </w:r>
                      <w:r w:rsidR="009863E3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101A4F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победител</w:t>
                      </w:r>
                      <w:r w:rsidR="006335FC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ь</w:t>
                      </w:r>
                      <w:r w:rsidRPr="00101A4F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bookmarkStart w:id="5" w:name="_Hlk61354835"/>
                      <w:r w:rsidRPr="00101A4F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областного конкурса воспитательных систем;</w:t>
                      </w:r>
                    </w:p>
                    <w:bookmarkEnd w:id="5"/>
                    <w:p w:rsidR="006335FC" w:rsidRDefault="006335FC" w:rsidP="006335FC">
                      <w:pPr>
                        <w:pStyle w:val="a9"/>
                        <w:numPr>
                          <w:ilvl w:val="0"/>
                          <w:numId w:val="19"/>
                        </w:numPr>
                        <w:tabs>
                          <w:tab w:val="left" w:pos="284"/>
                          <w:tab w:val="left" w:pos="426"/>
                        </w:tabs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2018 год </w:t>
                      </w:r>
                      <w:r w:rsidRPr="006335FC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победитель городского конкурса программ деятельности ДОО «Лучшая программа ДОО </w:t>
                      </w:r>
                      <w:r w:rsidRPr="006335FC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2018»;</w:t>
                      </w:r>
                    </w:p>
                    <w:p w:rsidR="006335FC" w:rsidRDefault="006335FC" w:rsidP="006335FC">
                      <w:pPr>
                        <w:pStyle w:val="a9"/>
                        <w:numPr>
                          <w:ilvl w:val="0"/>
                          <w:numId w:val="19"/>
                        </w:numPr>
                        <w:tabs>
                          <w:tab w:val="left" w:pos="284"/>
                          <w:tab w:val="left" w:pos="426"/>
                        </w:tabs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2018 год </w:t>
                      </w:r>
                      <w:r w:rsidRPr="006335FC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является площадкой, реализующей направления деятельности Общероссийской общественно-государственной детско-юношеской организации «Российское движение школьников»;</w:t>
                      </w:r>
                    </w:p>
                    <w:p w:rsidR="006335FC" w:rsidRDefault="006335FC" w:rsidP="006335FC">
                      <w:pPr>
                        <w:pStyle w:val="a9"/>
                        <w:numPr>
                          <w:ilvl w:val="0"/>
                          <w:numId w:val="19"/>
                        </w:numPr>
                        <w:tabs>
                          <w:tab w:val="left" w:pos="284"/>
                          <w:tab w:val="left" w:pos="426"/>
                        </w:tabs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335FC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2020 год –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победитель регионального этапа Всероссийского конкурса «Лучшая команда РДШ 2020»;</w:t>
                      </w:r>
                    </w:p>
                    <w:p w:rsidR="006335FC" w:rsidRDefault="006335FC" w:rsidP="006335FC">
                      <w:pPr>
                        <w:pStyle w:val="a9"/>
                        <w:numPr>
                          <w:ilvl w:val="0"/>
                          <w:numId w:val="19"/>
                        </w:numPr>
                        <w:tabs>
                          <w:tab w:val="left" w:pos="284"/>
                          <w:tab w:val="left" w:pos="426"/>
                        </w:tabs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2020 год </w:t>
                      </w:r>
                      <w:r w:rsidRPr="006335FC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победитель регионального конкурса «Лучшая команда Российского движения школьников».</w:t>
                      </w:r>
                    </w:p>
                    <w:p w:rsidR="00101A4F" w:rsidRDefault="00101A4F" w:rsidP="006335FC">
                      <w:pPr>
                        <w:pStyle w:val="a9"/>
                        <w:tabs>
                          <w:tab w:val="left" w:pos="284"/>
                          <w:tab w:val="left" w:pos="426"/>
                        </w:tabs>
                        <w:kinsoku w:val="0"/>
                        <w:overflowPunct w:val="0"/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84137D" w:rsidRDefault="0084137D" w:rsidP="00B3557D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DB0E9D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Перспективы деятельности и развития организации:</w:t>
                      </w:r>
                    </w:p>
                    <w:p w:rsidR="00B3557D" w:rsidRPr="00B3557D" w:rsidRDefault="00B3557D" w:rsidP="00101A4F">
                      <w:pPr>
                        <w:pStyle w:val="a9"/>
                        <w:numPr>
                          <w:ilvl w:val="0"/>
                          <w:numId w:val="18"/>
                        </w:numPr>
                        <w:spacing w:before="0" w:beforeAutospacing="0" w:after="0" w:afterAutospacing="0"/>
                        <w:ind w:left="284" w:hanging="284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3557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совершенствование условий для самореализации обучающихся и развитию их потенциала</w:t>
                      </w:r>
                      <w:r w:rsidR="00101A4F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;</w:t>
                      </w:r>
                    </w:p>
                    <w:p w:rsidR="00B3557D" w:rsidRPr="00B3557D" w:rsidRDefault="00101A4F" w:rsidP="00101A4F">
                      <w:pPr>
                        <w:pStyle w:val="a9"/>
                        <w:numPr>
                          <w:ilvl w:val="0"/>
                          <w:numId w:val="18"/>
                        </w:numPr>
                        <w:spacing w:before="0" w:beforeAutospacing="0" w:after="0" w:afterAutospacing="0"/>
                        <w:ind w:left="284" w:hanging="284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3557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совершенствование условий,</w:t>
                      </w:r>
                      <w:r w:rsidR="00B3557D" w:rsidRPr="00B3557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соответствующих требованиям ФГОС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;</w:t>
                      </w:r>
                    </w:p>
                    <w:p w:rsidR="00B3557D" w:rsidRPr="00B3557D" w:rsidRDefault="00B3557D" w:rsidP="00101A4F">
                      <w:pPr>
                        <w:pStyle w:val="a9"/>
                        <w:numPr>
                          <w:ilvl w:val="0"/>
                          <w:numId w:val="18"/>
                        </w:numPr>
                        <w:spacing w:before="0" w:beforeAutospacing="0" w:after="0" w:afterAutospacing="0"/>
                        <w:ind w:left="284" w:hanging="284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3557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интенсивная информатизация образовательного процесса</w:t>
                      </w:r>
                      <w:r w:rsidR="00101A4F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;</w:t>
                      </w:r>
                    </w:p>
                    <w:p w:rsidR="00B3557D" w:rsidRPr="00B3557D" w:rsidRDefault="00B3557D" w:rsidP="00101A4F">
                      <w:pPr>
                        <w:pStyle w:val="a9"/>
                        <w:numPr>
                          <w:ilvl w:val="0"/>
                          <w:numId w:val="18"/>
                        </w:numPr>
                        <w:spacing w:before="0" w:beforeAutospacing="0" w:after="0" w:afterAutospacing="0"/>
                        <w:ind w:left="284" w:hanging="284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3557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совершенствование системы работы школы на поддержку талантливых детей</w:t>
                      </w:r>
                      <w:r w:rsidR="00101A4F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:rsidR="005F40DF" w:rsidRPr="001C7D48" w:rsidRDefault="005F40DF" w:rsidP="00A6493E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D1DF2"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3B8" w:rsidRPr="003F23B8">
        <w:rPr>
          <w:noProof/>
        </w:rPr>
        <w:t xml:space="preserve"> </w:t>
      </w:r>
      <w:r w:rsidR="003F23B8">
        <w:rPr>
          <w:noProof/>
        </w:rPr>
        <w:drawing>
          <wp:anchor distT="0" distB="0" distL="114300" distR="114300" simplePos="0" relativeHeight="251663359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-767715</wp:posOffset>
            </wp:positionV>
            <wp:extent cx="7715250" cy="10810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10016490</wp:posOffset>
                </wp:positionV>
                <wp:extent cx="7719060" cy="266700"/>
                <wp:effectExtent l="0" t="0" r="0" b="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90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58A" w:rsidRPr="008D7546" w:rsidRDefault="0073558A" w:rsidP="0073558A">
                            <w:pPr>
                              <w:pStyle w:val="aa"/>
                              <w:rPr>
                                <w:noProof/>
                              </w:rPr>
                            </w:pPr>
                            <w:r>
                              <w:t xml:space="preserve">Рисунок </w:t>
                            </w:r>
                            <w:r w:rsidR="0017065B">
                              <w:fldChar w:fldCharType="begin"/>
                            </w:r>
                            <w:r w:rsidR="0017065B">
                              <w:instrText xml:space="preserve"> SEQ Рисунок \* ARABIC </w:instrText>
                            </w:r>
                            <w:r w:rsidR="0017065B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17065B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48.4pt;margin-top:788.7pt;width:607.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" stroked="f">
                <v:textbox style="mso-fit-shape-to-text:t" inset="0,0,0,0">
                  <w:txbxContent>
                    <w:p w:rsidR="0073558A" w:rsidRPr="008D7546" w:rsidRDefault="0073558A" w:rsidP="0073558A">
                      <w:pPr>
                        <w:pStyle w:val="aa"/>
                        <w:rPr>
                          <w:noProof/>
                        </w:rPr>
                      </w:pPr>
                      <w:r>
                        <w:t xml:space="preserve">Рисунок </w:t>
                      </w:r>
                      <w:r w:rsidR="0017065B">
                        <w:fldChar w:fldCharType="begin"/>
                      </w:r>
                      <w:r w:rsidR="0017065B">
                        <w:instrText xml:space="preserve"> SEQ Рисунок \* ARABIC </w:instrText>
                      </w:r>
                      <w:r w:rsidR="0017065B"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17065B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C7D48">
        <w:rPr>
          <w:noProof/>
        </w:rPr>
        <w:t xml:space="preserve"> </w:t>
      </w:r>
    </w:p>
    <w:sectPr w:rsidR="00D94AC3" w:rsidRPr="00DB0E9D" w:rsidSect="002E4993">
      <w:headerReference w:type="default" r:id="rId14"/>
      <w:pgSz w:w="11906" w:h="16838"/>
      <w:pgMar w:top="1134" w:right="0" w:bottom="850" w:left="709" w:header="708" w:footer="708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65B" w:rsidRDefault="0017065B" w:rsidP="00D94AC3">
      <w:pPr>
        <w:spacing w:after="0" w:line="240" w:lineRule="auto"/>
      </w:pPr>
      <w:r>
        <w:separator/>
      </w:r>
    </w:p>
  </w:endnote>
  <w:endnote w:type="continuationSeparator" w:id="0">
    <w:p w:rsidR="0017065B" w:rsidRDefault="0017065B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65B" w:rsidRDefault="0017065B" w:rsidP="00D94AC3">
      <w:pPr>
        <w:spacing w:after="0" w:line="240" w:lineRule="auto"/>
      </w:pPr>
      <w:r>
        <w:separator/>
      </w:r>
    </w:p>
  </w:footnote>
  <w:footnote w:type="continuationSeparator" w:id="0">
    <w:p w:rsidR="0017065B" w:rsidRDefault="0017065B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AC3" w:rsidRPr="00D94AC3" w:rsidRDefault="00D94AC3" w:rsidP="00D94AC3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1491"/>
    <w:multiLevelType w:val="hybridMultilevel"/>
    <w:tmpl w:val="77403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2EE1"/>
    <w:multiLevelType w:val="hybridMultilevel"/>
    <w:tmpl w:val="3582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956FF"/>
    <w:multiLevelType w:val="hybridMultilevel"/>
    <w:tmpl w:val="7D6056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EB103A6"/>
    <w:multiLevelType w:val="hybridMultilevel"/>
    <w:tmpl w:val="55DC3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5774C2"/>
    <w:multiLevelType w:val="hybridMultilevel"/>
    <w:tmpl w:val="2B9A0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205917"/>
    <w:multiLevelType w:val="hybridMultilevel"/>
    <w:tmpl w:val="39528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4CD2"/>
    <w:multiLevelType w:val="hybridMultilevel"/>
    <w:tmpl w:val="9AF05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17"/>
  </w:num>
  <w:num w:numId="8">
    <w:abstractNumId w:val="6"/>
  </w:num>
  <w:num w:numId="9">
    <w:abstractNumId w:val="18"/>
  </w:num>
  <w:num w:numId="10">
    <w:abstractNumId w:val="3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15"/>
  </w:num>
  <w:num w:numId="16">
    <w:abstractNumId w:val="11"/>
  </w:num>
  <w:num w:numId="17">
    <w:abstractNumId w:val="5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C3"/>
    <w:rsid w:val="00065306"/>
    <w:rsid w:val="00082A70"/>
    <w:rsid w:val="000905FA"/>
    <w:rsid w:val="00091F03"/>
    <w:rsid w:val="000B7BAA"/>
    <w:rsid w:val="000D3D21"/>
    <w:rsid w:val="000E080F"/>
    <w:rsid w:val="00101A4F"/>
    <w:rsid w:val="00152FCD"/>
    <w:rsid w:val="0017065B"/>
    <w:rsid w:val="00195292"/>
    <w:rsid w:val="001B650A"/>
    <w:rsid w:val="001C12A7"/>
    <w:rsid w:val="001C7D48"/>
    <w:rsid w:val="00211E91"/>
    <w:rsid w:val="00212C05"/>
    <w:rsid w:val="002244C1"/>
    <w:rsid w:val="00232B0F"/>
    <w:rsid w:val="00246294"/>
    <w:rsid w:val="00246905"/>
    <w:rsid w:val="002C6DFB"/>
    <w:rsid w:val="002D3A23"/>
    <w:rsid w:val="002E15D2"/>
    <w:rsid w:val="002E4196"/>
    <w:rsid w:val="002E4993"/>
    <w:rsid w:val="00325F89"/>
    <w:rsid w:val="00331C0F"/>
    <w:rsid w:val="003506E7"/>
    <w:rsid w:val="00357754"/>
    <w:rsid w:val="00365AC1"/>
    <w:rsid w:val="003E4E2F"/>
    <w:rsid w:val="003E6435"/>
    <w:rsid w:val="003F22BD"/>
    <w:rsid w:val="003F23B8"/>
    <w:rsid w:val="004125DB"/>
    <w:rsid w:val="00452467"/>
    <w:rsid w:val="00452C2D"/>
    <w:rsid w:val="004B5AA9"/>
    <w:rsid w:val="004C50E3"/>
    <w:rsid w:val="0052068A"/>
    <w:rsid w:val="00535BE5"/>
    <w:rsid w:val="00540495"/>
    <w:rsid w:val="00546345"/>
    <w:rsid w:val="0056124B"/>
    <w:rsid w:val="00577CE1"/>
    <w:rsid w:val="005D553A"/>
    <w:rsid w:val="005F2DF1"/>
    <w:rsid w:val="005F40DF"/>
    <w:rsid w:val="005F7F57"/>
    <w:rsid w:val="00616235"/>
    <w:rsid w:val="00631929"/>
    <w:rsid w:val="006335FC"/>
    <w:rsid w:val="006368C1"/>
    <w:rsid w:val="006719B5"/>
    <w:rsid w:val="00696891"/>
    <w:rsid w:val="00697EF3"/>
    <w:rsid w:val="006C65CA"/>
    <w:rsid w:val="006E2086"/>
    <w:rsid w:val="006F77EE"/>
    <w:rsid w:val="00712C3D"/>
    <w:rsid w:val="0073558A"/>
    <w:rsid w:val="007723B5"/>
    <w:rsid w:val="007A1CE7"/>
    <w:rsid w:val="007C4CD3"/>
    <w:rsid w:val="007D6EE8"/>
    <w:rsid w:val="00816B69"/>
    <w:rsid w:val="0084137D"/>
    <w:rsid w:val="008627CA"/>
    <w:rsid w:val="008671DF"/>
    <w:rsid w:val="008674BE"/>
    <w:rsid w:val="00923A87"/>
    <w:rsid w:val="009244CC"/>
    <w:rsid w:val="009245AE"/>
    <w:rsid w:val="00954A18"/>
    <w:rsid w:val="009775AC"/>
    <w:rsid w:val="009863E3"/>
    <w:rsid w:val="009942EC"/>
    <w:rsid w:val="009B3330"/>
    <w:rsid w:val="00A15ECA"/>
    <w:rsid w:val="00A6493E"/>
    <w:rsid w:val="00A669D1"/>
    <w:rsid w:val="00A86EA7"/>
    <w:rsid w:val="00AB6183"/>
    <w:rsid w:val="00AB6CAA"/>
    <w:rsid w:val="00AD2367"/>
    <w:rsid w:val="00AE080F"/>
    <w:rsid w:val="00AE6F93"/>
    <w:rsid w:val="00AF0AF3"/>
    <w:rsid w:val="00B3557D"/>
    <w:rsid w:val="00B61363"/>
    <w:rsid w:val="00B732AA"/>
    <w:rsid w:val="00B84859"/>
    <w:rsid w:val="00B90B5C"/>
    <w:rsid w:val="00BB30C2"/>
    <w:rsid w:val="00BC2E3D"/>
    <w:rsid w:val="00BC5918"/>
    <w:rsid w:val="00C5428B"/>
    <w:rsid w:val="00CA6ECD"/>
    <w:rsid w:val="00CD1DF2"/>
    <w:rsid w:val="00CD4097"/>
    <w:rsid w:val="00CE1F6D"/>
    <w:rsid w:val="00CE5580"/>
    <w:rsid w:val="00CE789C"/>
    <w:rsid w:val="00D250E2"/>
    <w:rsid w:val="00D40819"/>
    <w:rsid w:val="00D9115E"/>
    <w:rsid w:val="00D94AC3"/>
    <w:rsid w:val="00DA3A4F"/>
    <w:rsid w:val="00DB0E9D"/>
    <w:rsid w:val="00E21B16"/>
    <w:rsid w:val="00E23170"/>
    <w:rsid w:val="00E6279F"/>
    <w:rsid w:val="00E65E40"/>
    <w:rsid w:val="00E95747"/>
    <w:rsid w:val="00ED2C38"/>
    <w:rsid w:val="00ED570B"/>
    <w:rsid w:val="00EF0B80"/>
    <w:rsid w:val="00F125DF"/>
    <w:rsid w:val="00F240E5"/>
    <w:rsid w:val="00F35182"/>
    <w:rsid w:val="00F72023"/>
    <w:rsid w:val="00F938A3"/>
    <w:rsid w:val="00FB1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E9645"/>
  <w15:docId w15:val="{33306B94-9501-4293-A294-0DAABC2B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  <w:style w:type="character" w:styleId="ad">
    <w:name w:val="Hyperlink"/>
    <w:basedOn w:val="a0"/>
    <w:uiPriority w:val="99"/>
    <w:unhideWhenUsed/>
    <w:rsid w:val="00CE1F6D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E1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35orsk@y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mailto:sch35orsk@ya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05DDE-4B75-4173-A42D-9CFA0637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5</cp:revision>
  <cp:lastPrinted>2009-01-08T12:05:00Z</cp:lastPrinted>
  <dcterms:created xsi:type="dcterms:W3CDTF">2021-01-12T09:38:00Z</dcterms:created>
  <dcterms:modified xsi:type="dcterms:W3CDTF">2021-01-12T09:45:00Z</dcterms:modified>
</cp:coreProperties>
</file>