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/>
  <w:body>
    <w:p w:rsidR="00D94AC3" w:rsidRPr="00DB0E9D" w:rsidRDefault="000C26AD" w:rsidP="00DB0E9D">
      <w:pPr>
        <w:spacing w:after="0" w:line="240" w:lineRule="auto"/>
        <w:jc w:val="both"/>
        <w:rPr>
          <w:noProof/>
          <w:lang w:eastAsia="uk-UA"/>
        </w:rPr>
      </w:pPr>
      <w:r>
        <w:rPr>
          <w:noProof/>
        </w:rPr>
        <w:pict>
          <v:rect id="Прямоугольник 4" o:spid="_x0000_s1026" style="position:absolute;left:0;text-align:left;margin-left:161.8pt;margin-top:-56.7pt;width:398.05pt;height:840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" fillcolor="#92cddc [1944]" strokecolor="#92cddc [1944]" strokeweight="1pt">
            <v:fill color2="#daeef3 [664]" rotate="t" angle="135" focus="50%" type="gradient"/>
            <v:shadow on="t" color="#205867 [1608]" opacity=".5" offset="1pt"/>
            <v:textbox>
              <w:txbxContent>
                <w:p w:rsidR="00452C2D" w:rsidRDefault="00452C2D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452C2D" w:rsidRPr="00452C2D" w:rsidRDefault="00452C2D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E23170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Специфика учреждения</w:t>
                  </w: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: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DF07A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Общеобразовательное автономное учреждение «Средняя общеобразовательная школа №29 г. Орска», оказание образовательных услуг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.</w:t>
                  </w:r>
                </w:p>
                <w:p w:rsidR="00452C2D" w:rsidRDefault="00452C2D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У</w:t>
                  </w:r>
                  <w:r w:rsidR="00A6493E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слуги</w:t>
                  </w: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, оказываемые учреждением</w:t>
                  </w:r>
                  <w:r w:rsidR="00A6493E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: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1C7D48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:rsidR="00452C2D" w:rsidRDefault="00A6493E" w:rsidP="00E23170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образовательны</w:t>
                  </w:r>
                  <w:r w:rsidR="0084137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е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услуг</w:t>
                  </w:r>
                  <w:r w:rsidR="0084137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и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, </w:t>
                  </w:r>
                </w:p>
                <w:p w:rsidR="00452C2D" w:rsidRPr="00452C2D" w:rsidRDefault="00452C2D" w:rsidP="00E23170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дополнительные образовательные услуги, в том числе платные образовательные услуги</w:t>
                  </w:r>
                  <w:r w:rsidR="002C6DF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.</w:t>
                  </w:r>
                </w:p>
                <w:p w:rsidR="00A6493E" w:rsidRPr="00452C2D" w:rsidRDefault="00A6493E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Проектная мощность: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DF07A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1000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мест, списочный состав детей в учреждении – </w:t>
                  </w:r>
                  <w:r w:rsidR="00DF07AB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973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человек. </w:t>
                  </w:r>
                </w:p>
                <w:p w:rsidR="005F40DF" w:rsidRPr="00452C2D" w:rsidRDefault="00A6493E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 xml:space="preserve">Направленность </w:t>
                  </w:r>
                  <w:r w:rsidR="00DF07AB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классов</w:t>
                  </w: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: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:rsidR="005F40DF" w:rsidRPr="00452C2D" w:rsidRDefault="00DF07AB" w:rsidP="0084137D">
                  <w:pPr>
                    <w:pStyle w:val="a9"/>
                    <w:numPr>
                      <w:ilvl w:val="0"/>
                      <w:numId w:val="2"/>
                    </w:numPr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классы начальной школы – 16 классов</w:t>
                  </w:r>
                  <w:r w:rsidR="005F40DF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;</w:t>
                  </w:r>
                </w:p>
                <w:p w:rsidR="00DF07AB" w:rsidRDefault="00DF07AB" w:rsidP="0084137D">
                  <w:pPr>
                    <w:pStyle w:val="a9"/>
                    <w:numPr>
                      <w:ilvl w:val="0"/>
                      <w:numId w:val="2"/>
                    </w:numPr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классы средней школы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– </w:t>
                  </w: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18 классов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.</w:t>
                  </w:r>
                </w:p>
                <w:p w:rsidR="00357754" w:rsidRPr="00452C2D" w:rsidRDefault="00DF07AB" w:rsidP="0084137D">
                  <w:pPr>
                    <w:pStyle w:val="a9"/>
                    <w:numPr>
                      <w:ilvl w:val="0"/>
                      <w:numId w:val="2"/>
                    </w:numPr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классы старшей школы – 4 класса. </w:t>
                  </w:r>
                  <w:r w:rsidR="005F40DF" w:rsidRPr="00452C2D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</w:p>
                <w:p w:rsidR="005F40DF" w:rsidRPr="00452C2D" w:rsidRDefault="00357754" w:rsidP="00E21B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52C2D">
                    <w:rPr>
                      <w:rFonts w:ascii="Times New Roman" w:hAnsi="Times New Roman" w:cs="Times New Roman"/>
                      <w:b/>
                      <w:i/>
                    </w:rPr>
                    <w:t>Состав педагогических кадров:</w:t>
                  </w:r>
                </w:p>
                <w:p w:rsidR="00357754" w:rsidRPr="00452C2D" w:rsidRDefault="005F40DF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52C2D">
                    <w:rPr>
                      <w:rFonts w:ascii="Times New Roman" w:hAnsi="Times New Roman" w:cs="Times New Roman"/>
                    </w:rPr>
                    <w:t>учителя –</w:t>
                  </w:r>
                  <w:r w:rsidR="00DF07AB">
                    <w:rPr>
                      <w:rFonts w:ascii="Times New Roman" w:hAnsi="Times New Roman" w:cs="Times New Roman"/>
                    </w:rPr>
                    <w:t xml:space="preserve"> начальной школы</w:t>
                  </w:r>
                  <w:r w:rsidRPr="00452C2D">
                    <w:rPr>
                      <w:rFonts w:ascii="Times New Roman" w:hAnsi="Times New Roman" w:cs="Times New Roman"/>
                    </w:rPr>
                    <w:t xml:space="preserve"> (</w:t>
                  </w:r>
                  <w:r w:rsidR="00DF07AB">
                    <w:rPr>
                      <w:rFonts w:ascii="Times New Roman" w:hAnsi="Times New Roman" w:cs="Times New Roman"/>
                    </w:rPr>
                    <w:t>12</w:t>
                  </w:r>
                  <w:r w:rsidRPr="00452C2D">
                    <w:rPr>
                      <w:rFonts w:ascii="Times New Roman" w:hAnsi="Times New Roman" w:cs="Times New Roman"/>
                    </w:rPr>
                    <w:t xml:space="preserve"> человека),</w:t>
                  </w:r>
                </w:p>
                <w:p w:rsidR="0084137D" w:rsidRPr="00452C2D" w:rsidRDefault="005F40DF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52C2D">
                    <w:rPr>
                      <w:rFonts w:ascii="Times New Roman" w:hAnsi="Times New Roman" w:cs="Times New Roman"/>
                    </w:rPr>
                    <w:t>учител</w:t>
                  </w:r>
                  <w:proofErr w:type="gramStart"/>
                  <w:r w:rsidRPr="00452C2D">
                    <w:rPr>
                      <w:rFonts w:ascii="Times New Roman" w:hAnsi="Times New Roman" w:cs="Times New Roman"/>
                    </w:rPr>
                    <w:t>я-</w:t>
                  </w:r>
                  <w:proofErr w:type="gramEnd"/>
                  <w:r w:rsidRPr="00452C2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F07AB">
                    <w:rPr>
                      <w:rFonts w:ascii="Times New Roman" w:hAnsi="Times New Roman" w:cs="Times New Roman"/>
                    </w:rPr>
                    <w:t xml:space="preserve">средней и старшей </w:t>
                  </w:r>
                  <w:r w:rsidR="00DF07AB" w:rsidRPr="00CB0CF7">
                    <w:rPr>
                      <w:rFonts w:ascii="Times New Roman" w:hAnsi="Times New Roman" w:cs="Times New Roman"/>
                      <w:color w:val="000000" w:themeColor="text1"/>
                    </w:rPr>
                    <w:t>школы</w:t>
                  </w:r>
                  <w:r w:rsidRPr="00CB0CF7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(</w:t>
                  </w:r>
                  <w:r w:rsidR="00CB0CF7" w:rsidRPr="00CB0CF7">
                    <w:rPr>
                      <w:rFonts w:ascii="Times New Roman" w:hAnsi="Times New Roman" w:cs="Times New Roman"/>
                      <w:color w:val="000000" w:themeColor="text1"/>
                    </w:rPr>
                    <w:t>24</w:t>
                  </w:r>
                  <w:r w:rsidRPr="00CB0CF7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человека</w:t>
                  </w:r>
                  <w:r w:rsidRPr="00452C2D">
                    <w:rPr>
                      <w:rFonts w:ascii="Times New Roman" w:hAnsi="Times New Roman" w:cs="Times New Roman"/>
                    </w:rPr>
                    <w:t>),</w:t>
                  </w:r>
                </w:p>
                <w:p w:rsidR="0084137D" w:rsidRPr="00452C2D" w:rsidRDefault="00357754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52C2D">
                    <w:rPr>
                      <w:rFonts w:ascii="Times New Roman" w:hAnsi="Times New Roman" w:cs="Times New Roman"/>
                    </w:rPr>
                    <w:t>педагог – психолог (</w:t>
                  </w:r>
                  <w:r w:rsidR="00DF07AB">
                    <w:rPr>
                      <w:rFonts w:ascii="Times New Roman" w:hAnsi="Times New Roman" w:cs="Times New Roman"/>
                    </w:rPr>
                    <w:t>2</w:t>
                  </w:r>
                  <w:r w:rsidR="005F40DF" w:rsidRPr="00452C2D">
                    <w:rPr>
                      <w:rFonts w:ascii="Times New Roman" w:hAnsi="Times New Roman" w:cs="Times New Roman"/>
                    </w:rPr>
                    <w:t xml:space="preserve"> человек</w:t>
                  </w:r>
                  <w:r w:rsidR="00DF07AB">
                    <w:rPr>
                      <w:rFonts w:ascii="Times New Roman" w:hAnsi="Times New Roman" w:cs="Times New Roman"/>
                    </w:rPr>
                    <w:t>а</w:t>
                  </w:r>
                  <w:r w:rsidR="005F40DF" w:rsidRPr="00452C2D">
                    <w:rPr>
                      <w:rFonts w:ascii="Times New Roman" w:hAnsi="Times New Roman" w:cs="Times New Roman"/>
                    </w:rPr>
                    <w:t>),</w:t>
                  </w:r>
                </w:p>
                <w:p w:rsidR="0084137D" w:rsidRPr="00452C2D" w:rsidRDefault="00357754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52C2D">
                    <w:rPr>
                      <w:rFonts w:ascii="Times New Roman" w:hAnsi="Times New Roman" w:cs="Times New Roman"/>
                    </w:rPr>
                    <w:t>старший воспитатель</w:t>
                  </w:r>
                  <w:r w:rsidR="005F40DF" w:rsidRPr="00452C2D">
                    <w:rPr>
                      <w:rFonts w:ascii="Times New Roman" w:hAnsi="Times New Roman" w:cs="Times New Roman"/>
                    </w:rPr>
                    <w:t xml:space="preserve"> (1 человек)</w:t>
                  </w:r>
                  <w:r w:rsidRPr="00452C2D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212C05" w:rsidRPr="00452C2D" w:rsidRDefault="00DF07AB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</w:rPr>
                    <w:t>вспомогательный персонал-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57754" w:rsidRPr="00452C2D">
                    <w:rPr>
                      <w:rFonts w:ascii="Times New Roman" w:hAnsi="Times New Roman" w:cs="Times New Roman"/>
                    </w:rPr>
                    <w:t>.</w:t>
                  </w:r>
                  <w:proofErr w:type="gramEnd"/>
                </w:p>
                <w:p w:rsidR="00212C05" w:rsidRPr="00452C2D" w:rsidRDefault="00212C05" w:rsidP="00E21B16">
                  <w:pPr>
                    <w:pStyle w:val="ab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52C2D">
                    <w:rPr>
                      <w:rFonts w:ascii="Times New Roman" w:hAnsi="Times New Roman" w:cs="Times New Roman"/>
                      <w:b/>
                      <w:i/>
                    </w:rPr>
                    <w:t>Уровень квалификации педагогических кадров:</w:t>
                  </w:r>
                </w:p>
                <w:p w:rsidR="00452C2D" w:rsidRPr="00452C2D" w:rsidRDefault="00452C2D" w:rsidP="00452C2D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52C2D">
                    <w:rPr>
                      <w:rFonts w:ascii="Times New Roman" w:hAnsi="Times New Roman" w:cs="Times New Roman"/>
                    </w:rPr>
                    <w:t xml:space="preserve">Доля педагогов с высшим профессиональным образованием – </w:t>
                  </w:r>
                  <w:r w:rsidR="00DF07AB">
                    <w:rPr>
                      <w:rFonts w:ascii="Times New Roman" w:hAnsi="Times New Roman" w:cs="Times New Roman"/>
                    </w:rPr>
                    <w:t>96</w:t>
                  </w:r>
                  <w:r w:rsidRPr="00452C2D">
                    <w:rPr>
                      <w:rFonts w:ascii="Times New Roman" w:hAnsi="Times New Roman" w:cs="Times New Roman"/>
                    </w:rPr>
                    <w:t>%;</w:t>
                  </w:r>
                </w:p>
                <w:p w:rsidR="00452C2D" w:rsidRPr="00452C2D" w:rsidRDefault="00452C2D" w:rsidP="00452C2D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52C2D">
                    <w:rPr>
                      <w:rFonts w:ascii="Times New Roman" w:hAnsi="Times New Roman" w:cs="Times New Roman"/>
                    </w:rPr>
                    <w:t xml:space="preserve">Доля педагогов со средним профессиональным образованием – </w:t>
                  </w:r>
                  <w:r w:rsidR="00DF07AB">
                    <w:rPr>
                      <w:rFonts w:ascii="Times New Roman" w:hAnsi="Times New Roman" w:cs="Times New Roman"/>
                    </w:rPr>
                    <w:t>4</w:t>
                  </w:r>
                  <w:r w:rsidRPr="00452C2D">
                    <w:rPr>
                      <w:rFonts w:ascii="Times New Roman" w:hAnsi="Times New Roman" w:cs="Times New Roman"/>
                    </w:rPr>
                    <w:t>%.</w:t>
                  </w:r>
                </w:p>
                <w:p w:rsidR="005F40DF" w:rsidRPr="00452C2D" w:rsidRDefault="00212C05" w:rsidP="00452C2D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52C2D">
                    <w:rPr>
                      <w:rFonts w:ascii="Times New Roman" w:hAnsi="Times New Roman" w:cs="Times New Roman"/>
                    </w:rPr>
                    <w:t xml:space="preserve">Доля педагогов с высшей </w:t>
                  </w:r>
                  <w:r w:rsidR="00452C2D">
                    <w:rPr>
                      <w:rFonts w:ascii="Times New Roman" w:hAnsi="Times New Roman" w:cs="Times New Roman"/>
                    </w:rPr>
                    <w:t xml:space="preserve">и первой квалификационными категориями </w:t>
                  </w:r>
                  <w:r w:rsidR="005F40DF" w:rsidRPr="00452C2D">
                    <w:rPr>
                      <w:rFonts w:ascii="Times New Roman" w:hAnsi="Times New Roman" w:cs="Times New Roman"/>
                    </w:rPr>
                    <w:t xml:space="preserve"> – </w:t>
                  </w:r>
                  <w:r w:rsidR="00452C2D">
                    <w:rPr>
                      <w:rFonts w:ascii="Times New Roman" w:hAnsi="Times New Roman" w:cs="Times New Roman"/>
                    </w:rPr>
                    <w:t>86%</w:t>
                  </w:r>
                </w:p>
                <w:p w:rsidR="00DB0E9D" w:rsidRPr="00452C2D" w:rsidRDefault="00DB0E9D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>Материально – техническое обеспечение.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:rsidR="00DB0E9D" w:rsidRPr="00452C2D" w:rsidRDefault="00DB0E9D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  <w:r w:rsidRPr="00452C2D">
                    <w:rPr>
                      <w:kern w:val="24"/>
                      <w:sz w:val="22"/>
                      <w:szCs w:val="22"/>
                    </w:rPr>
                    <w:t>Учреждение 19</w:t>
                  </w:r>
                  <w:r w:rsidR="00DF07AB">
                    <w:rPr>
                      <w:kern w:val="24"/>
                      <w:sz w:val="22"/>
                      <w:szCs w:val="22"/>
                    </w:rPr>
                    <w:t>85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 xml:space="preserve"> года застройки, состояние здания и помещений удовлетворительное. </w:t>
                  </w:r>
                  <w:r w:rsidR="00DF07AB">
                    <w:rPr>
                      <w:kern w:val="24"/>
                      <w:sz w:val="22"/>
                      <w:szCs w:val="22"/>
                    </w:rPr>
                    <w:t xml:space="preserve">В 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>2020 г. – частичный ремонт системы отопления, косметический ремонт помещений (</w:t>
                  </w:r>
                  <w:r w:rsidR="00DF07AB">
                    <w:rPr>
                      <w:kern w:val="24"/>
                      <w:sz w:val="22"/>
                      <w:szCs w:val="22"/>
                    </w:rPr>
                    <w:t>актовый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 xml:space="preserve"> зал, </w:t>
                  </w:r>
                  <w:r w:rsidR="00DF07AB">
                    <w:rPr>
                      <w:kern w:val="24"/>
                      <w:sz w:val="22"/>
                      <w:szCs w:val="22"/>
                    </w:rPr>
                    <w:t>кабинеты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>, пищеблок).</w:t>
                  </w:r>
                </w:p>
                <w:p w:rsidR="003E6435" w:rsidRPr="00452C2D" w:rsidRDefault="003E6435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>Материально</w:t>
                  </w:r>
                  <w:r w:rsid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 – техническая</w:t>
                  </w: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 оснащенность 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>материалами и</w:t>
                  </w:r>
                  <w:r w:rsidR="0084137D" w:rsidRPr="00452C2D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 xml:space="preserve">оборудованием составляет 80%.  </w:t>
                  </w:r>
                  <w:r w:rsidR="00DF07AB">
                    <w:rPr>
                      <w:kern w:val="24"/>
                      <w:sz w:val="22"/>
                      <w:szCs w:val="22"/>
                    </w:rPr>
                    <w:t xml:space="preserve">Кабинеты 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 xml:space="preserve"> оснащены интерактивными сенсорными мониторами, оргтехникой, компьютерами, дидактическими материалами, наглядными пособиями для обучения, воспитания детей.</w:t>
                  </w:r>
                </w:p>
                <w:p w:rsidR="0084137D" w:rsidRDefault="0084137D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ajorHAnsi" w:hAnsiTheme="majorHAnsi"/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DB0E9D">
                    <w:rPr>
                      <w:rFonts w:asciiTheme="majorHAnsi" w:hAnsiTheme="majorHAnsi"/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Перспективы деятельности и развития организации:</w:t>
                  </w:r>
                </w:p>
                <w:p w:rsidR="002C6DFB" w:rsidRPr="00DB0E9D" w:rsidRDefault="002C6DFB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ajorHAnsi" w:hAnsiTheme="majorHAnsi"/>
                      <w:b/>
                      <w:i/>
                      <w:sz w:val="22"/>
                      <w:szCs w:val="22"/>
                    </w:rPr>
                  </w:pPr>
                </w:p>
                <w:p w:rsidR="0084137D" w:rsidRPr="00ED570B" w:rsidRDefault="002C6DFB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</w:t>
                  </w:r>
                  <w:r w:rsidR="002D3A23" w:rsidRP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роведение </w:t>
                  </w:r>
                  <w:proofErr w:type="spellStart"/>
                  <w:proofErr w:type="gramStart"/>
                  <w:r w:rsid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ремонтно</w:t>
                  </w:r>
                  <w:proofErr w:type="spellEnd"/>
                  <w:r w:rsid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– профилактических</w:t>
                  </w:r>
                  <w:proofErr w:type="gramEnd"/>
                  <w:r w:rsid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работ </w:t>
                  </w:r>
                  <w:r w:rsidR="00E23170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в соответствии с санитарными и техническими требованиями </w:t>
                  </w:r>
                  <w:r w:rsid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по созданию</w:t>
                  </w:r>
                  <w:r w:rsidR="00452C2D"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 безопасных условий </w:t>
                  </w:r>
                  <w:r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пребывания </w:t>
                  </w:r>
                  <w:r w:rsidR="00452C2D"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для </w:t>
                  </w:r>
                  <w:r w:rsidR="00335E32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учащихся</w:t>
                  </w:r>
                  <w:r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 и </w:t>
                  </w:r>
                  <w:r w:rsidR="00452C2D"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работ</w:t>
                  </w:r>
                  <w:r w:rsidR="00E23170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ников</w:t>
                  </w:r>
                  <w:r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335E32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СОШ.</w:t>
                  </w:r>
                </w:p>
                <w:p w:rsidR="0084137D" w:rsidRPr="00452C2D" w:rsidRDefault="002C6DFB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Совершенствование</w:t>
                  </w:r>
                  <w:r w:rsid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развивающей среды прилегающей территории</w:t>
                  </w: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(прогулочных участков и спортивной площадки) </w:t>
                  </w:r>
                  <w:r w:rsid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в соответствии с ФГОС </w:t>
                  </w:r>
                  <w:r w:rsidR="00335E32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ОО</w:t>
                  </w:r>
                  <w:r w:rsid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. </w:t>
                  </w:r>
                </w:p>
                <w:p w:rsidR="005F40DF" w:rsidRPr="00335E32" w:rsidRDefault="005F40DF" w:rsidP="00335E32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color w:val="000000" w:themeColor="text1"/>
                      <w:kern w:val="24"/>
                      <w:szCs w:val="28"/>
                    </w:rPr>
                  </w:pPr>
                </w:p>
                <w:p w:rsidR="005F40DF" w:rsidRPr="001C7D48" w:rsidRDefault="005F40DF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Прямоугольник 7" o:spid="_x0000_s1027" style="position:absolute;left:0;text-align:left;margin-left:-2.25pt;margin-top:-176.7pt;width:197.85pt;height:960.7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" filled="f" stroked="f">
            <v:textbox>
              <w:txbxContent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</w:rPr>
                  </w:pPr>
                </w:p>
                <w:p w:rsidR="00CD1DF2" w:rsidRDefault="00335E3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40840" cy="2457458"/>
                        <wp:effectExtent l="0" t="0" r="0" b="0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8314" cy="24686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1DF2" w:rsidRPr="00BA7451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Муниципальное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 образовательное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автономное учреждение 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  «</w:t>
                  </w:r>
                  <w:r w:rsidR="00BA745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МОАУ СОШ№ 29 </w:t>
                  </w:r>
                  <w:r w:rsidR="000E08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г. Орска</w:t>
                  </w:r>
                  <w:r w:rsidR="00BA745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»</w:t>
                  </w:r>
                </w:p>
                <w:p w:rsidR="002C6DFB" w:rsidRPr="00BA7451" w:rsidRDefault="00CD1DF2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Юридический и фактический адрес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учреждения: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4624</w:t>
                  </w:r>
                  <w:r w:rsidR="00BA745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30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г. Орск, Оренбургская область, ул. </w:t>
                  </w:r>
                  <w:r w:rsidR="00BA745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Новосибирская,227</w:t>
                  </w:r>
                </w:p>
                <w:p w:rsidR="00E23170" w:rsidRPr="00FB1501" w:rsidRDefault="00E23170" w:rsidP="00E231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Режим работы учреждения</w:t>
                  </w:r>
                  <w:r w:rsidR="002C6DFB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CD1DF2" w:rsidRPr="00FB15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 </w:t>
                  </w:r>
                </w:p>
                <w:p w:rsidR="002C6DFB" w:rsidRPr="00FB1501" w:rsidRDefault="002C6DFB" w:rsidP="00E231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Пятидневная рабочая неделя.</w:t>
                  </w:r>
                </w:p>
                <w:p w:rsidR="002C6DFB" w:rsidRDefault="002C6DFB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Рабочие дни: понедельник – пятница. </w:t>
                  </w:r>
                </w:p>
                <w:p w:rsidR="00BA7451" w:rsidRPr="00FB1501" w:rsidRDefault="00BA7451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2C6DFB" w:rsidRPr="00FB1501" w:rsidRDefault="002C6DFB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Выходные дни - суббота, воскресенье и праздничные дни,  установленные  законодательством Российской Федерации.</w:t>
                  </w:r>
                </w:p>
                <w:p w:rsidR="002E4196" w:rsidRDefault="00CD1DF2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Руководитель учреждения: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335E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директор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2C6DFB" w:rsidRPr="002C6DFB" w:rsidRDefault="00BA7451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Чураков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Виктор Александрович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CD1DF2" w:rsidRPr="002C6DFB">
                    <w:rPr>
                      <w:rFonts w:ascii="Times New Roman" w:hAnsi="Times New Roman" w:cs="Times New Roman"/>
                      <w:b/>
                    </w:rPr>
                    <w:t> </w:t>
                  </w:r>
                </w:p>
                <w:p w:rsidR="00CD1DF2" w:rsidRPr="00335E32" w:rsidRDefault="002C6DFB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Телефон: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(83537</w:t>
                  </w:r>
                  <w:r w:rsidR="00BA745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)28-58-62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Электронный адрес:  </w:t>
                  </w:r>
                  <w:hyperlink r:id="rId9" w:history="1">
                    <w:r w:rsidR="00335E32" w:rsidRPr="00AD377C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en-US"/>
                      </w:rPr>
                      <w:t>school</w:t>
                    </w:r>
                    <w:r w:rsidR="00335E32" w:rsidRPr="00AD377C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29@</w:t>
                    </w:r>
                    <w:proofErr w:type="spellStart"/>
                    <w:r w:rsidR="00335E32" w:rsidRPr="00AD377C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en-US"/>
                      </w:rPr>
                      <w:t>yandex</w:t>
                    </w:r>
                    <w:proofErr w:type="spellEnd"/>
                    <w:r w:rsidR="00335E32" w:rsidRPr="00AD377C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.</w:t>
                    </w:r>
                    <w:proofErr w:type="spellStart"/>
                    <w:r w:rsidR="00335E32" w:rsidRPr="00AD377C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335E32" w:rsidRDefault="00335E32" w:rsidP="00335E3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35E32" w:rsidRDefault="00335E32" w:rsidP="00335E3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35E32">
                    <w:rPr>
                      <w:noProof/>
                    </w:rPr>
                    <w:drawing>
                      <wp:inline distT="0" distB="0" distL="0" distR="0">
                        <wp:extent cx="1615440" cy="1615440"/>
                        <wp:effectExtent l="0" t="0" r="0" b="0"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5440" cy="1615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35E32" w:rsidRDefault="00335E32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35E32" w:rsidRDefault="00335E32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35E32" w:rsidRDefault="00335E32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35E32" w:rsidRDefault="00335E32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35E32" w:rsidRPr="00335E32" w:rsidRDefault="00335E32" w:rsidP="009245A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  <w10:wrap anchorx="page"/>
          </v:rect>
        </w:pict>
      </w:r>
      <w:r w:rsidR="00CD1DF2">
        <w:rPr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-374015</wp:posOffset>
            </wp:positionH>
            <wp:positionV relativeFrom="paragraph">
              <wp:posOffset>8442960</wp:posOffset>
            </wp:positionV>
            <wp:extent cx="2391410" cy="1476375"/>
            <wp:effectExtent l="0" t="0" r="0" b="0"/>
            <wp:wrapNone/>
            <wp:docPr id="2" name="Рисунок 2" descr="C:\Users\Admin\Desktop\шаблон дет сад\m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аблон дет сад\m1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914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3B8" w:rsidRPr="003F23B8">
        <w:rPr>
          <w:noProof/>
        </w:rPr>
        <w:t xml:space="preserve"> </w:t>
      </w:r>
      <w:r w:rsidR="003F23B8">
        <w:rPr>
          <w:noProof/>
        </w:rPr>
        <w:drawing>
          <wp:anchor distT="0" distB="0" distL="114300" distR="114300" simplePos="0" relativeHeight="251663359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-767715</wp:posOffset>
            </wp:positionV>
            <wp:extent cx="7715250" cy="108108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26AD">
        <w:rPr>
          <w:noProof/>
          <w:lang w:val="uk-UA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-48.4pt;margin-top:788.7pt;width:607.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" stroked="f">
            <v:textbox style="mso-fit-shape-to-text:t" inset="0,0,0,0">
              <w:txbxContent>
                <w:p w:rsidR="0073558A" w:rsidRPr="008D7546" w:rsidRDefault="0073558A" w:rsidP="0073558A">
                  <w:pPr>
                    <w:pStyle w:val="aa"/>
                    <w:rPr>
                      <w:noProof/>
                    </w:rPr>
                  </w:pPr>
                  <w:r>
                    <w:t xml:space="preserve">Рисунок </w:t>
                  </w:r>
                  <w:r w:rsidR="000C26AD">
                    <w:fldChar w:fldCharType="begin"/>
                  </w:r>
                  <w:r w:rsidR="0070344C">
                    <w:instrText xml:space="preserve"> SEQ Рисунок \* ARABIC </w:instrText>
                  </w:r>
                  <w:r w:rsidR="000C26AD">
                    <w:fldChar w:fldCharType="separate"/>
                  </w:r>
                  <w:r>
                    <w:rPr>
                      <w:noProof/>
                    </w:rPr>
                    <w:t>1</w:t>
                  </w:r>
                  <w:r w:rsidR="000C26AD">
                    <w:rPr>
                      <w:noProof/>
                    </w:rPr>
                    <w:fldChar w:fldCharType="end"/>
                  </w:r>
                </w:p>
              </w:txbxContent>
            </v:textbox>
          </v:shape>
        </w:pict>
      </w:r>
      <w:r w:rsidR="001C7D48">
        <w:rPr>
          <w:noProof/>
        </w:rPr>
        <w:t xml:space="preserve"> </w:t>
      </w:r>
    </w:p>
    <w:sectPr w:rsidR="00D94AC3" w:rsidRPr="00DB0E9D" w:rsidSect="002E4993">
      <w:headerReference w:type="default" r:id="rId13"/>
      <w:pgSz w:w="11906" w:h="16838"/>
      <w:pgMar w:top="1134" w:right="0" w:bottom="850" w:left="709" w:header="708" w:footer="708" w:gutter="0"/>
      <w:pgNumType w:start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44C" w:rsidRDefault="0070344C" w:rsidP="00D94AC3">
      <w:pPr>
        <w:spacing w:after="0" w:line="240" w:lineRule="auto"/>
      </w:pPr>
      <w:r>
        <w:separator/>
      </w:r>
    </w:p>
  </w:endnote>
  <w:endnote w:type="continuationSeparator" w:id="0">
    <w:p w:rsidR="0070344C" w:rsidRDefault="0070344C" w:rsidP="00D9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44C" w:rsidRDefault="0070344C" w:rsidP="00D94AC3">
      <w:pPr>
        <w:spacing w:after="0" w:line="240" w:lineRule="auto"/>
      </w:pPr>
      <w:r>
        <w:separator/>
      </w:r>
    </w:p>
  </w:footnote>
  <w:footnote w:type="continuationSeparator" w:id="0">
    <w:p w:rsidR="0070344C" w:rsidRDefault="0070344C" w:rsidP="00D9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C3" w:rsidRPr="00D94AC3" w:rsidRDefault="00D94AC3" w:rsidP="00D94AC3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860" cy="10694958"/>
          <wp:effectExtent l="0" t="0" r="254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48" cy="1070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EE1"/>
    <w:multiLevelType w:val="hybridMultilevel"/>
    <w:tmpl w:val="3582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F2FC8"/>
    <w:multiLevelType w:val="hybridMultilevel"/>
    <w:tmpl w:val="EC6EE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DD724C"/>
    <w:multiLevelType w:val="hybridMultilevel"/>
    <w:tmpl w:val="282EF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B52694"/>
    <w:multiLevelType w:val="hybridMultilevel"/>
    <w:tmpl w:val="8EA83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2230DA"/>
    <w:multiLevelType w:val="hybridMultilevel"/>
    <w:tmpl w:val="E0C8D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76CD6"/>
    <w:multiLevelType w:val="hybridMultilevel"/>
    <w:tmpl w:val="5DD896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85645D2"/>
    <w:multiLevelType w:val="hybridMultilevel"/>
    <w:tmpl w:val="586EE0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8611F4"/>
    <w:multiLevelType w:val="hybridMultilevel"/>
    <w:tmpl w:val="EA068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A52970"/>
    <w:multiLevelType w:val="hybridMultilevel"/>
    <w:tmpl w:val="E3BE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C29FF"/>
    <w:multiLevelType w:val="hybridMultilevel"/>
    <w:tmpl w:val="91F05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12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4AC3"/>
    <w:rsid w:val="00065306"/>
    <w:rsid w:val="00082A70"/>
    <w:rsid w:val="000905FA"/>
    <w:rsid w:val="00091F03"/>
    <w:rsid w:val="000B7BAA"/>
    <w:rsid w:val="000C26AD"/>
    <w:rsid w:val="000D3D21"/>
    <w:rsid w:val="000E080F"/>
    <w:rsid w:val="00195292"/>
    <w:rsid w:val="001B650A"/>
    <w:rsid w:val="001C12A7"/>
    <w:rsid w:val="001C7D48"/>
    <w:rsid w:val="00212C05"/>
    <w:rsid w:val="002244C1"/>
    <w:rsid w:val="00246294"/>
    <w:rsid w:val="00246905"/>
    <w:rsid w:val="002C6DFB"/>
    <w:rsid w:val="002D3A23"/>
    <w:rsid w:val="002E4196"/>
    <w:rsid w:val="002E4993"/>
    <w:rsid w:val="00335E32"/>
    <w:rsid w:val="003506E7"/>
    <w:rsid w:val="00357754"/>
    <w:rsid w:val="00365AC1"/>
    <w:rsid w:val="003E4E2F"/>
    <w:rsid w:val="003E6435"/>
    <w:rsid w:val="003F22BD"/>
    <w:rsid w:val="003F23B8"/>
    <w:rsid w:val="004125DB"/>
    <w:rsid w:val="00452C2D"/>
    <w:rsid w:val="004B5AA9"/>
    <w:rsid w:val="0052068A"/>
    <w:rsid w:val="00535BE5"/>
    <w:rsid w:val="00540495"/>
    <w:rsid w:val="00546345"/>
    <w:rsid w:val="0056124B"/>
    <w:rsid w:val="00577CE1"/>
    <w:rsid w:val="005F2DF1"/>
    <w:rsid w:val="005F40DF"/>
    <w:rsid w:val="005F7F57"/>
    <w:rsid w:val="00616235"/>
    <w:rsid w:val="00631929"/>
    <w:rsid w:val="006368C1"/>
    <w:rsid w:val="006719B5"/>
    <w:rsid w:val="006F77EE"/>
    <w:rsid w:val="0070344C"/>
    <w:rsid w:val="00712C3D"/>
    <w:rsid w:val="0073558A"/>
    <w:rsid w:val="007723B5"/>
    <w:rsid w:val="007C4CD3"/>
    <w:rsid w:val="007D6EE8"/>
    <w:rsid w:val="00816B69"/>
    <w:rsid w:val="0084137D"/>
    <w:rsid w:val="008671DF"/>
    <w:rsid w:val="008674BE"/>
    <w:rsid w:val="00923A87"/>
    <w:rsid w:val="009244CC"/>
    <w:rsid w:val="009245AE"/>
    <w:rsid w:val="00954A18"/>
    <w:rsid w:val="009B3330"/>
    <w:rsid w:val="00A15ECA"/>
    <w:rsid w:val="00A6493E"/>
    <w:rsid w:val="00A669D1"/>
    <w:rsid w:val="00A86EA7"/>
    <w:rsid w:val="00AB6CAA"/>
    <w:rsid w:val="00AD2367"/>
    <w:rsid w:val="00AE080F"/>
    <w:rsid w:val="00AE6F93"/>
    <w:rsid w:val="00AF0AF3"/>
    <w:rsid w:val="00B61363"/>
    <w:rsid w:val="00B84859"/>
    <w:rsid w:val="00B90B5C"/>
    <w:rsid w:val="00BA7451"/>
    <w:rsid w:val="00BB30C2"/>
    <w:rsid w:val="00BC2E3D"/>
    <w:rsid w:val="00BC5918"/>
    <w:rsid w:val="00C5428B"/>
    <w:rsid w:val="00CB0CF7"/>
    <w:rsid w:val="00CD1DF2"/>
    <w:rsid w:val="00D250E2"/>
    <w:rsid w:val="00D40819"/>
    <w:rsid w:val="00D9115E"/>
    <w:rsid w:val="00D94AC3"/>
    <w:rsid w:val="00DA3A4F"/>
    <w:rsid w:val="00DB0E9D"/>
    <w:rsid w:val="00DF07AB"/>
    <w:rsid w:val="00E21B16"/>
    <w:rsid w:val="00E23170"/>
    <w:rsid w:val="00E65E40"/>
    <w:rsid w:val="00ED2C38"/>
    <w:rsid w:val="00ED570B"/>
    <w:rsid w:val="00EF0B80"/>
    <w:rsid w:val="00F125DF"/>
    <w:rsid w:val="00F35182"/>
    <w:rsid w:val="00FB1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paragraph" w:styleId="a9">
    <w:name w:val="Normal (Web)"/>
    <w:basedOn w:val="a"/>
    <w:uiPriority w:val="99"/>
    <w:unhideWhenUsed/>
    <w:rsid w:val="00B90B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uiPriority w:val="35"/>
    <w:unhideWhenUsed/>
    <w:qFormat/>
    <w:rsid w:val="0073558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357754"/>
    <w:pPr>
      <w:ind w:left="720"/>
      <w:contextualSpacing/>
    </w:pPr>
  </w:style>
  <w:style w:type="character" w:styleId="ac">
    <w:name w:val="Strong"/>
    <w:basedOn w:val="a0"/>
    <w:uiPriority w:val="22"/>
    <w:qFormat/>
    <w:rsid w:val="00452C2D"/>
    <w:rPr>
      <w:b/>
      <w:bCs/>
    </w:rPr>
  </w:style>
  <w:style w:type="character" w:styleId="ad">
    <w:name w:val="Hyperlink"/>
    <w:basedOn w:val="a0"/>
    <w:uiPriority w:val="99"/>
    <w:unhideWhenUsed/>
    <w:rsid w:val="00335E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5E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chool29@yandex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7268C-583B-43F8-8909-B21AE546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(User)</cp:lastModifiedBy>
  <cp:revision>2</cp:revision>
  <cp:lastPrinted>2009-01-08T12:05:00Z</cp:lastPrinted>
  <dcterms:created xsi:type="dcterms:W3CDTF">2021-01-18T05:33:00Z</dcterms:created>
  <dcterms:modified xsi:type="dcterms:W3CDTF">2021-01-18T05:33:00Z</dcterms:modified>
</cp:coreProperties>
</file>